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B25DD1" w14:textId="77777777" w:rsidR="009D5238" w:rsidRDefault="007C2D32">
      <w:pPr>
        <w:pStyle w:val="affa"/>
        <w:tabs>
          <w:tab w:val="left" w:pos="284"/>
          <w:tab w:val="left" w:pos="1418"/>
        </w:tabs>
        <w:ind w:left="0"/>
        <w:rPr>
          <w:rFonts w:asciiTheme="minorHAnsi" w:hAnsiTheme="minorHAnsi" w:cstheme="minorHAnsi"/>
          <w:b/>
          <w:bCs/>
          <w:sz w:val="28"/>
          <w:szCs w:val="28"/>
        </w:rPr>
      </w:pPr>
      <w:bookmarkStart w:id="0" w:name="_GoBack"/>
      <w:bookmarkEnd w:id="0"/>
      <w:r>
        <w:rPr>
          <w:rFonts w:ascii="DINCondensedCTT" w:hAnsi="DINCondensedCTT"/>
          <w:noProof/>
          <w:color w:val="FF0000"/>
          <w:sz w:val="20"/>
          <w:szCs w:val="20"/>
          <w:lang w:eastAsia="ru-RU"/>
        </w:rPr>
        <w:drawing>
          <wp:anchor distT="0" distB="0" distL="114300" distR="114300" simplePos="0" relativeHeight="251658240" behindDoc="1" locked="0" layoutInCell="1" allowOverlap="1" wp14:anchorId="62B261D0" wp14:editId="62B261D1">
            <wp:simplePos x="0" y="0"/>
            <wp:positionH relativeFrom="page">
              <wp:posOffset>0</wp:posOffset>
            </wp:positionH>
            <wp:positionV relativeFrom="paragraph">
              <wp:posOffset>-20320</wp:posOffset>
            </wp:positionV>
            <wp:extent cx="7531100" cy="2250440"/>
            <wp:effectExtent l="0" t="0" r="0" b="0"/>
            <wp:wrapThrough wrapText="bothSides">
              <wp:wrapPolygon edited="0">
                <wp:start x="0" y="0"/>
                <wp:lineTo x="0" y="21393"/>
                <wp:lineTo x="21527" y="21393"/>
                <wp:lineTo x="21527" y="0"/>
                <wp:lineTo x="0" y="0"/>
              </wp:wrapPolygon>
            </wp:wrapThrough>
            <wp:docPr id="16" name="Рисунок 1" descr="4.wmf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1" descr="4.wmf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1100" cy="2250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</w:rPr>
        <w:t xml:space="preserve">                   </w:t>
      </w:r>
      <w:r>
        <w:rPr>
          <w:rFonts w:ascii="DINCondensedCTT" w:hAnsi="DINCondensedCTT"/>
          <w:color w:val="FF0000"/>
          <w:sz w:val="20"/>
          <w:szCs w:val="20"/>
        </w:rPr>
        <w:t xml:space="preserve">                    </w:t>
      </w:r>
    </w:p>
    <w:tbl>
      <w:tblPr>
        <w:tblStyle w:val="afff1"/>
        <w:tblW w:w="11228" w:type="dxa"/>
        <w:tblInd w:w="-657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69" w:type="dxa"/>
          <w:right w:w="69" w:type="dxa"/>
        </w:tblCellMar>
        <w:tblLook w:val="04A0" w:firstRow="1" w:lastRow="0" w:firstColumn="1" w:lastColumn="0" w:noHBand="0" w:noVBand="1"/>
      </w:tblPr>
      <w:tblGrid>
        <w:gridCol w:w="5614"/>
        <w:gridCol w:w="5614"/>
      </w:tblGrid>
      <w:tr w:rsidR="007A53A6" w14:paraId="62B25DE6" w14:textId="77777777">
        <w:trPr>
          <w:trHeight w:val="2208"/>
        </w:trPr>
        <w:tc>
          <w:tcPr>
            <w:tcW w:w="5614" w:type="dxa"/>
          </w:tcPr>
          <w:p w14:paraId="62B25DD2" w14:textId="77777777" w:rsidR="009D5238" w:rsidRDefault="007C2D32">
            <w:pPr>
              <w:ind w:right="28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Проверил                 </w:t>
            </w:r>
          </w:p>
          <w:p w14:paraId="62B25DD3" w14:textId="77777777" w:rsidR="009D5238" w:rsidRDefault="007C2D32">
            <w:pPr>
              <w:ind w:right="28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Региональный </w:t>
            </w:r>
          </w:p>
          <w:p w14:paraId="62B25DD4" w14:textId="77777777" w:rsidR="009D5238" w:rsidRDefault="007C2D32">
            <w:pPr>
              <w:ind w:right="28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менеджер по эксплуатации</w:t>
            </w:r>
          </w:p>
          <w:p w14:paraId="62B25DD5" w14:textId="77777777" w:rsidR="009D5238" w:rsidRDefault="009D5238">
            <w:pPr>
              <w:rPr>
                <w:rFonts w:ascii="Times New Roman" w:hAnsi="Times New Roman"/>
                <w:b/>
              </w:rPr>
            </w:pPr>
          </w:p>
          <w:p w14:paraId="62B25DD6" w14:textId="686217CE" w:rsidR="009D5238" w:rsidRDefault="00324CA0">
            <w:pPr>
              <w:ind w:right="28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Ахмеев С.</w:t>
            </w:r>
          </w:p>
          <w:p w14:paraId="62B25DD7" w14:textId="77777777" w:rsidR="009D5238" w:rsidRDefault="009D5238">
            <w:pPr>
              <w:ind w:right="282"/>
              <w:rPr>
                <w:rFonts w:ascii="Times New Roman" w:hAnsi="Times New Roman"/>
              </w:rPr>
            </w:pPr>
          </w:p>
          <w:p w14:paraId="62B25DD8" w14:textId="77777777" w:rsidR="009D5238" w:rsidRDefault="007C2D32">
            <w:pPr>
              <w:ind w:right="28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</w:t>
            </w:r>
          </w:p>
          <w:p w14:paraId="62B25DD9" w14:textId="77777777" w:rsidR="009D5238" w:rsidRDefault="009D5238">
            <w:pPr>
              <w:ind w:right="282"/>
              <w:rPr>
                <w:rFonts w:ascii="Times New Roman" w:hAnsi="Times New Roman"/>
              </w:rPr>
            </w:pPr>
          </w:p>
          <w:p w14:paraId="62B25DDA" w14:textId="57D25BF8" w:rsidR="009D5238" w:rsidRDefault="00E90566">
            <w:pPr>
              <w:ind w:right="28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«___» ________ 2024</w:t>
            </w:r>
            <w:r w:rsidR="007C2D32">
              <w:rPr>
                <w:rFonts w:ascii="Times New Roman" w:hAnsi="Times New Roman"/>
              </w:rPr>
              <w:t xml:space="preserve"> г.</w:t>
            </w:r>
          </w:p>
          <w:p w14:paraId="62B25DDB" w14:textId="77777777" w:rsidR="009D5238" w:rsidRDefault="009D523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14" w:type="dxa"/>
          </w:tcPr>
          <w:p w14:paraId="62B25DDC" w14:textId="77777777" w:rsidR="009D5238" w:rsidRDefault="007C2D32">
            <w:pPr>
              <w:ind w:right="28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Утверждаю</w:t>
            </w:r>
          </w:p>
          <w:p w14:paraId="62B25DDD" w14:textId="77777777" w:rsidR="009D5238" w:rsidRDefault="007C2D32">
            <w:pPr>
              <w:ind w:right="28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Дивизионный </w:t>
            </w:r>
          </w:p>
          <w:p w14:paraId="62B25DDE" w14:textId="77777777" w:rsidR="009D5238" w:rsidRDefault="007C2D32">
            <w:pPr>
              <w:ind w:right="28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менеджер по эксплуатации</w:t>
            </w:r>
          </w:p>
          <w:p w14:paraId="62B25DDF" w14:textId="77777777" w:rsidR="009D5238" w:rsidRDefault="009D5238">
            <w:pPr>
              <w:ind w:right="282"/>
              <w:jc w:val="right"/>
              <w:rPr>
                <w:rFonts w:ascii="Times New Roman" w:hAnsi="Times New Roman"/>
              </w:rPr>
            </w:pPr>
          </w:p>
          <w:p w14:paraId="62B25DE0" w14:textId="77777777" w:rsidR="009D5238" w:rsidRDefault="007C2D32">
            <w:pPr>
              <w:ind w:right="28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Глотов А.</w:t>
            </w:r>
          </w:p>
          <w:p w14:paraId="62B25DE1" w14:textId="77777777" w:rsidR="009D5238" w:rsidRDefault="009D5238">
            <w:pPr>
              <w:ind w:right="282"/>
              <w:jc w:val="right"/>
              <w:rPr>
                <w:rFonts w:ascii="Times New Roman" w:hAnsi="Times New Roman"/>
              </w:rPr>
            </w:pPr>
          </w:p>
          <w:p w14:paraId="62B25DE2" w14:textId="77777777" w:rsidR="009D5238" w:rsidRDefault="007C2D32">
            <w:pPr>
              <w:ind w:right="28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</w:t>
            </w:r>
          </w:p>
          <w:p w14:paraId="62B25DE3" w14:textId="77777777" w:rsidR="009D5238" w:rsidRDefault="009D5238">
            <w:pPr>
              <w:ind w:right="282"/>
              <w:jc w:val="right"/>
              <w:rPr>
                <w:rFonts w:ascii="Times New Roman" w:hAnsi="Times New Roman"/>
              </w:rPr>
            </w:pPr>
          </w:p>
          <w:p w14:paraId="62B25DE4" w14:textId="5E77736F" w:rsidR="009D5238" w:rsidRDefault="007C2D32">
            <w:pPr>
              <w:ind w:right="28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«____» </w:t>
            </w:r>
            <w:r w:rsidR="00E90566">
              <w:rPr>
                <w:rFonts w:ascii="Times New Roman" w:hAnsi="Times New Roman"/>
              </w:rPr>
              <w:t>__________ 2024</w:t>
            </w:r>
            <w:r>
              <w:rPr>
                <w:rFonts w:ascii="Times New Roman" w:hAnsi="Times New Roman"/>
              </w:rPr>
              <w:t xml:space="preserve"> г.</w:t>
            </w:r>
          </w:p>
          <w:p w14:paraId="62B25DE5" w14:textId="77777777" w:rsidR="009D5238" w:rsidRDefault="009D5238">
            <w:pPr>
              <w:rPr>
                <w:rFonts w:ascii="Times New Roman" w:hAnsi="Times New Roman"/>
                <w:b/>
              </w:rPr>
            </w:pPr>
          </w:p>
        </w:tc>
      </w:tr>
    </w:tbl>
    <w:p w14:paraId="62B25DE7" w14:textId="77777777" w:rsidR="009D5238" w:rsidRDefault="009D5238">
      <w:pPr>
        <w:jc w:val="center"/>
        <w:rPr>
          <w:rFonts w:ascii="Times New Roman" w:hAnsi="Times New Roman"/>
          <w:b/>
        </w:rPr>
      </w:pPr>
    </w:p>
    <w:p w14:paraId="62B25DE8" w14:textId="77777777" w:rsidR="009D5238" w:rsidRDefault="007C2D32">
      <w:pPr>
        <w:tabs>
          <w:tab w:val="center" w:pos="4507"/>
        </w:tabs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ТЕХНИЧЕСКОЕ ЗАДАНИЕ</w:t>
      </w:r>
    </w:p>
    <w:p w14:paraId="62B25DE9" w14:textId="6EBB5771" w:rsidR="009D5238" w:rsidRDefault="00AB7955">
      <w:pPr>
        <w:pStyle w:val="afffd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 продажу оборудования СМ 607</w:t>
      </w:r>
      <w:r w:rsidR="007C2D32">
        <w:rPr>
          <w:rFonts w:ascii="Times New Roman" w:hAnsi="Times New Roman" w:cs="Times New Roman"/>
          <w:b/>
        </w:rPr>
        <w:t xml:space="preserve"> «Лента»</w:t>
      </w:r>
    </w:p>
    <w:p w14:paraId="62B25DEB" w14:textId="1E7951AF" w:rsidR="009D5238" w:rsidRDefault="007C2D32" w:rsidP="00B44BD0">
      <w:pPr>
        <w:pStyle w:val="afffd"/>
        <w:jc w:val="center"/>
        <w:rPr>
          <w:rFonts w:cstheme="minorHAnsi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</w:rPr>
        <w:t xml:space="preserve">по адресу: </w:t>
      </w:r>
      <w:r w:rsidR="00B44BD0" w:rsidRPr="00B44BD0">
        <w:rPr>
          <w:rFonts w:ascii="Times New Roman" w:hAnsi="Times New Roman" w:cs="Times New Roman"/>
          <w:b/>
        </w:rPr>
        <w:t>г. Мос</w:t>
      </w:r>
      <w:r w:rsidR="00447133">
        <w:rPr>
          <w:rFonts w:ascii="Times New Roman" w:hAnsi="Times New Roman" w:cs="Times New Roman"/>
          <w:b/>
        </w:rPr>
        <w:t>к</w:t>
      </w:r>
      <w:r w:rsidR="00AB7955">
        <w:rPr>
          <w:rFonts w:ascii="Times New Roman" w:hAnsi="Times New Roman" w:cs="Times New Roman"/>
          <w:b/>
        </w:rPr>
        <w:t>ва, ул. Тушинская, д. 17</w:t>
      </w:r>
    </w:p>
    <w:p w14:paraId="62B25DEC" w14:textId="77777777" w:rsidR="009D5238" w:rsidRDefault="009D5238">
      <w:pPr>
        <w:tabs>
          <w:tab w:val="left" w:pos="709"/>
        </w:tabs>
        <w:ind w:left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62B25DED" w14:textId="77777777" w:rsidR="009D5238" w:rsidRDefault="007C2D32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1.Технические условия на выполнение работ:</w:t>
      </w:r>
    </w:p>
    <w:p w14:paraId="62B25DEE" w14:textId="15BFCB82" w:rsidR="009D5238" w:rsidRPr="00731689" w:rsidRDefault="007C2D32" w:rsidP="009D5238">
      <w:pPr>
        <w:rPr>
          <w:rFonts w:ascii="Times New Roman" w:hAnsi="Times New Roman"/>
          <w:spacing w:val="0"/>
        </w:rPr>
      </w:pPr>
      <w:r w:rsidRPr="00731689">
        <w:rPr>
          <w:rFonts w:ascii="Times New Roman" w:hAnsi="Times New Roman"/>
        </w:rPr>
        <w:t>Демонтаж, перемещение продаваемого оборудования из СМ Продавца до точки получения Покупателя. Перечень оборудования, подлежащего демонтажу и продаже указан в Приложении №1. В стоимость покупки холодильного оборудования необходимо включить стоимость подводящих коммуникаций,</w:t>
      </w:r>
      <w:r w:rsidR="00192E50">
        <w:rPr>
          <w:rFonts w:ascii="Times New Roman" w:hAnsi="Times New Roman"/>
        </w:rPr>
        <w:t xml:space="preserve"> включая фреонотрассу,</w:t>
      </w:r>
      <w:r w:rsidRPr="00731689">
        <w:rPr>
          <w:rFonts w:ascii="Times New Roman" w:hAnsi="Times New Roman"/>
        </w:rPr>
        <w:t xml:space="preserve"> которые будут демонтированы вместе с оборудованием. </w:t>
      </w:r>
    </w:p>
    <w:p w14:paraId="62B25DEF" w14:textId="77777777" w:rsidR="009D5238" w:rsidRDefault="009D5238">
      <w:pPr>
        <w:ind w:left="0"/>
        <w:jc w:val="both"/>
        <w:rPr>
          <w:rFonts w:ascii="Times New Roman" w:hAnsi="Times New Roman"/>
        </w:rPr>
      </w:pPr>
    </w:p>
    <w:p w14:paraId="62B25DF0" w14:textId="77777777" w:rsidR="009D5238" w:rsidRDefault="007C2D32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2.Общие требования к выполнению работ:</w:t>
      </w:r>
    </w:p>
    <w:p w14:paraId="62B25DF1" w14:textId="63C1B0D9" w:rsidR="009D5238" w:rsidRDefault="007C2D3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Своими силами и за свой счёт выполнить демонтаж, упаковку, погрузку и вывоз оборудования из помещений СМ, в срок с </w:t>
      </w:r>
      <w:r w:rsidRPr="001A2AAE">
        <w:rPr>
          <w:rFonts w:ascii="Times New Roman" w:hAnsi="Times New Roman"/>
        </w:rPr>
        <w:softHyphen/>
      </w:r>
      <w:r w:rsidRPr="001A2AAE">
        <w:rPr>
          <w:rFonts w:ascii="Times New Roman" w:hAnsi="Times New Roman"/>
        </w:rPr>
        <w:softHyphen/>
      </w:r>
      <w:r w:rsidRPr="001A2AAE">
        <w:rPr>
          <w:rFonts w:ascii="Times New Roman" w:hAnsi="Times New Roman"/>
        </w:rPr>
        <w:softHyphen/>
      </w:r>
      <w:r w:rsidRPr="001A2AAE">
        <w:rPr>
          <w:rFonts w:ascii="Times New Roman" w:hAnsi="Times New Roman"/>
        </w:rPr>
        <w:softHyphen/>
      </w:r>
      <w:r w:rsidRPr="001A2AAE">
        <w:rPr>
          <w:rFonts w:ascii="Times New Roman" w:hAnsi="Times New Roman"/>
        </w:rPr>
        <w:softHyphen/>
      </w:r>
      <w:r w:rsidRPr="001A2AAE">
        <w:rPr>
          <w:rFonts w:ascii="Times New Roman" w:hAnsi="Times New Roman"/>
        </w:rPr>
        <w:softHyphen/>
      </w:r>
      <w:r w:rsidRPr="001A2AAE">
        <w:rPr>
          <w:rFonts w:ascii="Times New Roman" w:hAnsi="Times New Roman"/>
        </w:rPr>
        <w:softHyphen/>
      </w:r>
      <w:r w:rsidRPr="001A2AAE">
        <w:rPr>
          <w:rFonts w:ascii="Times New Roman" w:hAnsi="Times New Roman"/>
        </w:rPr>
        <w:softHyphen/>
      </w:r>
      <w:r w:rsidR="00FF2B3E">
        <w:rPr>
          <w:rFonts w:ascii="Times New Roman" w:hAnsi="Times New Roman"/>
        </w:rPr>
        <w:t>26.08.24 по 04.09</w:t>
      </w:r>
      <w:r w:rsidR="009D2C79">
        <w:rPr>
          <w:rFonts w:ascii="Times New Roman" w:hAnsi="Times New Roman"/>
        </w:rPr>
        <w:t>.24</w:t>
      </w:r>
      <w:r w:rsidRPr="001A2AAE">
        <w:rPr>
          <w:rFonts w:ascii="Times New Roman" w:hAnsi="Times New Roman"/>
        </w:rPr>
        <w:t>гг.</w:t>
      </w:r>
      <w:r>
        <w:rPr>
          <w:rFonts w:ascii="Times New Roman" w:hAnsi="Times New Roman"/>
        </w:rPr>
        <w:t xml:space="preserve"> После вывоза оборудования в помещениях СМ в которых находилось оборудование, выполнить уборку и вывоз крупного мусора.</w:t>
      </w:r>
    </w:p>
    <w:p w14:paraId="62B25DF2" w14:textId="77777777" w:rsidR="009D5238" w:rsidRDefault="007C2D32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3.Требования к исполнителю:</w:t>
      </w:r>
    </w:p>
    <w:p w14:paraId="62B25DF3" w14:textId="77777777" w:rsidR="009D5238" w:rsidRDefault="007C2D32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Все работы должны проводится в соответствии с требованиями настоящего технического задания, а также всеми законодательными требованиями, принятыми в Российской Федерации. Работы, не обозначенные в техническом задании, должны согласовываться с ответственными по данному направлению Службами Заказчика. При нанесении повреждений помещениям супермаркета – восстановить первоначальный вид своими силами и за свой счёт.</w:t>
      </w:r>
    </w:p>
    <w:p w14:paraId="62B25DF4" w14:textId="77777777" w:rsidR="009D5238" w:rsidRDefault="007C2D32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4.Персонал Исполнителя обязан иметь все необходимые допуски для проведения работ.</w:t>
      </w:r>
    </w:p>
    <w:p w14:paraId="62B25DF5" w14:textId="77777777" w:rsidR="009D5238" w:rsidRDefault="009D5238">
      <w:pPr>
        <w:jc w:val="both"/>
        <w:rPr>
          <w:rFonts w:ascii="Times New Roman" w:hAnsi="Times New Roman"/>
        </w:rPr>
      </w:pPr>
    </w:p>
    <w:p w14:paraId="62B25DF6" w14:textId="77777777" w:rsidR="009D5238" w:rsidRDefault="009D5238">
      <w:pPr>
        <w:jc w:val="both"/>
        <w:rPr>
          <w:rFonts w:ascii="Times New Roman" w:hAnsi="Times New Roman"/>
        </w:rPr>
      </w:pPr>
    </w:p>
    <w:p w14:paraId="62B25DF7" w14:textId="77777777" w:rsidR="009D5238" w:rsidRDefault="009D5238">
      <w:pPr>
        <w:tabs>
          <w:tab w:val="left" w:pos="1920"/>
          <w:tab w:val="left" w:pos="7050"/>
        </w:tabs>
        <w:ind w:left="0"/>
        <w:rPr>
          <w:rFonts w:cs="Arial"/>
          <w:b/>
        </w:rPr>
      </w:pPr>
    </w:p>
    <w:p w14:paraId="62B25DF8" w14:textId="77777777" w:rsidR="009D5238" w:rsidRDefault="009D5238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14:paraId="62B25DF9" w14:textId="77777777" w:rsidR="009D5238" w:rsidRDefault="009D5238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14:paraId="62B25DFA" w14:textId="77777777" w:rsidR="009D5238" w:rsidRDefault="009D5238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14:paraId="62B25DFB" w14:textId="77777777" w:rsidR="009D5238" w:rsidRDefault="009D5238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14:paraId="62B25DFC" w14:textId="77777777" w:rsidR="009D5238" w:rsidRDefault="009D5238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14:paraId="62B25DFD" w14:textId="77777777" w:rsidR="009D5238" w:rsidRDefault="009D5238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14:paraId="62B25DFE" w14:textId="77777777" w:rsidR="009D5238" w:rsidRDefault="009D5238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14:paraId="62B25DFF" w14:textId="77777777" w:rsidR="009D5238" w:rsidRDefault="009D5238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14:paraId="62B25E00" w14:textId="77777777" w:rsidR="009D5238" w:rsidRDefault="009D5238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14:paraId="62B25E01" w14:textId="149FF399" w:rsidR="009D5238" w:rsidRDefault="009D5238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14:paraId="5750F53E" w14:textId="77777777" w:rsidR="00B44BD0" w:rsidRDefault="00B44BD0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14:paraId="62B25E02" w14:textId="77777777" w:rsidR="009D5238" w:rsidRDefault="009D5238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14:paraId="62B25E03" w14:textId="77777777" w:rsidR="009D5238" w:rsidRDefault="009D5238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14:paraId="62B25E04" w14:textId="77777777" w:rsidR="009D5238" w:rsidRDefault="009D5238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14:paraId="62B25E08" w14:textId="77777777" w:rsidR="009D5238" w:rsidRDefault="007C2D32">
      <w:pPr>
        <w:jc w:val="right"/>
        <w:rPr>
          <w:rFonts w:cs="Arial"/>
          <w:b/>
        </w:rPr>
      </w:pPr>
      <w:r>
        <w:rPr>
          <w:rFonts w:cs="Arial"/>
          <w:b/>
        </w:rPr>
        <w:t>Приложение №1</w:t>
      </w:r>
    </w:p>
    <w:p w14:paraId="62B25E09" w14:textId="77777777" w:rsidR="009D5238" w:rsidRDefault="007C2D32">
      <w:pPr>
        <w:jc w:val="center"/>
        <w:rPr>
          <w:rFonts w:cs="Arial"/>
          <w:b/>
        </w:rPr>
      </w:pPr>
      <w:r>
        <w:rPr>
          <w:rFonts w:cs="Arial"/>
          <w:b/>
        </w:rPr>
        <w:lastRenderedPageBreak/>
        <w:t>Перечень оборудования.</w:t>
      </w:r>
    </w:p>
    <w:p w14:paraId="62B25E0A" w14:textId="77777777" w:rsidR="009D5238" w:rsidRDefault="009D5238">
      <w:pPr>
        <w:jc w:val="center"/>
        <w:rPr>
          <w:rFonts w:cs="Arial"/>
          <w:b/>
        </w:rPr>
      </w:pPr>
    </w:p>
    <w:tbl>
      <w:tblPr>
        <w:tblW w:w="10241" w:type="dxa"/>
        <w:tblLook w:val="04A0" w:firstRow="1" w:lastRow="0" w:firstColumn="1" w:lastColumn="0" w:noHBand="0" w:noVBand="1"/>
      </w:tblPr>
      <w:tblGrid>
        <w:gridCol w:w="1101"/>
        <w:gridCol w:w="2118"/>
        <w:gridCol w:w="4072"/>
        <w:gridCol w:w="1207"/>
        <w:gridCol w:w="1743"/>
      </w:tblGrid>
      <w:tr w:rsidR="002F427D" w:rsidRPr="002F427D" w14:paraId="10D31996" w14:textId="77777777" w:rsidTr="00F70EA2">
        <w:trPr>
          <w:trHeight w:val="255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7CFC1E8B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Основное средство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6F2CBC92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Название основного средства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224B1378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Модель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3536A1C2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Количество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0BE86E0A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Комментарий</w:t>
            </w:r>
          </w:p>
        </w:tc>
      </w:tr>
      <w:tr w:rsidR="002F427D" w:rsidRPr="002F427D" w14:paraId="5C742B2D" w14:textId="77777777" w:rsidTr="00F70EA2">
        <w:trPr>
          <w:trHeight w:val="255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94EF6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3231837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6E112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Горка холодильная</w:t>
            </w:r>
          </w:p>
        </w:tc>
        <w:tc>
          <w:tcPr>
            <w:tcW w:w="4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5681A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 xml:space="preserve">TESEY 125 </w:t>
            </w:r>
            <w:proofErr w:type="spellStart"/>
            <w:r w:rsidRPr="002F427D">
              <w:rPr>
                <w:rFonts w:cs="Arial"/>
                <w:spacing w:val="0"/>
                <w:lang w:eastAsia="ru-RU"/>
              </w:rPr>
              <w:t>Plug-In</w:t>
            </w:r>
            <w:proofErr w:type="spellEnd"/>
            <w:r w:rsidRPr="002F427D">
              <w:rPr>
                <w:rFonts w:cs="Arial"/>
                <w:spacing w:val="0"/>
                <w:lang w:eastAsia="ru-RU"/>
              </w:rPr>
              <w:t xml:space="preserve"> со встроенным агрегатом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76AE3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DC5E35" w14:textId="2B595242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2858E164" w14:textId="77777777" w:rsidTr="00F70EA2">
        <w:trPr>
          <w:trHeight w:val="255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94785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3205733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9A1EA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Шкаф морозильный</w:t>
            </w:r>
          </w:p>
        </w:tc>
        <w:tc>
          <w:tcPr>
            <w:tcW w:w="4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57DB9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proofErr w:type="spellStart"/>
            <w:r w:rsidRPr="002F427D">
              <w:rPr>
                <w:rFonts w:cs="Arial"/>
                <w:spacing w:val="0"/>
                <w:lang w:eastAsia="ru-RU"/>
              </w:rPr>
              <w:t>Magma</w:t>
            </w:r>
            <w:proofErr w:type="spellEnd"/>
            <w:r w:rsidRPr="002F427D">
              <w:rPr>
                <w:rFonts w:cs="Arial"/>
                <w:spacing w:val="0"/>
                <w:lang w:eastAsia="ru-RU"/>
              </w:rPr>
              <w:t xml:space="preserve"> </w:t>
            </w:r>
            <w:proofErr w:type="spellStart"/>
            <w:r w:rsidRPr="002F427D">
              <w:rPr>
                <w:rFonts w:cs="Arial"/>
                <w:spacing w:val="0"/>
                <w:lang w:eastAsia="ru-RU"/>
              </w:rPr>
              <w:t>Kvarts</w:t>
            </w:r>
            <w:proofErr w:type="spellEnd"/>
            <w:r w:rsidRPr="002F427D">
              <w:rPr>
                <w:rFonts w:cs="Arial"/>
                <w:spacing w:val="0"/>
                <w:lang w:eastAsia="ru-RU"/>
              </w:rPr>
              <w:t xml:space="preserve"> 375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251BBE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A6137B" w14:textId="1CB5668D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5A2491F0" w14:textId="77777777" w:rsidTr="00F70EA2">
        <w:trPr>
          <w:trHeight w:val="255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B7172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3205734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C247D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Шкаф морозильный</w:t>
            </w:r>
          </w:p>
        </w:tc>
        <w:tc>
          <w:tcPr>
            <w:tcW w:w="4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0B5D7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proofErr w:type="spellStart"/>
            <w:r w:rsidRPr="002F427D">
              <w:rPr>
                <w:rFonts w:cs="Arial"/>
                <w:spacing w:val="0"/>
                <w:lang w:eastAsia="ru-RU"/>
              </w:rPr>
              <w:t>Magma</w:t>
            </w:r>
            <w:proofErr w:type="spellEnd"/>
            <w:r w:rsidRPr="002F427D">
              <w:rPr>
                <w:rFonts w:cs="Arial"/>
                <w:spacing w:val="0"/>
                <w:lang w:eastAsia="ru-RU"/>
              </w:rPr>
              <w:t xml:space="preserve"> </w:t>
            </w:r>
            <w:proofErr w:type="spellStart"/>
            <w:r w:rsidRPr="002F427D">
              <w:rPr>
                <w:rFonts w:cs="Arial"/>
                <w:spacing w:val="0"/>
                <w:lang w:eastAsia="ru-RU"/>
              </w:rPr>
              <w:t>Kvarts</w:t>
            </w:r>
            <w:proofErr w:type="spellEnd"/>
            <w:r w:rsidRPr="002F427D">
              <w:rPr>
                <w:rFonts w:cs="Arial"/>
                <w:spacing w:val="0"/>
                <w:lang w:eastAsia="ru-RU"/>
              </w:rPr>
              <w:t xml:space="preserve"> 375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CB832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E32DC1" w14:textId="762BE804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5D9666FA" w14:textId="77777777" w:rsidTr="00F70EA2">
        <w:trPr>
          <w:trHeight w:val="255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F8D89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2157480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5A972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Шкаф</w:t>
            </w:r>
          </w:p>
        </w:tc>
        <w:tc>
          <w:tcPr>
            <w:tcW w:w="4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24ABD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АС-1058 абонентский на 60 ячеек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A03B6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0D28CB" w14:textId="0D70D585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12E8109E" w14:textId="77777777" w:rsidTr="00F70EA2">
        <w:trPr>
          <w:trHeight w:val="255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95FEE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2157470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228DF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Шкаф</w:t>
            </w:r>
          </w:p>
        </w:tc>
        <w:tc>
          <w:tcPr>
            <w:tcW w:w="4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6ACC9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800х420х2070 гардеробный целый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F5037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954CD6" w14:textId="3CBC10BB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5D2CEDCE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240C2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2300775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B37A0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Шкаф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1FDB8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370х280х80 для ключей (на 140 ключей)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F5AC8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5A6374" w14:textId="15DA9F5E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510E3108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ABE0AA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2300776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691A8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Шкаф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EA0D8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370х280х80 для ключей (на 140 ключей)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D2489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BF59BD" w14:textId="7F208CEC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6104AAE2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BDC38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1024795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C21CB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Улавливатель летающих насекомых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92D3A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EIK-60 электрический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90B06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28AFE2" w14:textId="1ECB2748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29F63A16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C95BE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1024796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9543E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Улавливатель летающих насекомых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1AD89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EIK-60 электрический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B2088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5BF15A" w14:textId="72AEBE35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66664A8D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F27A5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2708249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0D3FC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Тумба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114BBA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500х500х1010 для весов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30EF6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B1DEE3" w14:textId="34C3FB4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47CE457F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6FF60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2708250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00541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Тумба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6605D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500х500х1010 для весов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B89C7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E187C2" w14:textId="5D8BAEBA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1152F677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CE843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2708251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724FC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Тумба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2BECB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500х500х1010 для весов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E7D7D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50F51B" w14:textId="65CA8A54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69B5D38B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5FA30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2708252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BDDCD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Тумба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8DD90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500х500х1010 для весов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899DC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333768" w14:textId="2629B799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7599D6AA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16178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2708253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540F7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Тумба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A0DB0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500х500х1010 для весов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BD721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C8DDAF" w14:textId="29751E75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066DFE02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D2501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2708254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16AE9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Тумба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F346D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500х500х1010 для весов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B13E3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C6C095" w14:textId="0D1E38FC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151889AF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64959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2708255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8C522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Тумба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F6F1C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500х500х1010 для весов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66321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45E0A6" w14:textId="5B7CE42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140D2135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6C455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2708256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86CED7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Тумба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9DF68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500х500х1010 для весов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C4F55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3C2C58" w14:textId="61498661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2BAA793C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F9CB5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2157432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EBBD46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Тумба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8E106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 xml:space="preserve">420х420х550 </w:t>
            </w:r>
            <w:proofErr w:type="spellStart"/>
            <w:r w:rsidRPr="002F427D">
              <w:rPr>
                <w:rFonts w:cs="Arial"/>
                <w:spacing w:val="0"/>
                <w:lang w:eastAsia="ru-RU"/>
              </w:rPr>
              <w:t>подкатная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D7EAA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A137A4" w14:textId="5CB52BC0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30A8A3F2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9C4C5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2157433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E8878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Тумба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C62155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 xml:space="preserve">420х420х550 </w:t>
            </w:r>
            <w:proofErr w:type="spellStart"/>
            <w:r w:rsidRPr="002F427D">
              <w:rPr>
                <w:rFonts w:cs="Arial"/>
                <w:spacing w:val="0"/>
                <w:lang w:eastAsia="ru-RU"/>
              </w:rPr>
              <w:t>подкатная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F9AD7E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819F07" w14:textId="2D5C4FE6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7B78236A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656DA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2157434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EBE2B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Тумба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22A5A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 xml:space="preserve">420х420х550 </w:t>
            </w:r>
            <w:proofErr w:type="spellStart"/>
            <w:r w:rsidRPr="002F427D">
              <w:rPr>
                <w:rFonts w:cs="Arial"/>
                <w:spacing w:val="0"/>
                <w:lang w:eastAsia="ru-RU"/>
              </w:rPr>
              <w:t>подкатная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F710D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70B599" w14:textId="4971FAA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2A55B617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39A16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2157435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B0C24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Тумба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DAC39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 xml:space="preserve">420х420х550 </w:t>
            </w:r>
            <w:proofErr w:type="spellStart"/>
            <w:r w:rsidRPr="002F427D">
              <w:rPr>
                <w:rFonts w:cs="Arial"/>
                <w:spacing w:val="0"/>
                <w:lang w:eastAsia="ru-RU"/>
              </w:rPr>
              <w:t>подкатная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4FD51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F6FAF3" w14:textId="34A9B92D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62499717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752E5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2157436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3DA0F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Тумба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13423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 xml:space="preserve">420х420х550 </w:t>
            </w:r>
            <w:proofErr w:type="spellStart"/>
            <w:r w:rsidRPr="002F427D">
              <w:rPr>
                <w:rFonts w:cs="Arial"/>
                <w:spacing w:val="0"/>
                <w:lang w:eastAsia="ru-RU"/>
              </w:rPr>
              <w:t>подкатная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9EF85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267BC2" w14:textId="6E31CB63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4D130BE1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63E6C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2601518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592C0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Тандем кассовый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B773C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ОМЕГА БАК 1000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A2E6E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5438E8" w14:textId="07547F38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5F363A81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BA28F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2601519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83067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Тандем кассовый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59AFC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ОМЕГА БАК 1000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79EE6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779FDE" w14:textId="4FA12A56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703B759A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F58E8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2601520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2814A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Тандем кассовый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6D8E2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ОМЕГА БАК 1000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B509B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A049EA" w14:textId="0A0C481D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2FA31AEA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B868A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2601521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51DB3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Тандем кассовый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10D08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ОМЕГА БАК 1000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DBDCE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174FC3" w14:textId="143744CC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56D8EF57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C4B64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2601522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500A3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Тандем кассовый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647BA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ОМЕГА БАК 1000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A9498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4365F5" w14:textId="27570BCB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47D2CB1C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2AF53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2601523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CF15E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Тандем кассовый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4AAC4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ОМЕГА БАК 1000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818B7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E8F375" w14:textId="516C41BD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08F860BA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6D5CC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2601524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4F123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Тандем кассовый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A3B9A3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ОМЕГА БАК 1000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567AC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3719EF" w14:textId="4122C514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0CF8C4C8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363C3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2601525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6FF6B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Тандем кассовый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15B9B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ОМЕГА БАК 1000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3F178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637038" w14:textId="6DEF6CCD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0B742A27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A1EEF8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2727234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9706A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Табурет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A87EC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5Х кассира, к/з черный 630-750мм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D3469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508B84" w14:textId="152DDAD4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55189A38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1CCF9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2727235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125C7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Табурет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31B69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5Х кассира, к/з черный 630-750мм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F6D00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F57B62" w14:textId="1B30AF4A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45851DDA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128EB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2727236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B794A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Табурет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8F562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5Х кассира, к/з черный 630-750мм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A80D9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FDF348" w14:textId="35C16D2B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1CCDB545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71CB9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2727237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5A798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Табурет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B4982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5Х кассира, к/з черный 630-750мм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FF184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51475F" w14:textId="5885E8CE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527E9787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FE9F7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2727238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F70A9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Табурет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1EBA0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5Х кассира, к/з черный 630-750мм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8FFA4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B3F7FD" w14:textId="3F6A5A52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6BBC7DF0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80396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2727239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E80C3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Табурет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E8890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5Х кассира, к/з черный 630-750мм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E9E058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505641" w14:textId="6E17C943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6BF1FB55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383FB9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2727240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16676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Табурет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496EE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5Х кассира, к/з черный 630-750мм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4F0F09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00BFBC" w14:textId="21910880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3A43040C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3E962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2727241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D3807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Табурет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3B662C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5Х кассира, к/з черный 630-750мм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B62C1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984581" w14:textId="53FFE566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33E51B26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F23CA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2727242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CD7A5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Табурет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9B7EC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5Х кассира, к/з черный 630-750мм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1B08D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6EE690" w14:textId="1B105E29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7E666A26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F467C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2718152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00BE7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Табурет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5811A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5Х кассира, к/з черный 630-750мм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6704D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5F1A1A" w14:textId="5DF91825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4A498FD6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32F70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2718153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FAA70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Табурет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A60DB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5Х кассира, к/з черный 630-750мм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2870E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63E13A" w14:textId="382027B2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756AFD28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FD3DF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2718154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FBE4B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Табурет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42A80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5Х кассира, к/з черный 630-750мм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F4697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A403BE" w14:textId="449FB2DA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2F0C377E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EF048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lastRenderedPageBreak/>
              <w:t>2718155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4B13B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Табурет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FEB50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5Х кассира, к/з черный 630-750мм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355D2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D0397F" w14:textId="3D9D3135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6ACCF672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9A47C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2718156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7D601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Табурет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9BD9B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5Х кассира, к/з черный 630-750мм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BBA9A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F270E0" w14:textId="52759A31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1D53621F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76A2D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2157366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11671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Стул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6BB93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 xml:space="preserve">E1, синий </w:t>
            </w:r>
            <w:proofErr w:type="spellStart"/>
            <w:r w:rsidRPr="002F427D">
              <w:rPr>
                <w:rFonts w:cs="Arial"/>
                <w:spacing w:val="0"/>
                <w:lang w:eastAsia="ru-RU"/>
              </w:rPr>
              <w:t>пластик,хром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6DE07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E09467" w14:textId="04A91EC6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74B18765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80F36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2157367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C5D30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Стул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FDAB8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 xml:space="preserve">E1, синий </w:t>
            </w:r>
            <w:proofErr w:type="spellStart"/>
            <w:r w:rsidRPr="002F427D">
              <w:rPr>
                <w:rFonts w:cs="Arial"/>
                <w:spacing w:val="0"/>
                <w:lang w:eastAsia="ru-RU"/>
              </w:rPr>
              <w:t>пластик,хром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6AE59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3B3638" w14:textId="670E44A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59A92AF5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418C3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2157368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6E069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Стул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BE161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 xml:space="preserve">E1, синий </w:t>
            </w:r>
            <w:proofErr w:type="spellStart"/>
            <w:r w:rsidRPr="002F427D">
              <w:rPr>
                <w:rFonts w:cs="Arial"/>
                <w:spacing w:val="0"/>
                <w:lang w:eastAsia="ru-RU"/>
              </w:rPr>
              <w:t>пластик,хром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219C9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13FBCD" w14:textId="4D7BBE96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29F88ABA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1E008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2157369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C6360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Стул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5D5D39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 xml:space="preserve">E1, синий </w:t>
            </w:r>
            <w:proofErr w:type="spellStart"/>
            <w:r w:rsidRPr="002F427D">
              <w:rPr>
                <w:rFonts w:cs="Arial"/>
                <w:spacing w:val="0"/>
                <w:lang w:eastAsia="ru-RU"/>
              </w:rPr>
              <w:t>пластик,хром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E3D94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D49DB" w14:textId="1F4B5BD5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23F21529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EDB1C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2157370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89D55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Стул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8AFC1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 xml:space="preserve">E1, синий </w:t>
            </w:r>
            <w:proofErr w:type="spellStart"/>
            <w:r w:rsidRPr="002F427D">
              <w:rPr>
                <w:rFonts w:cs="Arial"/>
                <w:spacing w:val="0"/>
                <w:lang w:eastAsia="ru-RU"/>
              </w:rPr>
              <w:t>пластик,хром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B4BEA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BC30D0" w14:textId="290EBDF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26D95083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29792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2157371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D6F10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Стул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AAD68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 xml:space="preserve">E1, синий </w:t>
            </w:r>
            <w:proofErr w:type="spellStart"/>
            <w:r w:rsidRPr="002F427D">
              <w:rPr>
                <w:rFonts w:cs="Arial"/>
                <w:spacing w:val="0"/>
                <w:lang w:eastAsia="ru-RU"/>
              </w:rPr>
              <w:t>пластик,хром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B142B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E1A7F6" w14:textId="359A806D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6E7D6C58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27EFD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2157372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EA219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Стул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9D9264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 xml:space="preserve">E1, синий </w:t>
            </w:r>
            <w:proofErr w:type="spellStart"/>
            <w:r w:rsidRPr="002F427D">
              <w:rPr>
                <w:rFonts w:cs="Arial"/>
                <w:spacing w:val="0"/>
                <w:lang w:eastAsia="ru-RU"/>
              </w:rPr>
              <w:t>пластик,хром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5E317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E5BE3F" w14:textId="033DAB52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7FFC2286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26E31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2157373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A4250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Стул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EE237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 xml:space="preserve">E1, синий </w:t>
            </w:r>
            <w:proofErr w:type="spellStart"/>
            <w:r w:rsidRPr="002F427D">
              <w:rPr>
                <w:rFonts w:cs="Arial"/>
                <w:spacing w:val="0"/>
                <w:lang w:eastAsia="ru-RU"/>
              </w:rPr>
              <w:t>пластик,хром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901B6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93A9FE" w14:textId="6FE21478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6D4A86D2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55E40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2157374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D828F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Стул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68276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 xml:space="preserve">E1, синий </w:t>
            </w:r>
            <w:proofErr w:type="spellStart"/>
            <w:r w:rsidRPr="002F427D">
              <w:rPr>
                <w:rFonts w:cs="Arial"/>
                <w:spacing w:val="0"/>
                <w:lang w:eastAsia="ru-RU"/>
              </w:rPr>
              <w:t>пластик,хром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7D2E4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324F91" w14:textId="0619311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404ADBE1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31F5F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2157375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76DBB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Стул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98031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 xml:space="preserve">E1, синий </w:t>
            </w:r>
            <w:proofErr w:type="spellStart"/>
            <w:r w:rsidRPr="002F427D">
              <w:rPr>
                <w:rFonts w:cs="Arial"/>
                <w:spacing w:val="0"/>
                <w:lang w:eastAsia="ru-RU"/>
              </w:rPr>
              <w:t>пластик,хром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7A8CD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938182" w14:textId="0F7CE280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5F0ECC60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20C0D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2157376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502E0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Стул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C0F09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 xml:space="preserve">E1, синий </w:t>
            </w:r>
            <w:proofErr w:type="spellStart"/>
            <w:r w:rsidRPr="002F427D">
              <w:rPr>
                <w:rFonts w:cs="Arial"/>
                <w:spacing w:val="0"/>
                <w:lang w:eastAsia="ru-RU"/>
              </w:rPr>
              <w:t>пластик,хром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9A6EF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65F06C" w14:textId="450A033E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0DEF9322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3709D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2157377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42CE6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Стул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B42AF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 xml:space="preserve">E1, синий </w:t>
            </w:r>
            <w:proofErr w:type="spellStart"/>
            <w:r w:rsidRPr="002F427D">
              <w:rPr>
                <w:rFonts w:cs="Arial"/>
                <w:spacing w:val="0"/>
                <w:lang w:eastAsia="ru-RU"/>
              </w:rPr>
              <w:t>пластик,хром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9DFDB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4DBBD0" w14:textId="2C2B4AF3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69E4D12C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C3BAB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2157378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9F16E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Стул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FC86C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 xml:space="preserve">E1, синий </w:t>
            </w:r>
            <w:proofErr w:type="spellStart"/>
            <w:r w:rsidRPr="002F427D">
              <w:rPr>
                <w:rFonts w:cs="Arial"/>
                <w:spacing w:val="0"/>
                <w:lang w:eastAsia="ru-RU"/>
              </w:rPr>
              <w:t>пластик,хром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8D1AA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405F50" w14:textId="13E7158F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4A31324D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979BA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2157379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F87E5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Стул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D464A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 xml:space="preserve">E1, синий </w:t>
            </w:r>
            <w:proofErr w:type="spellStart"/>
            <w:r w:rsidRPr="002F427D">
              <w:rPr>
                <w:rFonts w:cs="Arial"/>
                <w:spacing w:val="0"/>
                <w:lang w:eastAsia="ru-RU"/>
              </w:rPr>
              <w:t>пластик,хром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E6685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BFA36D" w14:textId="2332DB2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2CB2388F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63911B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2157380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2B08B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Стул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BA860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 xml:space="preserve">E1, синий </w:t>
            </w:r>
            <w:proofErr w:type="spellStart"/>
            <w:r w:rsidRPr="002F427D">
              <w:rPr>
                <w:rFonts w:cs="Arial"/>
                <w:spacing w:val="0"/>
                <w:lang w:eastAsia="ru-RU"/>
              </w:rPr>
              <w:t>пластик,хром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749A9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51A99D" w14:textId="710E369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4DF97181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08F74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2157381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C363F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Стул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9F84F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 xml:space="preserve">E1, синий </w:t>
            </w:r>
            <w:proofErr w:type="spellStart"/>
            <w:r w:rsidRPr="002F427D">
              <w:rPr>
                <w:rFonts w:cs="Arial"/>
                <w:spacing w:val="0"/>
                <w:lang w:eastAsia="ru-RU"/>
              </w:rPr>
              <w:t>пластик,хром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7DE6B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9C820B" w14:textId="49512D60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4C34CDEA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4351B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1128419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64571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Стол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2EAF9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 xml:space="preserve">СБП 3/К 18/6/8,5 производственный </w:t>
            </w:r>
            <w:proofErr w:type="spellStart"/>
            <w:r w:rsidRPr="002F427D">
              <w:rPr>
                <w:rFonts w:cs="Arial"/>
                <w:spacing w:val="0"/>
                <w:lang w:eastAsia="ru-RU"/>
              </w:rPr>
              <w:t>закрытый,дв</w:t>
            </w:r>
            <w:proofErr w:type="spellEnd"/>
            <w:r w:rsidRPr="002F427D">
              <w:rPr>
                <w:rFonts w:cs="Arial"/>
                <w:spacing w:val="0"/>
                <w:lang w:eastAsia="ru-RU"/>
              </w:rPr>
              <w:t>-купе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D3416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1423D6" w14:textId="4A4692B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014C8E3F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C5EE7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1128420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1960A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Стол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5DA78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 xml:space="preserve">СБП 3/К 18/6/8,5 производственный </w:t>
            </w:r>
            <w:proofErr w:type="spellStart"/>
            <w:r w:rsidRPr="002F427D">
              <w:rPr>
                <w:rFonts w:cs="Arial"/>
                <w:spacing w:val="0"/>
                <w:lang w:eastAsia="ru-RU"/>
              </w:rPr>
              <w:t>закрытый,дв</w:t>
            </w:r>
            <w:proofErr w:type="spellEnd"/>
            <w:r w:rsidRPr="002F427D">
              <w:rPr>
                <w:rFonts w:cs="Arial"/>
                <w:spacing w:val="0"/>
                <w:lang w:eastAsia="ru-RU"/>
              </w:rPr>
              <w:t>-купе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B0975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869B81" w14:textId="10776454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08BC7DBA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9C047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1128434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2693E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Стол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C41DF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 xml:space="preserve">СБП 3/К 14/6/8,5 производственный </w:t>
            </w:r>
            <w:proofErr w:type="spellStart"/>
            <w:r w:rsidRPr="002F427D">
              <w:rPr>
                <w:rFonts w:cs="Arial"/>
                <w:spacing w:val="0"/>
                <w:lang w:eastAsia="ru-RU"/>
              </w:rPr>
              <w:t>закрытый,дв</w:t>
            </w:r>
            <w:proofErr w:type="spellEnd"/>
            <w:r w:rsidRPr="002F427D">
              <w:rPr>
                <w:rFonts w:cs="Arial"/>
                <w:spacing w:val="0"/>
                <w:lang w:eastAsia="ru-RU"/>
              </w:rPr>
              <w:t>-купе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7D364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9572D3" w14:textId="4F50A8EE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2C1F8139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00989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2708245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A92C1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Стол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CC29E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1200х600хН800мм для покупателей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2EC55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8156EA" w14:textId="646D9810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465DB338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D248C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2708246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FFB95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Стол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34C1C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1200х600хН800мм для покупателей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BA4DD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809231" w14:textId="5B6F835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45111FBB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13886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2708247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2239B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Стол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CAA40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1200х600хН800мм для покупателей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C5B40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1585B5" w14:textId="4477E9E1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4B4D7B1A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B3342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2744556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A3B27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Стол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C0848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1000x680xH860мм для упаковки товаров покупателями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68615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527186" w14:textId="475429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7CD42977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868D0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1128446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9E1A3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Стол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1D740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 xml:space="preserve">СБП 3/К 12/6/8,5 производственный </w:t>
            </w:r>
            <w:proofErr w:type="spellStart"/>
            <w:r w:rsidRPr="002F427D">
              <w:rPr>
                <w:rFonts w:cs="Arial"/>
                <w:spacing w:val="0"/>
                <w:lang w:eastAsia="ru-RU"/>
              </w:rPr>
              <w:t>закрытый,дв</w:t>
            </w:r>
            <w:proofErr w:type="spellEnd"/>
            <w:r w:rsidRPr="002F427D">
              <w:rPr>
                <w:rFonts w:cs="Arial"/>
                <w:spacing w:val="0"/>
                <w:lang w:eastAsia="ru-RU"/>
              </w:rPr>
              <w:t>-купе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B6C19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0EB740" w14:textId="02C79413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1E8CF705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47B3E9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2733481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DF13F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Стол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CE49D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1000х680хН860мм для упаковки товара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B35FF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E3651B" w14:textId="3D884836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652ED1CD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D381C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2157447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E53FA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Стол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387470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для столовой (</w:t>
            </w:r>
            <w:proofErr w:type="spellStart"/>
            <w:r w:rsidRPr="002F427D">
              <w:rPr>
                <w:rFonts w:cs="Arial"/>
                <w:spacing w:val="0"/>
                <w:lang w:eastAsia="ru-RU"/>
              </w:rPr>
              <w:t>дуолит</w:t>
            </w:r>
            <w:proofErr w:type="spellEnd"/>
            <w:r w:rsidRPr="002F427D">
              <w:rPr>
                <w:rFonts w:cs="Arial"/>
                <w:spacing w:val="0"/>
                <w:lang w:eastAsia="ru-RU"/>
              </w:rPr>
              <w:t>)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7C5A1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C57C44" w14:textId="30471903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0355B123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39B7C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2157448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0C11B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Стол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D1993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для столовой (</w:t>
            </w:r>
            <w:proofErr w:type="spellStart"/>
            <w:r w:rsidRPr="002F427D">
              <w:rPr>
                <w:rFonts w:cs="Arial"/>
                <w:spacing w:val="0"/>
                <w:lang w:eastAsia="ru-RU"/>
              </w:rPr>
              <w:t>дуолит</w:t>
            </w:r>
            <w:proofErr w:type="spellEnd"/>
            <w:r w:rsidRPr="002F427D">
              <w:rPr>
                <w:rFonts w:cs="Arial"/>
                <w:spacing w:val="0"/>
                <w:lang w:eastAsia="ru-RU"/>
              </w:rPr>
              <w:t>)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B0468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D4C1C1" w14:textId="329746F5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3337DA81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94A0F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2157449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AD9B9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Стол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F517E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для столовой (</w:t>
            </w:r>
            <w:proofErr w:type="spellStart"/>
            <w:r w:rsidRPr="002F427D">
              <w:rPr>
                <w:rFonts w:cs="Arial"/>
                <w:spacing w:val="0"/>
                <w:lang w:eastAsia="ru-RU"/>
              </w:rPr>
              <w:t>дуолит</w:t>
            </w:r>
            <w:proofErr w:type="spellEnd"/>
            <w:r w:rsidRPr="002F427D">
              <w:rPr>
                <w:rFonts w:cs="Arial"/>
                <w:spacing w:val="0"/>
                <w:lang w:eastAsia="ru-RU"/>
              </w:rPr>
              <w:t>)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62CF4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779934" w14:textId="7089E7B0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17BCC089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64D26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2157450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A6CD1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Стол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D68BE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для столовой (</w:t>
            </w:r>
            <w:proofErr w:type="spellStart"/>
            <w:r w:rsidRPr="002F427D">
              <w:rPr>
                <w:rFonts w:cs="Arial"/>
                <w:spacing w:val="0"/>
                <w:lang w:eastAsia="ru-RU"/>
              </w:rPr>
              <w:t>дуолит</w:t>
            </w:r>
            <w:proofErr w:type="spellEnd"/>
            <w:r w:rsidRPr="002F427D">
              <w:rPr>
                <w:rFonts w:cs="Arial"/>
                <w:spacing w:val="0"/>
                <w:lang w:eastAsia="ru-RU"/>
              </w:rPr>
              <w:t>)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805A9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6DE68F" w14:textId="758A3E19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7C0AB1BD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312B3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2157471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12915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Стол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1CC1E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1400х800 рабочий прямоугольный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06B4B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1118A1" w14:textId="537D4C54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5B2B077D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1A781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2157472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3E5D6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Стол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54B1C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1400х800 рабочий прямоугольный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F617D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CBDCF8" w14:textId="08E6071D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5B0135E8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B23D9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2157473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2B02B7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Стол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3F9E0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1400х800 рабочий прямоугольный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5E695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4BC4A9" w14:textId="440E9036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08561447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DFF0A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2157474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E02D6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Стол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FD4A3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1400х800 рабочий прямоугольный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D45A9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E63311" w14:textId="7DBF4FC4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7B70A556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4A48F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2157475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9E7B3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Стол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AB17F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1400х800 рабочий прямоугольный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8052A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EB06A7" w14:textId="2F63FE7A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73F01EDA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3CEE7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2157476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534BA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Стол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4C858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1400х800 рабочий прямоугольный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6ACB7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7CACAA" w14:textId="2A2653EE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684CF4A2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C8C9A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2157477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AD013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Стол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D6AD4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1400х800 рабочий прямоугольный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81FA8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C3454D" w14:textId="1B6EA17D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600CC44D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1C896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2157478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90540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Стол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B2B50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1400х800 рабочий прямоугольный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96557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11AD2B" w14:textId="7E35EB95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5898D4F7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394BD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2157479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DFD8A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Стол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459AB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1400х800 рабочий прямоугольный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0DA59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657161" w14:textId="759BB5A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2E89D397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EF38D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1165031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250AB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Стерилизатор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1DB86A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SUV14 у/ф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8A3EF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F5D11A" w14:textId="7194B1B0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5F35C41C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8716FA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7238890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96DD4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Стеллаж угловой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74558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Н1410х605х820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C0708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E66B03" w14:textId="7071AE09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2AB0FD1E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16148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7257204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DCB58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 xml:space="preserve">Стеллаж </w:t>
            </w:r>
            <w:proofErr w:type="spellStart"/>
            <w:r w:rsidRPr="002F427D">
              <w:rPr>
                <w:rFonts w:cs="Arial"/>
                <w:spacing w:val="0"/>
                <w:lang w:eastAsia="ru-RU"/>
              </w:rPr>
              <w:t>пристенный</w:t>
            </w:r>
            <w:proofErr w:type="spellEnd"/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EADAF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1000x663x2000 для хлеба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9EDB0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A04DFB" w14:textId="542E8E46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0DFF69D4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B4482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7257202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01C8B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 xml:space="preserve">Стеллаж </w:t>
            </w:r>
            <w:proofErr w:type="spellStart"/>
            <w:r w:rsidRPr="002F427D">
              <w:rPr>
                <w:rFonts w:cs="Arial"/>
                <w:spacing w:val="0"/>
                <w:lang w:eastAsia="ru-RU"/>
              </w:rPr>
              <w:t>пристенный</w:t>
            </w:r>
            <w:proofErr w:type="spellEnd"/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40139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1000x663x2000 для хлеба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FC3F2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3CE564" w14:textId="1914E8C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708901A8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B91CE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lastRenderedPageBreak/>
              <w:t>7257203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5509E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 xml:space="preserve">Стеллаж </w:t>
            </w:r>
            <w:proofErr w:type="spellStart"/>
            <w:r w:rsidRPr="002F427D">
              <w:rPr>
                <w:rFonts w:cs="Arial"/>
                <w:spacing w:val="0"/>
                <w:lang w:eastAsia="ru-RU"/>
              </w:rPr>
              <w:t>пристенный</w:t>
            </w:r>
            <w:proofErr w:type="spellEnd"/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2B3DD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1000x663x2000 для хлеба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ADF82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6D36E0" w14:textId="5232C97F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2252D947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1721B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7210322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35B2F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 xml:space="preserve">Стеллаж </w:t>
            </w:r>
            <w:proofErr w:type="spellStart"/>
            <w:r w:rsidRPr="002F427D">
              <w:rPr>
                <w:rFonts w:cs="Arial"/>
                <w:spacing w:val="0"/>
                <w:lang w:eastAsia="ru-RU"/>
              </w:rPr>
              <w:t>прикассовый</w:t>
            </w:r>
            <w:proofErr w:type="spellEnd"/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E1110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 xml:space="preserve">с сигаретным </w:t>
            </w:r>
            <w:proofErr w:type="spellStart"/>
            <w:r w:rsidRPr="002F427D">
              <w:rPr>
                <w:rFonts w:cs="Arial"/>
                <w:spacing w:val="0"/>
                <w:lang w:eastAsia="ru-RU"/>
              </w:rPr>
              <w:t>диспенсором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15760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C1B912" w14:textId="0168F79D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1518F2CB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6473E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7210323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7F62E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 xml:space="preserve">Стеллаж </w:t>
            </w:r>
            <w:proofErr w:type="spellStart"/>
            <w:r w:rsidRPr="002F427D">
              <w:rPr>
                <w:rFonts w:cs="Arial"/>
                <w:spacing w:val="0"/>
                <w:lang w:eastAsia="ru-RU"/>
              </w:rPr>
              <w:t>прикассовый</w:t>
            </w:r>
            <w:proofErr w:type="spellEnd"/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C28B1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 xml:space="preserve">с сигаретным </w:t>
            </w:r>
            <w:proofErr w:type="spellStart"/>
            <w:r w:rsidRPr="002F427D">
              <w:rPr>
                <w:rFonts w:cs="Arial"/>
                <w:spacing w:val="0"/>
                <w:lang w:eastAsia="ru-RU"/>
              </w:rPr>
              <w:t>диспенсором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1CA04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DFF2BE" w14:textId="32EFF9C8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2E4044F4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71DC0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7210324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D3DF1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 xml:space="preserve">Стеллаж </w:t>
            </w:r>
            <w:proofErr w:type="spellStart"/>
            <w:r w:rsidRPr="002F427D">
              <w:rPr>
                <w:rFonts w:cs="Arial"/>
                <w:spacing w:val="0"/>
                <w:lang w:eastAsia="ru-RU"/>
              </w:rPr>
              <w:t>прикассовый</w:t>
            </w:r>
            <w:proofErr w:type="spellEnd"/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E35AB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 xml:space="preserve">с сигаретным </w:t>
            </w:r>
            <w:proofErr w:type="spellStart"/>
            <w:r w:rsidRPr="002F427D">
              <w:rPr>
                <w:rFonts w:cs="Arial"/>
                <w:spacing w:val="0"/>
                <w:lang w:eastAsia="ru-RU"/>
              </w:rPr>
              <w:t>диспенсором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DC95A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B22835" w14:textId="7E300D9A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352DC75D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1FE55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7210325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6FDD6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 xml:space="preserve">Стеллаж </w:t>
            </w:r>
            <w:proofErr w:type="spellStart"/>
            <w:r w:rsidRPr="002F427D">
              <w:rPr>
                <w:rFonts w:cs="Arial"/>
                <w:spacing w:val="0"/>
                <w:lang w:eastAsia="ru-RU"/>
              </w:rPr>
              <w:t>прикассовый</w:t>
            </w:r>
            <w:proofErr w:type="spellEnd"/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4D76D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 xml:space="preserve">с сигаретным </w:t>
            </w:r>
            <w:proofErr w:type="spellStart"/>
            <w:r w:rsidRPr="002F427D">
              <w:rPr>
                <w:rFonts w:cs="Arial"/>
                <w:spacing w:val="0"/>
                <w:lang w:eastAsia="ru-RU"/>
              </w:rPr>
              <w:t>диспенсором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964E4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902EB5" w14:textId="1486CE46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19A17E5A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61D64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2157458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260AA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Стеллаж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343B5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800х420х2070 для документов полуоткрытый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94A9A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5FB33D" w14:textId="12A41AB1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5A89D0B0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8F545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2157459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64936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Стеллаж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35ABC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800х420х2070 для документов полуоткрытый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CA807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16E431" w14:textId="3CA0A1D0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236D213E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7D7EF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2157460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3F085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Стеллаж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F1287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800х420х2070 для документов полуоткрытый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6BAAE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5485CC" w14:textId="796C7429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0A79B8F8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1112E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2157461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CDA64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Стеллаж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30F82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800х420х2070 для документов полуоткрытый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6DE9F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B73EEB" w14:textId="50B153A9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3A0BFB07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9B5A4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2157462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A5395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Стеллаж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5507A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800х420х2070 для документов полуоткрытый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D0786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268A28" w14:textId="3DE36385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33C1CB87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A1035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2157463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CCB33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Стеллаж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C2670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800х420х2070 для документов полуоткрытый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B7864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F68F23" w14:textId="576DB916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2E0282BF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9D3A9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2157464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9B72A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Стеллаж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485A5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800х420х2070 для документов полуоткрытый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7FE69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97B22C" w14:textId="27625DAE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25B36D9A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E9674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2157465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EBB68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Стеллаж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84165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800х420х2070 для документов полуоткрытый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1BDDF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BDE95C" w14:textId="03B0AA24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740FD2F6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064B0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2157466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3B989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Стеллаж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19183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800х420х2070 для документов полуоткрытый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83924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84D8CC" w14:textId="2B7BD6F5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5EE1D562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D2DDE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2157467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552EC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Стеллаж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B0732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800х420х2070 для документов полуоткрытый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FCC60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605618" w14:textId="48F251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7B732D2C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3F815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2157468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0EB30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Стеллаж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B54B2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800х420х2070 для документов полуоткрытый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D1CB6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934943" w14:textId="132C219E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19A67B5B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8E397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2157469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FD79E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Стеллаж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FB857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800х420х2070 для документов полуоткрытый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FC9AE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D8FD84" w14:textId="1F1266A5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4DFD45B1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70CE1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3300709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5DDC5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 xml:space="preserve">Станция </w:t>
            </w:r>
            <w:proofErr w:type="spellStart"/>
            <w:r w:rsidRPr="002F427D">
              <w:rPr>
                <w:rFonts w:cs="Arial"/>
                <w:spacing w:val="0"/>
                <w:lang w:eastAsia="ru-RU"/>
              </w:rPr>
              <w:t>многокомпрессорная</w:t>
            </w:r>
            <w:proofErr w:type="spellEnd"/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993B9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 xml:space="preserve">на базе компрессоров </w:t>
            </w:r>
            <w:proofErr w:type="spellStart"/>
            <w:r w:rsidRPr="002F427D">
              <w:rPr>
                <w:rFonts w:cs="Arial"/>
                <w:spacing w:val="0"/>
                <w:lang w:eastAsia="ru-RU"/>
              </w:rPr>
              <w:t>Bitzer</w:t>
            </w:r>
            <w:proofErr w:type="spellEnd"/>
            <w:r w:rsidRPr="002F427D">
              <w:rPr>
                <w:rFonts w:cs="Arial"/>
                <w:spacing w:val="0"/>
                <w:lang w:eastAsia="ru-RU"/>
              </w:rPr>
              <w:t xml:space="preserve"> AME-M-3x4HE 18Y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51326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C64DB" w14:textId="2790AB2B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внешние конденсаторные блоки не трогаем</w:t>
            </w:r>
          </w:p>
        </w:tc>
      </w:tr>
      <w:tr w:rsidR="002F427D" w:rsidRPr="002F427D" w14:paraId="6985695A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77B42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3300710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0524B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 xml:space="preserve">Станция </w:t>
            </w:r>
            <w:proofErr w:type="spellStart"/>
            <w:r w:rsidRPr="002F427D">
              <w:rPr>
                <w:rFonts w:cs="Arial"/>
                <w:spacing w:val="0"/>
                <w:lang w:eastAsia="ru-RU"/>
              </w:rPr>
              <w:t>многокомпрессорная</w:t>
            </w:r>
            <w:proofErr w:type="spellEnd"/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1CD62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 xml:space="preserve">на базе компрессоров </w:t>
            </w:r>
            <w:proofErr w:type="spellStart"/>
            <w:r w:rsidRPr="002F427D">
              <w:rPr>
                <w:rFonts w:cs="Arial"/>
                <w:spacing w:val="0"/>
                <w:lang w:eastAsia="ru-RU"/>
              </w:rPr>
              <w:t>Bitzer</w:t>
            </w:r>
            <w:proofErr w:type="spellEnd"/>
            <w:r w:rsidRPr="002F427D">
              <w:rPr>
                <w:rFonts w:cs="Arial"/>
                <w:spacing w:val="0"/>
                <w:lang w:eastAsia="ru-RU"/>
              </w:rPr>
              <w:t xml:space="preserve"> AME-L-2x4NES 14Y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0DCAC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EBBE7" w14:textId="4026B8EA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внешние конденсаторные блоки не трогаем</w:t>
            </w:r>
          </w:p>
        </w:tc>
      </w:tr>
      <w:tr w:rsidR="002F427D" w:rsidRPr="002F427D" w14:paraId="72991EAF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795C2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2016278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91B2E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Скамья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4762C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МС-3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6543F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CABBB1" w14:textId="5AB7FC3C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194705B5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B01BA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2016279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E3AFA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Скамья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94CC7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МС-3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364D5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B000A4" w14:textId="5F5471F2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0BF5891D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2B743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7212567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D5C41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 xml:space="preserve">Секция </w:t>
            </w:r>
            <w:proofErr w:type="spellStart"/>
            <w:r w:rsidRPr="002F427D">
              <w:rPr>
                <w:rFonts w:cs="Arial"/>
                <w:spacing w:val="0"/>
                <w:lang w:eastAsia="ru-RU"/>
              </w:rPr>
              <w:t>пристенная</w:t>
            </w:r>
            <w:proofErr w:type="spellEnd"/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91E6D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1000 Линия 14 - Т3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11C41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9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B5CF97" w14:textId="45A43D2F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5B5BEF21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9D79A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7212572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12661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 xml:space="preserve">Секция </w:t>
            </w:r>
            <w:proofErr w:type="spellStart"/>
            <w:r w:rsidRPr="002F427D">
              <w:rPr>
                <w:rFonts w:cs="Arial"/>
                <w:spacing w:val="0"/>
                <w:lang w:eastAsia="ru-RU"/>
              </w:rPr>
              <w:t>пристенная</w:t>
            </w:r>
            <w:proofErr w:type="spellEnd"/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A459C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1000х2000х600 Линия 15 - Т3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D3A81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6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2A2F9F" w14:textId="48CC1FF9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1C3683FA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1B0E2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7212569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BBD86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 xml:space="preserve">Секция </w:t>
            </w:r>
            <w:proofErr w:type="spellStart"/>
            <w:r w:rsidRPr="002F427D">
              <w:rPr>
                <w:rFonts w:cs="Arial"/>
                <w:spacing w:val="0"/>
                <w:lang w:eastAsia="ru-RU"/>
              </w:rPr>
              <w:t>пристенная</w:t>
            </w:r>
            <w:proofErr w:type="spellEnd"/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2750D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1000х2000х600 Линия 14 -Т2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1567B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6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AF8699" w14:textId="59F35C83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4DD34073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1DC6B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7212546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1E378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 xml:space="preserve">Секция </w:t>
            </w:r>
            <w:proofErr w:type="spellStart"/>
            <w:r w:rsidRPr="002F427D">
              <w:rPr>
                <w:rFonts w:cs="Arial"/>
                <w:spacing w:val="0"/>
                <w:lang w:eastAsia="ru-RU"/>
              </w:rPr>
              <w:t>пристенная</w:t>
            </w:r>
            <w:proofErr w:type="spellEnd"/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029F7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2000х1330 Линия 2 - POWER WALL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6CB7C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7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E93D53" w14:textId="6830EB40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0E74F440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C6CB2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7212545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2B83D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 xml:space="preserve">Секция </w:t>
            </w:r>
            <w:proofErr w:type="spellStart"/>
            <w:r w:rsidRPr="002F427D">
              <w:rPr>
                <w:rFonts w:cs="Arial"/>
                <w:spacing w:val="0"/>
                <w:lang w:eastAsia="ru-RU"/>
              </w:rPr>
              <w:t>пристенная</w:t>
            </w:r>
            <w:proofErr w:type="spellEnd"/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2D242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2000х600х1000 Линия 1 - Т12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8D624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3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6BE457" w14:textId="37BDD20A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1C451C14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B01C2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7212557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F4666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 xml:space="preserve">Секция </w:t>
            </w:r>
            <w:proofErr w:type="spellStart"/>
            <w:r w:rsidRPr="002F427D">
              <w:rPr>
                <w:rFonts w:cs="Arial"/>
                <w:spacing w:val="0"/>
                <w:lang w:eastAsia="ru-RU"/>
              </w:rPr>
              <w:t>пристенная</w:t>
            </w:r>
            <w:proofErr w:type="spellEnd"/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C5F25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1000х2000х600 Линия 7 -Т2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AC8BD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4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3D148" w14:textId="082F90AB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411DBEBC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2E962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7212568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01E54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 xml:space="preserve">Секция </w:t>
            </w:r>
            <w:proofErr w:type="spellStart"/>
            <w:r w:rsidRPr="002F427D">
              <w:rPr>
                <w:rFonts w:cs="Arial"/>
                <w:spacing w:val="0"/>
                <w:lang w:eastAsia="ru-RU"/>
              </w:rPr>
              <w:t>пристенная</w:t>
            </w:r>
            <w:proofErr w:type="spellEnd"/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87288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1000х2000х600 Линия 14 -Т1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E821B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4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921037" w14:textId="23CDAB1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474F188F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B0013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7212570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EA135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 xml:space="preserve">Секция </w:t>
            </w:r>
            <w:proofErr w:type="spellStart"/>
            <w:r w:rsidRPr="002F427D">
              <w:rPr>
                <w:rFonts w:cs="Arial"/>
                <w:spacing w:val="0"/>
                <w:lang w:eastAsia="ru-RU"/>
              </w:rPr>
              <w:t>пристенная</w:t>
            </w:r>
            <w:proofErr w:type="spellEnd"/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B52F4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1000х2000х600 Линия 14 -Т4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A5FA3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3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13D9F1" w14:textId="24296953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66C95BE0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DF2C0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7212556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6908E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 xml:space="preserve">Секция </w:t>
            </w:r>
            <w:proofErr w:type="spellStart"/>
            <w:r w:rsidRPr="002F427D">
              <w:rPr>
                <w:rFonts w:cs="Arial"/>
                <w:spacing w:val="0"/>
                <w:lang w:eastAsia="ru-RU"/>
              </w:rPr>
              <w:t>пристенная</w:t>
            </w:r>
            <w:proofErr w:type="spellEnd"/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48B7F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1000х2000х600 Линия 7 - Т1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88744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2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FA068E" w14:textId="63BA5211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3FCD0C5B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696C3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7212574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29062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 xml:space="preserve">Секция </w:t>
            </w:r>
            <w:proofErr w:type="spellStart"/>
            <w:r w:rsidRPr="002F427D">
              <w:rPr>
                <w:rFonts w:cs="Arial"/>
                <w:spacing w:val="0"/>
                <w:lang w:eastAsia="ru-RU"/>
              </w:rPr>
              <w:t>пристенная</w:t>
            </w:r>
            <w:proofErr w:type="spellEnd"/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9B566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 xml:space="preserve">1000х2000х600 с </w:t>
            </w:r>
            <w:proofErr w:type="spellStart"/>
            <w:r w:rsidRPr="002F427D">
              <w:rPr>
                <w:rFonts w:cs="Arial"/>
                <w:spacing w:val="0"/>
                <w:lang w:eastAsia="ru-RU"/>
              </w:rPr>
              <w:t>дв</w:t>
            </w:r>
            <w:proofErr w:type="spellEnd"/>
            <w:r w:rsidRPr="002F427D">
              <w:rPr>
                <w:rFonts w:cs="Arial"/>
                <w:spacing w:val="0"/>
                <w:lang w:eastAsia="ru-RU"/>
              </w:rPr>
              <w:t xml:space="preserve"> зад </w:t>
            </w:r>
            <w:proofErr w:type="spellStart"/>
            <w:r w:rsidRPr="002F427D">
              <w:rPr>
                <w:rFonts w:cs="Arial"/>
                <w:spacing w:val="0"/>
                <w:lang w:eastAsia="ru-RU"/>
              </w:rPr>
              <w:t>ст</w:t>
            </w:r>
            <w:proofErr w:type="spellEnd"/>
            <w:r w:rsidRPr="002F427D">
              <w:rPr>
                <w:rFonts w:cs="Arial"/>
                <w:spacing w:val="0"/>
                <w:lang w:eastAsia="ru-RU"/>
              </w:rPr>
              <w:t xml:space="preserve"> Линия 16 -Т3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0F3EE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5ABE43" w14:textId="7DEB49DD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09D3568E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FD8D3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7212558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DE15B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 xml:space="preserve">Секция </w:t>
            </w:r>
            <w:proofErr w:type="spellStart"/>
            <w:r w:rsidRPr="002F427D">
              <w:rPr>
                <w:rFonts w:cs="Arial"/>
                <w:spacing w:val="0"/>
                <w:lang w:eastAsia="ru-RU"/>
              </w:rPr>
              <w:t>пристенная</w:t>
            </w:r>
            <w:proofErr w:type="spellEnd"/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B3D92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1000х2000х600 Линия 7 -Т3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5D7E3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F8151A" w14:textId="467D8E82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7FE91B57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C455A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lastRenderedPageBreak/>
              <w:t>7212559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D5746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 xml:space="preserve">Секция </w:t>
            </w:r>
            <w:proofErr w:type="spellStart"/>
            <w:r w:rsidRPr="002F427D">
              <w:rPr>
                <w:rFonts w:cs="Arial"/>
                <w:spacing w:val="0"/>
                <w:lang w:eastAsia="ru-RU"/>
              </w:rPr>
              <w:t>пристенная</w:t>
            </w:r>
            <w:proofErr w:type="spellEnd"/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A0082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665х2000х600 Линия 7 -Т3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23A3F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F12D25" w14:textId="59D0E85E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6BB5D968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AE2C6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7212571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A9DAB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 xml:space="preserve">Секция </w:t>
            </w:r>
            <w:proofErr w:type="spellStart"/>
            <w:r w:rsidRPr="002F427D">
              <w:rPr>
                <w:rFonts w:cs="Arial"/>
                <w:spacing w:val="0"/>
                <w:lang w:eastAsia="ru-RU"/>
              </w:rPr>
              <w:t>пристенная</w:t>
            </w:r>
            <w:proofErr w:type="spellEnd"/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F9DDC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1000х2000х600 Линия 14 -Т21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7DAC3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203C83" w14:textId="3E6F4181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207160BA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25CE6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7212597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2AF9B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 xml:space="preserve">Секция </w:t>
            </w:r>
            <w:proofErr w:type="spellStart"/>
            <w:r w:rsidRPr="002F427D">
              <w:rPr>
                <w:rFonts w:cs="Arial"/>
                <w:spacing w:val="0"/>
                <w:lang w:eastAsia="ru-RU"/>
              </w:rPr>
              <w:t>полугондол</w:t>
            </w:r>
            <w:proofErr w:type="spellEnd"/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7B529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1000х2000х600 Линия 27 - Т3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DB64B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6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673145" w14:textId="4D30C628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6FB0942B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87AB1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7212591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797D7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 xml:space="preserve">Секция </w:t>
            </w:r>
            <w:proofErr w:type="spellStart"/>
            <w:r w:rsidRPr="002F427D">
              <w:rPr>
                <w:rFonts w:cs="Arial"/>
                <w:spacing w:val="0"/>
                <w:lang w:eastAsia="ru-RU"/>
              </w:rPr>
              <w:t>полугондол</w:t>
            </w:r>
            <w:proofErr w:type="spellEnd"/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8EE24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1000х2000х600 Линия 24 - Т14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4CF84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6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A9DF22" w14:textId="632ED3A1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2AA58338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1378B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7212547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CCE80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 xml:space="preserve">Секция </w:t>
            </w:r>
            <w:proofErr w:type="spellStart"/>
            <w:r w:rsidRPr="002F427D">
              <w:rPr>
                <w:rFonts w:cs="Arial"/>
                <w:spacing w:val="0"/>
                <w:lang w:eastAsia="ru-RU"/>
              </w:rPr>
              <w:t>полугондол</w:t>
            </w:r>
            <w:proofErr w:type="spellEnd"/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AD9C6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1000х2000х600 Линия 3 - Т4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81292B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7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151EDA" w14:textId="1679C54C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750345E3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7BE68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7212584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06511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 xml:space="preserve">Секция </w:t>
            </w:r>
            <w:proofErr w:type="spellStart"/>
            <w:r w:rsidRPr="002F427D">
              <w:rPr>
                <w:rFonts w:cs="Arial"/>
                <w:spacing w:val="0"/>
                <w:lang w:eastAsia="ru-RU"/>
              </w:rPr>
              <w:t>полугондол</w:t>
            </w:r>
            <w:proofErr w:type="spellEnd"/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1E304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1000х2000х600 Линия 21 - Т2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EDFE1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5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7F9148" w14:textId="5892A71C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4BB19F15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CF9A6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7212573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2033D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 xml:space="preserve">Секция </w:t>
            </w:r>
            <w:proofErr w:type="spellStart"/>
            <w:r w:rsidRPr="002F427D">
              <w:rPr>
                <w:rFonts w:cs="Arial"/>
                <w:spacing w:val="0"/>
                <w:lang w:eastAsia="ru-RU"/>
              </w:rPr>
              <w:t>полугондол</w:t>
            </w:r>
            <w:proofErr w:type="spellEnd"/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2FBE6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1000х2000х600 Линия 16 - Т3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67E00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6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7C7881" w14:textId="0D21C759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7C6C1574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0D858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7212598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8A182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 xml:space="preserve">Секция </w:t>
            </w:r>
            <w:proofErr w:type="spellStart"/>
            <w:r w:rsidRPr="002F427D">
              <w:rPr>
                <w:rFonts w:cs="Arial"/>
                <w:spacing w:val="0"/>
                <w:lang w:eastAsia="ru-RU"/>
              </w:rPr>
              <w:t>полугондол</w:t>
            </w:r>
            <w:proofErr w:type="spellEnd"/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889D50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1000х2000х600 Линия 28 - Т2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802E4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6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63D659" w14:textId="63E96391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41B4851B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FF6E7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7212579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FEE30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 xml:space="preserve">Секция </w:t>
            </w:r>
            <w:proofErr w:type="spellStart"/>
            <w:r w:rsidRPr="002F427D">
              <w:rPr>
                <w:rFonts w:cs="Arial"/>
                <w:spacing w:val="0"/>
                <w:lang w:eastAsia="ru-RU"/>
              </w:rPr>
              <w:t>полугондол</w:t>
            </w:r>
            <w:proofErr w:type="spellEnd"/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15AFD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1000х2000х600 Линия 19 - Т4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C748D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5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301A7E" w14:textId="0B9DA166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3B5F467D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33A8B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7212575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9C941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 xml:space="preserve">Секция </w:t>
            </w:r>
            <w:proofErr w:type="spellStart"/>
            <w:r w:rsidRPr="002F427D">
              <w:rPr>
                <w:rFonts w:cs="Arial"/>
                <w:spacing w:val="0"/>
                <w:lang w:eastAsia="ru-RU"/>
              </w:rPr>
              <w:t>полугондол</w:t>
            </w:r>
            <w:proofErr w:type="spellEnd"/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A8585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1000х2000х600 Линия 17 - Т3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14763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4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BC7569" w14:textId="03CA9AE0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313AACF8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00319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7212555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3C02E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 xml:space="preserve">Секция </w:t>
            </w:r>
            <w:proofErr w:type="spellStart"/>
            <w:r w:rsidRPr="002F427D">
              <w:rPr>
                <w:rFonts w:cs="Arial"/>
                <w:spacing w:val="0"/>
                <w:lang w:eastAsia="ru-RU"/>
              </w:rPr>
              <w:t>полугондол</w:t>
            </w:r>
            <w:proofErr w:type="spellEnd"/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08657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1000х2000х600 Линия 6 -Т13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EAB73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3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84075C" w14:textId="0EA44218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159D66AE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A7837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7212554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B2B2D1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 xml:space="preserve">Секция </w:t>
            </w:r>
            <w:proofErr w:type="spellStart"/>
            <w:r w:rsidRPr="002F427D">
              <w:rPr>
                <w:rFonts w:cs="Arial"/>
                <w:spacing w:val="0"/>
                <w:lang w:eastAsia="ru-RU"/>
              </w:rPr>
              <w:t>полугондол</w:t>
            </w:r>
            <w:proofErr w:type="spellEnd"/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2D7C9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1000х2000х600 Линия 6 - Т2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D2E62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4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0942D0" w14:textId="4E884778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6CC54665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8D9EE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7212583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D6C90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 xml:space="preserve">Секция </w:t>
            </w:r>
            <w:proofErr w:type="spellStart"/>
            <w:r w:rsidRPr="002F427D">
              <w:rPr>
                <w:rFonts w:cs="Arial"/>
                <w:spacing w:val="0"/>
                <w:lang w:eastAsia="ru-RU"/>
              </w:rPr>
              <w:t>полугондол</w:t>
            </w:r>
            <w:proofErr w:type="spellEnd"/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A6F69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1000х2000х600 Линия 20 - Т4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0D13B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5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87B1B7" w14:textId="5D2A9BA3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50D2A4B7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A8488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7212550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B33BD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 xml:space="preserve">Секция </w:t>
            </w:r>
            <w:proofErr w:type="spellStart"/>
            <w:r w:rsidRPr="002F427D">
              <w:rPr>
                <w:rFonts w:cs="Arial"/>
                <w:spacing w:val="0"/>
                <w:lang w:eastAsia="ru-RU"/>
              </w:rPr>
              <w:t>полугондол</w:t>
            </w:r>
            <w:proofErr w:type="spellEnd"/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CCDCD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1000х2000х600 Линия 4 - Т20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FF9C6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3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BE2BFF" w14:textId="46A19C46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71158336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5DEAA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7212577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C05F6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 xml:space="preserve">Секция </w:t>
            </w:r>
            <w:proofErr w:type="spellStart"/>
            <w:r w:rsidRPr="002F427D">
              <w:rPr>
                <w:rFonts w:cs="Arial"/>
                <w:spacing w:val="0"/>
                <w:lang w:eastAsia="ru-RU"/>
              </w:rPr>
              <w:t>полугондол</w:t>
            </w:r>
            <w:proofErr w:type="spellEnd"/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D7EEA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1000х2000х600 Линия 18 - Т3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BABAF7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4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A3550C" w14:textId="40F4FE06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15AB4EC8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791AC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7212596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C526A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 xml:space="preserve">Секция </w:t>
            </w:r>
            <w:proofErr w:type="spellStart"/>
            <w:r w:rsidRPr="002F427D">
              <w:rPr>
                <w:rFonts w:cs="Arial"/>
                <w:spacing w:val="0"/>
                <w:lang w:eastAsia="ru-RU"/>
              </w:rPr>
              <w:t>полугондол</w:t>
            </w:r>
            <w:proofErr w:type="spellEnd"/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2B207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1000х2000х600 Линия 26 -  Т8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4AAC3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3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B7A3D3" w14:textId="11C208CB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67B6C806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A0EDE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7212588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94E09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 xml:space="preserve">Секция </w:t>
            </w:r>
            <w:proofErr w:type="spellStart"/>
            <w:r w:rsidRPr="002F427D">
              <w:rPr>
                <w:rFonts w:cs="Arial"/>
                <w:spacing w:val="0"/>
                <w:lang w:eastAsia="ru-RU"/>
              </w:rPr>
              <w:t>полугондол</w:t>
            </w:r>
            <w:proofErr w:type="spellEnd"/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3A4FC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1000х2000х600 Линия 22 - Т8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D18CF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3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5D9F0F" w14:textId="5BD81AB4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574B7B6D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4847D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7212590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BA859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 xml:space="preserve">Секция </w:t>
            </w:r>
            <w:proofErr w:type="spellStart"/>
            <w:r w:rsidRPr="002F427D">
              <w:rPr>
                <w:rFonts w:cs="Arial"/>
                <w:spacing w:val="0"/>
                <w:lang w:eastAsia="ru-RU"/>
              </w:rPr>
              <w:t>полугондол</w:t>
            </w:r>
            <w:proofErr w:type="spellEnd"/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61840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1000х2000х600 Линия 23 - Т12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D38C0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3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C6EE00" w14:textId="0C8545C2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6966EE63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AEF99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7212549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682BE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 xml:space="preserve">Секция </w:t>
            </w:r>
            <w:proofErr w:type="spellStart"/>
            <w:r w:rsidRPr="002F427D">
              <w:rPr>
                <w:rFonts w:cs="Arial"/>
                <w:spacing w:val="0"/>
                <w:lang w:eastAsia="ru-RU"/>
              </w:rPr>
              <w:t>полугондол</w:t>
            </w:r>
            <w:proofErr w:type="spellEnd"/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29BC5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1000х2000х600 Линия 4 - Т19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ED238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2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539FB5" w14:textId="6FD1D933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790E1B9F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445F3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7212552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C4A06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 xml:space="preserve">Секция </w:t>
            </w:r>
            <w:proofErr w:type="spellStart"/>
            <w:r w:rsidRPr="002F427D">
              <w:rPr>
                <w:rFonts w:cs="Arial"/>
                <w:spacing w:val="0"/>
                <w:lang w:eastAsia="ru-RU"/>
              </w:rPr>
              <w:t>полугондол</w:t>
            </w:r>
            <w:proofErr w:type="spellEnd"/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0C4B6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1000х2000х600 Линия 5 -Т8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74F9C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3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05F72E" w14:textId="60865C6E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253BE230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6A178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7212599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D3211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 xml:space="preserve">Секция </w:t>
            </w:r>
            <w:proofErr w:type="spellStart"/>
            <w:r w:rsidRPr="002F427D">
              <w:rPr>
                <w:rFonts w:cs="Arial"/>
                <w:spacing w:val="0"/>
                <w:lang w:eastAsia="ru-RU"/>
              </w:rPr>
              <w:t>полугондол</w:t>
            </w:r>
            <w:proofErr w:type="spellEnd"/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675DD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1000х2000х600 Линия 29 - Т2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48842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3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AC382D" w14:textId="1D94DF2D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34FA41A6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1025D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7212551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46E3B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 xml:space="preserve">Секция </w:t>
            </w:r>
            <w:proofErr w:type="spellStart"/>
            <w:r w:rsidRPr="002F427D">
              <w:rPr>
                <w:rFonts w:cs="Arial"/>
                <w:spacing w:val="0"/>
                <w:lang w:eastAsia="ru-RU"/>
              </w:rPr>
              <w:t>полугондол</w:t>
            </w:r>
            <w:proofErr w:type="spellEnd"/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5B7B8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1000х2000х600 Линия 5 - Т3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5EDD5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3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81ABA4" w14:textId="73427472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0DC227E2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5521F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7212595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1C60C7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 xml:space="preserve">Секция </w:t>
            </w:r>
            <w:proofErr w:type="spellStart"/>
            <w:r w:rsidRPr="002F427D">
              <w:rPr>
                <w:rFonts w:cs="Arial"/>
                <w:spacing w:val="0"/>
                <w:lang w:eastAsia="ru-RU"/>
              </w:rPr>
              <w:t>полугондол</w:t>
            </w:r>
            <w:proofErr w:type="spellEnd"/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99353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1000х2000х600 Линия 26 - Т2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5B99C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3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BE6312" w14:textId="577A34F8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0F01679E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0BF92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7212589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24644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 xml:space="preserve">Секция </w:t>
            </w:r>
            <w:proofErr w:type="spellStart"/>
            <w:r w:rsidRPr="002F427D">
              <w:rPr>
                <w:rFonts w:cs="Arial"/>
                <w:spacing w:val="0"/>
                <w:lang w:eastAsia="ru-RU"/>
              </w:rPr>
              <w:t>полугондол</w:t>
            </w:r>
            <w:proofErr w:type="spellEnd"/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E6CDA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1000х2000х600 Линия 23 - Т2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2D257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3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7C4A12" w14:textId="064EFC2B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2532131A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0DC5C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7212548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28599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 xml:space="preserve">Секция </w:t>
            </w:r>
            <w:proofErr w:type="spellStart"/>
            <w:r w:rsidRPr="002F427D">
              <w:rPr>
                <w:rFonts w:cs="Arial"/>
                <w:spacing w:val="0"/>
                <w:lang w:eastAsia="ru-RU"/>
              </w:rPr>
              <w:t>полугондол</w:t>
            </w:r>
            <w:proofErr w:type="spellEnd"/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BFFB2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1000х2000х600 Линия 4 - Т3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D2396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2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2AF5C1" w14:textId="1F2CAA95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1BFE4C57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3A1DE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7212601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577D2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 xml:space="preserve">Секция </w:t>
            </w:r>
            <w:proofErr w:type="spellStart"/>
            <w:r w:rsidRPr="002F427D">
              <w:rPr>
                <w:rFonts w:cs="Arial"/>
                <w:spacing w:val="0"/>
                <w:lang w:eastAsia="ru-RU"/>
              </w:rPr>
              <w:t>полугондол</w:t>
            </w:r>
            <w:proofErr w:type="spellEnd"/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299A4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1000х2000х600 Линия 29 - Т17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D0710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2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D4CC86" w14:textId="247B2B84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424C1507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35DCE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7212594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26428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 xml:space="preserve">Секция </w:t>
            </w:r>
            <w:proofErr w:type="spellStart"/>
            <w:r w:rsidRPr="002F427D">
              <w:rPr>
                <w:rFonts w:cs="Arial"/>
                <w:spacing w:val="0"/>
                <w:lang w:eastAsia="ru-RU"/>
              </w:rPr>
              <w:t>полугондол</w:t>
            </w:r>
            <w:proofErr w:type="spellEnd"/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90E7A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1000х2000х600 Линия 25 - Т1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D1DC9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3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5C7C17" w14:textId="244135B4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65FD8B3A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F8548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7212578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90FE5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 xml:space="preserve">Секция </w:t>
            </w:r>
            <w:proofErr w:type="spellStart"/>
            <w:r w:rsidRPr="002F427D">
              <w:rPr>
                <w:rFonts w:cs="Arial"/>
                <w:spacing w:val="0"/>
                <w:lang w:eastAsia="ru-RU"/>
              </w:rPr>
              <w:t>полугондол</w:t>
            </w:r>
            <w:proofErr w:type="spellEnd"/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39E08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1000х2000х600 Линия 18 - Т2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26A94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3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6F8928" w14:textId="74B6108E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7C10823F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32269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7212576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BF707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 xml:space="preserve">Секция </w:t>
            </w:r>
            <w:proofErr w:type="spellStart"/>
            <w:r w:rsidRPr="002F427D">
              <w:rPr>
                <w:rFonts w:cs="Arial"/>
                <w:spacing w:val="0"/>
                <w:lang w:eastAsia="ru-RU"/>
              </w:rPr>
              <w:t>полугондол</w:t>
            </w:r>
            <w:proofErr w:type="spellEnd"/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09C10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1000х2000х600 Линия 17 - Т4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FE774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2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AF3E96" w14:textId="07A61372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6BD6F7B0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19A4F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7212593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98012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 xml:space="preserve">Секция </w:t>
            </w:r>
            <w:proofErr w:type="spellStart"/>
            <w:r w:rsidRPr="002F427D">
              <w:rPr>
                <w:rFonts w:cs="Arial"/>
                <w:spacing w:val="0"/>
                <w:lang w:eastAsia="ru-RU"/>
              </w:rPr>
              <w:t>полугондол</w:t>
            </w:r>
            <w:proofErr w:type="spellEnd"/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3154B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1000х2000х600 Линия 25 - Т4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4C785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2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D71B19" w14:textId="0944B9A2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5BA23FD1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910E0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7212587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9379D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 xml:space="preserve">Секция </w:t>
            </w:r>
            <w:proofErr w:type="spellStart"/>
            <w:r w:rsidRPr="002F427D">
              <w:rPr>
                <w:rFonts w:cs="Arial"/>
                <w:spacing w:val="0"/>
                <w:lang w:eastAsia="ru-RU"/>
              </w:rPr>
              <w:t>полугондол</w:t>
            </w:r>
            <w:proofErr w:type="spellEnd"/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784DC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1000х2000х600 Линия 22 - Т4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0CB75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2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9A11AF" w14:textId="2C923EB0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2E544FAD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727F0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7212585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41B6C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 xml:space="preserve">Секция </w:t>
            </w:r>
            <w:proofErr w:type="spellStart"/>
            <w:r w:rsidRPr="002F427D">
              <w:rPr>
                <w:rFonts w:cs="Arial"/>
                <w:spacing w:val="0"/>
                <w:lang w:eastAsia="ru-RU"/>
              </w:rPr>
              <w:t>полугондол</w:t>
            </w:r>
            <w:proofErr w:type="spellEnd"/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CD42D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1000х2000х600 Линия 21 - Т1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4A94C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2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9FB8A1" w14:textId="017BC0AE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3B374159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165C1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7212582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98903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 xml:space="preserve">Секция </w:t>
            </w:r>
            <w:proofErr w:type="spellStart"/>
            <w:r w:rsidRPr="002F427D">
              <w:rPr>
                <w:rFonts w:cs="Arial"/>
                <w:spacing w:val="0"/>
                <w:lang w:eastAsia="ru-RU"/>
              </w:rPr>
              <w:t>полугондол</w:t>
            </w:r>
            <w:proofErr w:type="spellEnd"/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A0125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1000х2000х600 Линия 20 - Т1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AC61A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2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DEAF3C" w14:textId="039B856B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12F7CD80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2CB4C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7212581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E05E4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 xml:space="preserve">Секция </w:t>
            </w:r>
            <w:proofErr w:type="spellStart"/>
            <w:r w:rsidRPr="002F427D">
              <w:rPr>
                <w:rFonts w:cs="Arial"/>
                <w:spacing w:val="0"/>
                <w:lang w:eastAsia="ru-RU"/>
              </w:rPr>
              <w:t>полугондол</w:t>
            </w:r>
            <w:proofErr w:type="spellEnd"/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4C927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1000х2000х600 Линия 19 -Т8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5C863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C57B64" w14:textId="005A01D0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62F572F5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366AA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7212580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66650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 xml:space="preserve">Секция </w:t>
            </w:r>
            <w:proofErr w:type="spellStart"/>
            <w:r w:rsidRPr="002F427D">
              <w:rPr>
                <w:rFonts w:cs="Arial"/>
                <w:spacing w:val="0"/>
                <w:lang w:eastAsia="ru-RU"/>
              </w:rPr>
              <w:t>полугондол</w:t>
            </w:r>
            <w:proofErr w:type="spellEnd"/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0141B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1000х2000х600 Линия 19 -Т3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03231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82483C" w14:textId="1804406B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2EDAA303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80149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7212600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63705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 xml:space="preserve">Секция </w:t>
            </w:r>
            <w:proofErr w:type="spellStart"/>
            <w:r w:rsidRPr="002F427D">
              <w:rPr>
                <w:rFonts w:cs="Arial"/>
                <w:spacing w:val="0"/>
                <w:lang w:eastAsia="ru-RU"/>
              </w:rPr>
              <w:t>полугондол</w:t>
            </w:r>
            <w:proofErr w:type="spellEnd"/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98B11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1000х2000х600 Линия 29 - Т4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8D343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0D5AC7" w14:textId="762817BF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4CF45055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C67AF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7212592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263E4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 xml:space="preserve">Секция </w:t>
            </w:r>
            <w:proofErr w:type="spellStart"/>
            <w:r w:rsidRPr="002F427D">
              <w:rPr>
                <w:rFonts w:cs="Arial"/>
                <w:spacing w:val="0"/>
                <w:lang w:eastAsia="ru-RU"/>
              </w:rPr>
              <w:t>полугондол</w:t>
            </w:r>
            <w:proofErr w:type="spellEnd"/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EE7F7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1000х2000х600 Линия 25 - Т2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5A2CF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239BE4" w14:textId="7B23ED14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746D968B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AA9CA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7212586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08D37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 xml:space="preserve">Секция </w:t>
            </w:r>
            <w:proofErr w:type="spellStart"/>
            <w:r w:rsidRPr="002F427D">
              <w:rPr>
                <w:rFonts w:cs="Arial"/>
                <w:spacing w:val="0"/>
                <w:lang w:eastAsia="ru-RU"/>
              </w:rPr>
              <w:t>полугондол</w:t>
            </w:r>
            <w:proofErr w:type="spellEnd"/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640DD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1000х2000х600 Линия 22 - Т2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31582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8CF10C" w14:textId="2C4B23DC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2E675208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55459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7212553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1ABEE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 xml:space="preserve">Секция </w:t>
            </w:r>
            <w:proofErr w:type="spellStart"/>
            <w:r w:rsidRPr="002F427D">
              <w:rPr>
                <w:rFonts w:cs="Arial"/>
                <w:spacing w:val="0"/>
                <w:lang w:eastAsia="ru-RU"/>
              </w:rPr>
              <w:t>полугондол</w:t>
            </w:r>
            <w:proofErr w:type="spellEnd"/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D9BE2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1000х2000х600 Линия 5 -Т21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1FF73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21AA27" w14:textId="59AB71AF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16C82213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2CF8D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11014474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13B79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Рукомойник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37657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РМБД 4/4/8,5 напольный бедренный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F91DD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DBB635" w14:textId="21351A59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0D8B11C6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FE375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1128422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5CDF4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Рукомойник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AEA4D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РМБД 4/4/8,5 напольный бедренный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B4B97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DF9B7F" w14:textId="0D407EA9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46D079EC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58A3C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1128423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4E734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Рукомойник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693B4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РМБД 4/4/8,5 напольный бедренный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D23C0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5161E7" w14:textId="7E47C0F4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7CA76C94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2332B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7210304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D1C9B1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Развал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379AD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2 уровня, секция "СОФ"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F8464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16C00D" w14:textId="21C24D40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471AA2E7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D6938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7210305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A6222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Развал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3958F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2 уровня, секция "СОФ"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D554E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DE80AD" w14:textId="361A466D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63844B03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8458B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7210306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0C63A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Развал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18C04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2 уровня, секция "СОФ"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55357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BAFAEF" w14:textId="290C839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1551C7EF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3EA5DA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7210307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D8E63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Развал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C3EEA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2 уровня, секция "СОФ"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64D68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D463AD" w14:textId="6020EFFA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56B769B3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FD165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7210308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10B06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Развал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0BE6C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2 уровня, секция "СОФ"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5F585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48E9AC" w14:textId="6AA32588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2DCDD956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ECB46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7210297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90EB4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Развал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5D3CC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 уровень, секция "СОФ"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B3317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A3EE78" w14:textId="0FE3B8D6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56AEE123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77562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7210298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F12D6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Развал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2543D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 уровень, секция "СОФ"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6805A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D6CE84" w14:textId="2E36A8D5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172DD6A6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FEE95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7210299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08F10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Развал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D36D9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 уровень, секция "СОФ"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DFB18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B6C6DF" w14:textId="01F7CAF9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4E9D76FA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06A22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lastRenderedPageBreak/>
              <w:t>7210300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46D4C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Развал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1D95F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 уровень, секция "СОФ"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CE668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3FF5E8" w14:textId="1A3272E6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74DCCE1E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A39E7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7210301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C07AA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Развал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F002A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 уровень, секция "СОФ"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62B64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2B76E4" w14:textId="1C6E9D21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43F61F98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C521A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7210302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69D5F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Развал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FE489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 уровень, секция "СОФ"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F16E3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DDF6C0" w14:textId="5A8EAE9D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38F913B1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6F092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7210303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7EF85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Развал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CC365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 уровень, секция "СОФ"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0B9C2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230691" w14:textId="2ECD9CA5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55030BCE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53FF2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7210296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30E2B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Развал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346A3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 уровень, секция "СОФ"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9ABD6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E21BAB" w14:textId="20FF371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5F0BF99F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8B0A1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2157442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D05AE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Полка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F9AFC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800х350х350 навесная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986EC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49C941" w14:textId="79F13C54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729C89E6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422E6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2157443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BBF1A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Полка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8F1159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800х350х350 навесная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9796B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D3E1E7" w14:textId="36A44D9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305A3092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33DBA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2157444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40E77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Полка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BDBD8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800х350х350 навесная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DEDE6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7C50C4" w14:textId="5841630F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0B7E1568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6123B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2157445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615F5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Полка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53E81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800х350х350 навесная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BC74A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890EFD" w14:textId="5F82220B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2D437D21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7E529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1128445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F4071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Печь микроволновая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81448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АРЕХА 610.836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ED0EB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219B24" w14:textId="1E60F9E8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1188698A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4313C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8005583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180E5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Модуль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AB093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proofErr w:type="spellStart"/>
            <w:r w:rsidRPr="002F427D">
              <w:rPr>
                <w:rFonts w:cs="Arial"/>
                <w:spacing w:val="0"/>
                <w:lang w:eastAsia="ru-RU"/>
              </w:rPr>
              <w:t>CartStopSS</w:t>
            </w:r>
            <w:proofErr w:type="spellEnd"/>
            <w:r w:rsidRPr="002F427D">
              <w:rPr>
                <w:rFonts w:cs="Arial"/>
                <w:spacing w:val="0"/>
                <w:lang w:eastAsia="ru-RU"/>
              </w:rPr>
              <w:t xml:space="preserve"> для защиты холодильного оборудования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94DA02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7C5A10" w14:textId="09600111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09A76525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58290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1128448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EA754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Ларь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61343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GTE 2400 морозильный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DD1B2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D28A22" w14:textId="43159D1A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0BAC619C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FE25A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1003015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B9374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Лампа инсектицидная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48D40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BT-20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BBAE5D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1CDEA8" w14:textId="2F38C391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0C6915D1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96082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1003016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84178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Лампа инсектицидная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4598F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BT-20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C88EF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EE0553" w14:textId="2FB3525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3B817E7C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6A4D4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1003017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E31CF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Лампа инсектицидная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98F0A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BT-20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15F5B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53FA80" w14:textId="0D6AA415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7DF6410E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E1C3B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2157359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E04AF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Кресло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69426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551-СА/04N без подлокотников на роликах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DE6945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795276" w14:textId="4F257040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5CF42384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ABFE0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2157360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0FF613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Кресло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020EE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551-СА/04N без подлокотников на роликах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BFEC3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C9506F" w14:textId="4A9084A0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7D9E156A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370B2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2157361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72C2A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Кресло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61662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551-СА/04N без подлокотников на роликах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5803F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15D823" w14:textId="253CCE8F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5C5E6784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87566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2157362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CA77E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Кресло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253A8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551-СА/04N без подлокотников на роликах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0276E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A560CE" w14:textId="28CD1506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2D5BC1A5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62106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2157363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DB680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Кресло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F25BE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551-СА/04N без подлокотников на роликах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7AA4F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9D930E" w14:textId="5EAC4F2F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3B6CBE2F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0AA30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7301276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DC5B5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proofErr w:type="spellStart"/>
            <w:r w:rsidRPr="002F427D">
              <w:rPr>
                <w:rFonts w:cs="Arial"/>
                <w:spacing w:val="0"/>
                <w:lang w:eastAsia="ru-RU"/>
              </w:rPr>
              <w:t>Конфетница</w:t>
            </w:r>
            <w:proofErr w:type="spellEnd"/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69B87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 xml:space="preserve">d=1500мм, цвет-дуб </w:t>
            </w:r>
            <w:proofErr w:type="spellStart"/>
            <w:r w:rsidRPr="002F427D">
              <w:rPr>
                <w:rFonts w:cs="Arial"/>
                <w:spacing w:val="0"/>
                <w:lang w:eastAsia="ru-RU"/>
              </w:rPr>
              <w:t>арденский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95DA9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DB1182" w14:textId="1366AD45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429D56EA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8F494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7301277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BB400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proofErr w:type="spellStart"/>
            <w:r w:rsidRPr="002F427D">
              <w:rPr>
                <w:rFonts w:cs="Arial"/>
                <w:spacing w:val="0"/>
                <w:lang w:eastAsia="ru-RU"/>
              </w:rPr>
              <w:t>Конфетница</w:t>
            </w:r>
            <w:proofErr w:type="spellEnd"/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51C7E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 xml:space="preserve">d=1500мм, цвет-дуб </w:t>
            </w:r>
            <w:proofErr w:type="spellStart"/>
            <w:r w:rsidRPr="002F427D">
              <w:rPr>
                <w:rFonts w:cs="Arial"/>
                <w:spacing w:val="0"/>
                <w:lang w:eastAsia="ru-RU"/>
              </w:rPr>
              <w:t>арденский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30C54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2CC46A" w14:textId="6511F8D2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087A7AB8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C1BE3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2204914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694E1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Кондиционер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A452C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proofErr w:type="spellStart"/>
            <w:r w:rsidRPr="002F427D">
              <w:rPr>
                <w:rFonts w:cs="Arial"/>
                <w:spacing w:val="0"/>
                <w:lang w:eastAsia="ru-RU"/>
              </w:rPr>
              <w:t>Mitsubishi</w:t>
            </w:r>
            <w:proofErr w:type="spellEnd"/>
            <w:r w:rsidRPr="002F427D">
              <w:rPr>
                <w:rFonts w:cs="Arial"/>
                <w:spacing w:val="0"/>
                <w:lang w:eastAsia="ru-RU"/>
              </w:rPr>
              <w:t xml:space="preserve"> PKA-RP100KAL 10,6 кВт (наружный блок)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C5CC3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AF6C05" w14:textId="7D837870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4D369D42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2A282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2204916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141E0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Кондиционер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8F062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proofErr w:type="spellStart"/>
            <w:r w:rsidRPr="002F427D">
              <w:rPr>
                <w:rFonts w:cs="Arial"/>
                <w:spacing w:val="0"/>
                <w:lang w:eastAsia="ru-RU"/>
              </w:rPr>
              <w:t>Mitsubishi</w:t>
            </w:r>
            <w:proofErr w:type="spellEnd"/>
            <w:r w:rsidRPr="002F427D">
              <w:rPr>
                <w:rFonts w:cs="Arial"/>
                <w:spacing w:val="0"/>
                <w:lang w:eastAsia="ru-RU"/>
              </w:rPr>
              <w:t xml:space="preserve"> MSZ-SF35VE-E2 2,6 кВт (наружный блок)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1AE0C7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2E11D3" w14:textId="37B04CF6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52052568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BD7AD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2204918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DD47F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Кондиционер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E0560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proofErr w:type="spellStart"/>
            <w:r w:rsidRPr="002F427D">
              <w:rPr>
                <w:rFonts w:cs="Arial"/>
                <w:spacing w:val="0"/>
                <w:lang w:eastAsia="ru-RU"/>
              </w:rPr>
              <w:t>Mitsubishi</w:t>
            </w:r>
            <w:proofErr w:type="spellEnd"/>
            <w:r w:rsidRPr="002F427D">
              <w:rPr>
                <w:rFonts w:cs="Arial"/>
                <w:spacing w:val="0"/>
                <w:lang w:eastAsia="ru-RU"/>
              </w:rPr>
              <w:t xml:space="preserve"> MSZ-SF35VE-E2 2,6 кВт (наружный блок)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0E34D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1D005A" w14:textId="01853EFB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248426A0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8F740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2204917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21E60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Кондиционер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4437B2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proofErr w:type="spellStart"/>
            <w:r w:rsidRPr="002F427D">
              <w:rPr>
                <w:rFonts w:cs="Arial"/>
                <w:spacing w:val="0"/>
                <w:lang w:eastAsia="ru-RU"/>
              </w:rPr>
              <w:t>Mitsubishi</w:t>
            </w:r>
            <w:proofErr w:type="spellEnd"/>
            <w:r w:rsidRPr="002F427D">
              <w:rPr>
                <w:rFonts w:cs="Arial"/>
                <w:spacing w:val="0"/>
                <w:lang w:eastAsia="ru-RU"/>
              </w:rPr>
              <w:t xml:space="preserve"> MSZ-SF35VE-E2 2,6 кВт (внутренний блок)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97405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849AD1" w14:textId="6FCDCCD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4458AF79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A8197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2216858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A8A44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Кондиционер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76230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LU-HE24KLA2A(наружный блок)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EC5A6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712EAC" w14:textId="45385402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7B217915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08E46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2217270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EDAB0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Кондиционер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861D0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LU-HE24KLA2A(наружный блок)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D342A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A713A9" w14:textId="1CFBB881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6D95FE09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F1DAE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2216859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26A37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Кондиционер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176D5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LS-HE24KLA2A (внутренний блок)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87B5C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E13D52" w14:textId="7FE1F64A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3E932B7F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F9E46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2217269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7B8C6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Кондиционер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85980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LS-HE24KLA2A (внутренний блок)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E479C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4E09C9" w14:textId="75698674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654E54BD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88AB8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4911718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EE77AF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Коммутатор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228F3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val="en-US" w:eastAsia="ru-RU"/>
              </w:rPr>
            </w:pPr>
            <w:r w:rsidRPr="002F427D">
              <w:rPr>
                <w:rFonts w:cs="Arial"/>
                <w:spacing w:val="0"/>
                <w:lang w:val="en-US" w:eastAsia="ru-RU"/>
              </w:rPr>
              <w:t xml:space="preserve">TP-Link T1500-28PCT POE, 24 </w:t>
            </w:r>
            <w:r w:rsidRPr="002F427D">
              <w:rPr>
                <w:rFonts w:cs="Arial"/>
                <w:spacing w:val="0"/>
                <w:lang w:eastAsia="ru-RU"/>
              </w:rPr>
              <w:t>порта</w:t>
            </w:r>
            <w:r w:rsidRPr="002F427D">
              <w:rPr>
                <w:rFonts w:cs="Arial"/>
                <w:spacing w:val="0"/>
                <w:lang w:val="en-US" w:eastAsia="ru-RU"/>
              </w:rPr>
              <w:t>, (</w:t>
            </w:r>
            <w:r w:rsidRPr="002F427D">
              <w:rPr>
                <w:rFonts w:cs="Arial"/>
                <w:spacing w:val="0"/>
                <w:lang w:eastAsia="ru-RU"/>
              </w:rPr>
              <w:t>СВ</w:t>
            </w:r>
            <w:r w:rsidRPr="002F427D">
              <w:rPr>
                <w:rFonts w:cs="Arial"/>
                <w:spacing w:val="0"/>
                <w:lang w:val="en-US" w:eastAsia="ru-RU"/>
              </w:rPr>
              <w:t>)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9CAD8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078EC4" w14:textId="6C580DDE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79DF9409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5B7EC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2708261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D835F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Камера хранения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5948D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proofErr w:type="spellStart"/>
            <w:r w:rsidRPr="002F427D">
              <w:rPr>
                <w:rFonts w:cs="Arial"/>
                <w:spacing w:val="0"/>
                <w:lang w:eastAsia="ru-RU"/>
              </w:rPr>
              <w:t>Locker</w:t>
            </w:r>
            <w:proofErr w:type="spellEnd"/>
            <w:r w:rsidRPr="002F427D">
              <w:rPr>
                <w:rFonts w:cs="Arial"/>
                <w:spacing w:val="0"/>
                <w:lang w:eastAsia="ru-RU"/>
              </w:rPr>
              <w:t xml:space="preserve"> Bar-24-S автоматическая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0B22D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4030BB" w14:textId="0918F610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57344E3F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F074C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2708262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7A2FC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Камера хранения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4761D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proofErr w:type="spellStart"/>
            <w:r w:rsidRPr="002F427D">
              <w:rPr>
                <w:rFonts w:cs="Arial"/>
                <w:spacing w:val="0"/>
                <w:lang w:eastAsia="ru-RU"/>
              </w:rPr>
              <w:t>Locker</w:t>
            </w:r>
            <w:proofErr w:type="spellEnd"/>
            <w:r w:rsidRPr="002F427D">
              <w:rPr>
                <w:rFonts w:cs="Arial"/>
                <w:spacing w:val="0"/>
                <w:lang w:eastAsia="ru-RU"/>
              </w:rPr>
              <w:t xml:space="preserve"> Bar-24-S автоматическая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404D7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AA5877" w14:textId="1DA47365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31A59744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ABE40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2708263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15E4B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Камера хранения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B09D7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proofErr w:type="spellStart"/>
            <w:r w:rsidRPr="002F427D">
              <w:rPr>
                <w:rFonts w:cs="Arial"/>
                <w:spacing w:val="0"/>
                <w:lang w:eastAsia="ru-RU"/>
              </w:rPr>
              <w:t>Locker</w:t>
            </w:r>
            <w:proofErr w:type="spellEnd"/>
            <w:r w:rsidRPr="002F427D">
              <w:rPr>
                <w:rFonts w:cs="Arial"/>
                <w:spacing w:val="0"/>
                <w:lang w:eastAsia="ru-RU"/>
              </w:rPr>
              <w:t xml:space="preserve"> Bar-24-S автоматическая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51F20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17D3EF" w14:textId="48EBAA48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3DEDA485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8E65E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3101516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A75BF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Камера среднетемпературная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3F2CF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8070х5500х2500мм, +2+4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A6C18C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BE33D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продажа испарителя, каркас не трогаем</w:t>
            </w:r>
          </w:p>
        </w:tc>
      </w:tr>
      <w:tr w:rsidR="002F427D" w:rsidRPr="002F427D" w14:paraId="13C17954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D54F6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lastRenderedPageBreak/>
              <w:t>3101517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1489E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Камера низкотемпературная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BBAC7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6050х3200х2500мм, -18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934EA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FDFEF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продажа испарителя, каркас не трогаем</w:t>
            </w:r>
          </w:p>
        </w:tc>
      </w:tr>
      <w:tr w:rsidR="002F427D" w:rsidRPr="002F427D" w14:paraId="3DBD301D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83C26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2016243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82CDC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Доска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DD075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90х120 пробковая ткань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30D3F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BFDD37" w14:textId="39610B9A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13440A23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EB9603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2016244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6C3E2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Доска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5AA4A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90х120 пробковая ткань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2B605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5DAF31" w14:textId="5B06D81A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046BD031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5AAF8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2016245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CC628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Доска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AD31C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90х120 пробковая ткань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1A647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64A1BF" w14:textId="309D5063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49E9F555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EA492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2016246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C346E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Доска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42D10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90х120 пробковая ткань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19521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12F66B" w14:textId="1E21B1DF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161A11BB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595B3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2016247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CAE79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Доска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E2583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90х120 пробковая ткань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1C5FD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056BFB" w14:textId="0DB16B91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1C1040D4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70236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3205699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C8BD6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Горка фруктовая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D6FC1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proofErr w:type="spellStart"/>
            <w:r w:rsidRPr="002F427D">
              <w:rPr>
                <w:rFonts w:cs="Arial"/>
                <w:spacing w:val="0"/>
                <w:lang w:eastAsia="ru-RU"/>
              </w:rPr>
              <w:t>Nerone</w:t>
            </w:r>
            <w:proofErr w:type="spellEnd"/>
            <w:r w:rsidRPr="002F427D">
              <w:rPr>
                <w:rFonts w:cs="Arial"/>
                <w:spacing w:val="0"/>
                <w:lang w:eastAsia="ru-RU"/>
              </w:rPr>
              <w:t xml:space="preserve"> 3750 ECO F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50A57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3A9388" w14:textId="6A784BF3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7703C09B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3CCF3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3205698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A4823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Горка фруктовая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E59F4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proofErr w:type="spellStart"/>
            <w:r w:rsidRPr="002F427D">
              <w:rPr>
                <w:rFonts w:cs="Arial"/>
                <w:spacing w:val="0"/>
                <w:lang w:eastAsia="ru-RU"/>
              </w:rPr>
              <w:t>Nerone</w:t>
            </w:r>
            <w:proofErr w:type="spellEnd"/>
            <w:r w:rsidRPr="002F427D">
              <w:rPr>
                <w:rFonts w:cs="Arial"/>
                <w:spacing w:val="0"/>
                <w:lang w:eastAsia="ru-RU"/>
              </w:rPr>
              <w:t xml:space="preserve"> 3750 ECO F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DCD6A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6E4B60" w14:textId="2406A4E9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7A161009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0EA06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3205707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EE1CA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Горка гастрономическая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8D4A7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proofErr w:type="spellStart"/>
            <w:r w:rsidRPr="002F427D">
              <w:rPr>
                <w:rFonts w:cs="Arial"/>
                <w:spacing w:val="0"/>
                <w:lang w:eastAsia="ru-RU"/>
              </w:rPr>
              <w:t>Nerone</w:t>
            </w:r>
            <w:proofErr w:type="spellEnd"/>
            <w:r w:rsidRPr="002F427D">
              <w:rPr>
                <w:rFonts w:cs="Arial"/>
                <w:spacing w:val="0"/>
                <w:lang w:eastAsia="ru-RU"/>
              </w:rPr>
              <w:t xml:space="preserve"> ECO 3750 вентилируемая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2F571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DEC3AB" w14:textId="2DF14D3F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182B3049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22C18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3205706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27441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Горка гастрономическая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2ABCB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proofErr w:type="spellStart"/>
            <w:r w:rsidRPr="002F427D">
              <w:rPr>
                <w:rFonts w:cs="Arial"/>
                <w:spacing w:val="0"/>
                <w:lang w:eastAsia="ru-RU"/>
              </w:rPr>
              <w:t>Nerone</w:t>
            </w:r>
            <w:proofErr w:type="spellEnd"/>
            <w:r w:rsidRPr="002F427D">
              <w:rPr>
                <w:rFonts w:cs="Arial"/>
                <w:spacing w:val="0"/>
                <w:lang w:eastAsia="ru-RU"/>
              </w:rPr>
              <w:t xml:space="preserve"> ECO 3750 вентилируемая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855DD7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6DEBCE" w14:textId="1D2D321F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46D6A3CF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80FF3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3205710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B8B64B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Горка гастрономическая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62CFE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proofErr w:type="spellStart"/>
            <w:r w:rsidRPr="002F427D">
              <w:rPr>
                <w:rFonts w:cs="Arial"/>
                <w:spacing w:val="0"/>
                <w:lang w:eastAsia="ru-RU"/>
              </w:rPr>
              <w:t>Nerone</w:t>
            </w:r>
            <w:proofErr w:type="spellEnd"/>
            <w:r w:rsidRPr="002F427D">
              <w:rPr>
                <w:rFonts w:cs="Arial"/>
                <w:spacing w:val="0"/>
                <w:lang w:eastAsia="ru-RU"/>
              </w:rPr>
              <w:t xml:space="preserve"> ECO 3750 вентилируемая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8ECA1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4ACCF4" w14:textId="69E886A2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56C27344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7087A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3205708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D06B7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Горка гастрономическая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75E85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proofErr w:type="spellStart"/>
            <w:r w:rsidRPr="002F427D">
              <w:rPr>
                <w:rFonts w:cs="Arial"/>
                <w:spacing w:val="0"/>
                <w:lang w:eastAsia="ru-RU"/>
              </w:rPr>
              <w:t>Nerone</w:t>
            </w:r>
            <w:proofErr w:type="spellEnd"/>
            <w:r w:rsidRPr="002F427D">
              <w:rPr>
                <w:rFonts w:cs="Arial"/>
                <w:spacing w:val="0"/>
                <w:lang w:eastAsia="ru-RU"/>
              </w:rPr>
              <w:t xml:space="preserve"> ECO 3750 вентилируемая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1C519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D30D14" w14:textId="1881D79C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11F5189E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CCF24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3205702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3974E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Горка гастрономическая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075A9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proofErr w:type="spellStart"/>
            <w:r w:rsidRPr="002F427D">
              <w:rPr>
                <w:rFonts w:cs="Arial"/>
                <w:spacing w:val="0"/>
                <w:lang w:eastAsia="ru-RU"/>
              </w:rPr>
              <w:t>Nerone</w:t>
            </w:r>
            <w:proofErr w:type="spellEnd"/>
            <w:r w:rsidRPr="002F427D">
              <w:rPr>
                <w:rFonts w:cs="Arial"/>
                <w:spacing w:val="0"/>
                <w:lang w:eastAsia="ru-RU"/>
              </w:rPr>
              <w:t xml:space="preserve"> ECO 3750 вентилируемая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EA492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2C3626" w14:textId="48393E95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5B18B012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E2B17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3205703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7B29F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Горка гастрономическая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C707A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proofErr w:type="spellStart"/>
            <w:r w:rsidRPr="002F427D">
              <w:rPr>
                <w:rFonts w:cs="Arial"/>
                <w:spacing w:val="0"/>
                <w:lang w:eastAsia="ru-RU"/>
              </w:rPr>
              <w:t>Nerone</w:t>
            </w:r>
            <w:proofErr w:type="spellEnd"/>
            <w:r w:rsidRPr="002F427D">
              <w:rPr>
                <w:rFonts w:cs="Arial"/>
                <w:spacing w:val="0"/>
                <w:lang w:eastAsia="ru-RU"/>
              </w:rPr>
              <w:t xml:space="preserve"> ECO М 2500 вентилируемая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3ECAF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2BD2DD" w14:textId="5722BBD6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5336494D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781FF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3205709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2FD36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Горка гастрономическая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8D7D6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proofErr w:type="spellStart"/>
            <w:r w:rsidRPr="002F427D">
              <w:rPr>
                <w:rFonts w:cs="Arial"/>
                <w:spacing w:val="0"/>
                <w:lang w:eastAsia="ru-RU"/>
              </w:rPr>
              <w:t>Nerone</w:t>
            </w:r>
            <w:proofErr w:type="spellEnd"/>
            <w:r w:rsidRPr="002F427D">
              <w:rPr>
                <w:rFonts w:cs="Arial"/>
                <w:spacing w:val="0"/>
                <w:lang w:eastAsia="ru-RU"/>
              </w:rPr>
              <w:t xml:space="preserve"> ECO 3750 вентилируемая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CF0B5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5AF990" w14:textId="6A8CD52F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06CD375D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6F998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3205701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22843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Горка гастрономическая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F8FB2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proofErr w:type="spellStart"/>
            <w:r w:rsidRPr="002F427D">
              <w:rPr>
                <w:rFonts w:cs="Arial"/>
                <w:spacing w:val="0"/>
                <w:lang w:eastAsia="ru-RU"/>
              </w:rPr>
              <w:t>Nerone</w:t>
            </w:r>
            <w:proofErr w:type="spellEnd"/>
            <w:r w:rsidRPr="002F427D">
              <w:rPr>
                <w:rFonts w:cs="Arial"/>
                <w:spacing w:val="0"/>
                <w:lang w:eastAsia="ru-RU"/>
              </w:rPr>
              <w:t xml:space="preserve"> ECO М 2500 вентилируемая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87528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036309" w14:textId="37DB611D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7111E9B2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19CC4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3205700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7C499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Горка гастрономическая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E00AB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proofErr w:type="spellStart"/>
            <w:r w:rsidRPr="002F427D">
              <w:rPr>
                <w:rFonts w:cs="Arial"/>
                <w:spacing w:val="0"/>
                <w:lang w:eastAsia="ru-RU"/>
              </w:rPr>
              <w:t>Nerone</w:t>
            </w:r>
            <w:proofErr w:type="spellEnd"/>
            <w:r w:rsidRPr="002F427D">
              <w:rPr>
                <w:rFonts w:cs="Arial"/>
                <w:spacing w:val="0"/>
                <w:lang w:eastAsia="ru-RU"/>
              </w:rPr>
              <w:t xml:space="preserve"> ECO М 2500 вентилируемая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C66DB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72A505" w14:textId="762964BB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2C902A2C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F5370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3205704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0E09B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Горка гастрономическая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569E3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proofErr w:type="spellStart"/>
            <w:r w:rsidRPr="002F427D">
              <w:rPr>
                <w:rFonts w:cs="Arial"/>
                <w:spacing w:val="0"/>
                <w:lang w:eastAsia="ru-RU"/>
              </w:rPr>
              <w:t>Nerone</w:t>
            </w:r>
            <w:proofErr w:type="spellEnd"/>
            <w:r w:rsidRPr="002F427D">
              <w:rPr>
                <w:rFonts w:cs="Arial"/>
                <w:spacing w:val="0"/>
                <w:lang w:eastAsia="ru-RU"/>
              </w:rPr>
              <w:t xml:space="preserve"> ECO 2500 вентилируемая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BD932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E821B0" w14:textId="2D0A59EA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2E5A4A61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E9601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3205719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D6ACD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Горка гастрономическая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6E40F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proofErr w:type="spellStart"/>
            <w:r w:rsidRPr="002F427D">
              <w:rPr>
                <w:rFonts w:cs="Arial"/>
                <w:spacing w:val="0"/>
                <w:lang w:eastAsia="ru-RU"/>
              </w:rPr>
              <w:t>Norma</w:t>
            </w:r>
            <w:proofErr w:type="spellEnd"/>
            <w:r w:rsidRPr="002F427D">
              <w:rPr>
                <w:rFonts w:cs="Arial"/>
                <w:spacing w:val="0"/>
                <w:lang w:eastAsia="ru-RU"/>
              </w:rPr>
              <w:t xml:space="preserve"> 3750 Н=1500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7E605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202E19" w14:textId="012822C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21B28CA3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43351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3205705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1A096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Горка гастрономическая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A857C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proofErr w:type="spellStart"/>
            <w:r w:rsidRPr="002F427D">
              <w:rPr>
                <w:rFonts w:cs="Arial"/>
                <w:spacing w:val="0"/>
                <w:lang w:eastAsia="ru-RU"/>
              </w:rPr>
              <w:t>Nerone</w:t>
            </w:r>
            <w:proofErr w:type="spellEnd"/>
            <w:r w:rsidRPr="002F427D">
              <w:rPr>
                <w:rFonts w:cs="Arial"/>
                <w:spacing w:val="0"/>
                <w:lang w:eastAsia="ru-RU"/>
              </w:rPr>
              <w:t xml:space="preserve"> ECO 2500 вентилируемая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FF4F0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145DA5" w14:textId="7BCAEBAE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2DA93081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9FD37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3205715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40311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Горка гастрономическая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68614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proofErr w:type="spellStart"/>
            <w:r w:rsidRPr="002F427D">
              <w:rPr>
                <w:rFonts w:cs="Arial"/>
                <w:spacing w:val="0"/>
                <w:lang w:eastAsia="ru-RU"/>
              </w:rPr>
              <w:t>Norma</w:t>
            </w:r>
            <w:proofErr w:type="spellEnd"/>
            <w:r w:rsidRPr="002F427D">
              <w:rPr>
                <w:rFonts w:cs="Arial"/>
                <w:spacing w:val="0"/>
                <w:lang w:eastAsia="ru-RU"/>
              </w:rPr>
              <w:t xml:space="preserve"> 3750 Н=1500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2A47B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ECB5DC" w14:textId="32C065AE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549100E1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691AA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3205716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F0791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Горка гастрономическая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D21339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proofErr w:type="spellStart"/>
            <w:r w:rsidRPr="002F427D">
              <w:rPr>
                <w:rFonts w:cs="Arial"/>
                <w:spacing w:val="0"/>
                <w:lang w:eastAsia="ru-RU"/>
              </w:rPr>
              <w:t>Norma</w:t>
            </w:r>
            <w:proofErr w:type="spellEnd"/>
            <w:r w:rsidRPr="002F427D">
              <w:rPr>
                <w:rFonts w:cs="Arial"/>
                <w:spacing w:val="0"/>
                <w:lang w:eastAsia="ru-RU"/>
              </w:rPr>
              <w:t xml:space="preserve"> 3750 Н=1500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871D7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73E998" w14:textId="1A097FC8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5BE5C831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B95B2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3205713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AC553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Горка гастрономическая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0DE11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proofErr w:type="spellStart"/>
            <w:r w:rsidRPr="002F427D">
              <w:rPr>
                <w:rFonts w:cs="Arial"/>
                <w:spacing w:val="0"/>
                <w:lang w:eastAsia="ru-RU"/>
              </w:rPr>
              <w:t>Norma</w:t>
            </w:r>
            <w:proofErr w:type="spellEnd"/>
            <w:r w:rsidRPr="002F427D">
              <w:rPr>
                <w:rFonts w:cs="Arial"/>
                <w:spacing w:val="0"/>
                <w:lang w:eastAsia="ru-RU"/>
              </w:rPr>
              <w:t xml:space="preserve"> </w:t>
            </w:r>
            <w:proofErr w:type="spellStart"/>
            <w:r w:rsidRPr="002F427D">
              <w:rPr>
                <w:rFonts w:cs="Arial"/>
                <w:spacing w:val="0"/>
                <w:lang w:eastAsia="ru-RU"/>
              </w:rPr>
              <w:t>head</w:t>
            </w:r>
            <w:proofErr w:type="spellEnd"/>
            <w:r w:rsidRPr="002F427D">
              <w:rPr>
                <w:rFonts w:cs="Arial"/>
                <w:spacing w:val="0"/>
                <w:lang w:eastAsia="ru-RU"/>
              </w:rPr>
              <w:t xml:space="preserve"> </w:t>
            </w:r>
            <w:proofErr w:type="spellStart"/>
            <w:r w:rsidRPr="002F427D">
              <w:rPr>
                <w:rFonts w:cs="Arial"/>
                <w:spacing w:val="0"/>
                <w:lang w:eastAsia="ru-RU"/>
              </w:rPr>
              <w:t>case</w:t>
            </w:r>
            <w:proofErr w:type="spellEnd"/>
            <w:r w:rsidRPr="002F427D">
              <w:rPr>
                <w:rFonts w:cs="Arial"/>
                <w:spacing w:val="0"/>
                <w:lang w:eastAsia="ru-RU"/>
              </w:rPr>
              <w:t xml:space="preserve"> Н=1500 с боковинами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3EEA5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36F9D3" w14:textId="7977DEA4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16D00A46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DF152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3205714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F9161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Горка гастрономическая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93818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proofErr w:type="spellStart"/>
            <w:r w:rsidRPr="002F427D">
              <w:rPr>
                <w:rFonts w:cs="Arial"/>
                <w:spacing w:val="0"/>
                <w:lang w:eastAsia="ru-RU"/>
              </w:rPr>
              <w:t>Norma</w:t>
            </w:r>
            <w:proofErr w:type="spellEnd"/>
            <w:r w:rsidRPr="002F427D">
              <w:rPr>
                <w:rFonts w:cs="Arial"/>
                <w:spacing w:val="0"/>
                <w:lang w:eastAsia="ru-RU"/>
              </w:rPr>
              <w:t xml:space="preserve"> </w:t>
            </w:r>
            <w:proofErr w:type="spellStart"/>
            <w:r w:rsidRPr="002F427D">
              <w:rPr>
                <w:rFonts w:cs="Arial"/>
                <w:spacing w:val="0"/>
                <w:lang w:eastAsia="ru-RU"/>
              </w:rPr>
              <w:t>head</w:t>
            </w:r>
            <w:proofErr w:type="spellEnd"/>
            <w:r w:rsidRPr="002F427D">
              <w:rPr>
                <w:rFonts w:cs="Arial"/>
                <w:spacing w:val="0"/>
                <w:lang w:eastAsia="ru-RU"/>
              </w:rPr>
              <w:t xml:space="preserve"> </w:t>
            </w:r>
            <w:proofErr w:type="spellStart"/>
            <w:r w:rsidRPr="002F427D">
              <w:rPr>
                <w:rFonts w:cs="Arial"/>
                <w:spacing w:val="0"/>
                <w:lang w:eastAsia="ru-RU"/>
              </w:rPr>
              <w:t>case</w:t>
            </w:r>
            <w:proofErr w:type="spellEnd"/>
            <w:r w:rsidRPr="002F427D">
              <w:rPr>
                <w:rFonts w:cs="Arial"/>
                <w:spacing w:val="0"/>
                <w:lang w:eastAsia="ru-RU"/>
              </w:rPr>
              <w:t xml:space="preserve"> Н=1500 с боковинами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99BF4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70B210" w14:textId="06A52242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53D2DAAB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6EEEE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3205711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8EF95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Горка гастрономическая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C2024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proofErr w:type="spellStart"/>
            <w:r w:rsidRPr="002F427D">
              <w:rPr>
                <w:rFonts w:cs="Arial"/>
                <w:spacing w:val="0"/>
                <w:lang w:eastAsia="ru-RU"/>
              </w:rPr>
              <w:t>Nerone</w:t>
            </w:r>
            <w:proofErr w:type="spellEnd"/>
            <w:r w:rsidRPr="002F427D">
              <w:rPr>
                <w:rFonts w:cs="Arial"/>
                <w:spacing w:val="0"/>
                <w:lang w:eastAsia="ru-RU"/>
              </w:rPr>
              <w:t xml:space="preserve"> ECO 1250 вентилируемая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9C5F8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DC7A1C" w14:textId="081FE804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7166032D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BB3AD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3205712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8E0B8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Горка гастрономическая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1C9C3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proofErr w:type="spellStart"/>
            <w:r w:rsidRPr="002F427D">
              <w:rPr>
                <w:rFonts w:cs="Arial"/>
                <w:spacing w:val="0"/>
                <w:lang w:eastAsia="ru-RU"/>
              </w:rPr>
              <w:t>Nerone</w:t>
            </w:r>
            <w:proofErr w:type="spellEnd"/>
            <w:r w:rsidRPr="002F427D">
              <w:rPr>
                <w:rFonts w:cs="Arial"/>
                <w:spacing w:val="0"/>
                <w:lang w:eastAsia="ru-RU"/>
              </w:rPr>
              <w:t xml:space="preserve"> ECO 1250 вентилируемая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60C4A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92538A" w14:textId="4B14911B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71C7FC56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4C5AA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3205720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FFAEC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Горка гастрономическая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A2CCB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proofErr w:type="spellStart"/>
            <w:r w:rsidRPr="002F427D">
              <w:rPr>
                <w:rFonts w:cs="Arial"/>
                <w:spacing w:val="0"/>
                <w:lang w:eastAsia="ru-RU"/>
              </w:rPr>
              <w:t>Helius</w:t>
            </w:r>
            <w:proofErr w:type="spellEnd"/>
            <w:r w:rsidRPr="002F427D">
              <w:rPr>
                <w:rFonts w:cs="Arial"/>
                <w:spacing w:val="0"/>
                <w:lang w:eastAsia="ru-RU"/>
              </w:rPr>
              <w:t xml:space="preserve"> </w:t>
            </w:r>
            <w:proofErr w:type="spellStart"/>
            <w:r w:rsidRPr="002F427D">
              <w:rPr>
                <w:rFonts w:cs="Arial"/>
                <w:spacing w:val="0"/>
                <w:lang w:eastAsia="ru-RU"/>
              </w:rPr>
              <w:t>vert</w:t>
            </w:r>
            <w:proofErr w:type="spellEnd"/>
            <w:r w:rsidRPr="002F427D">
              <w:rPr>
                <w:rFonts w:cs="Arial"/>
                <w:spacing w:val="0"/>
                <w:lang w:eastAsia="ru-RU"/>
              </w:rPr>
              <w:t xml:space="preserve"> торцевая Н=1500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5215D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2DE0C6" w14:textId="6F0FA6BA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275355A1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8737E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3205721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3732D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Горка гастрономическая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66D5A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proofErr w:type="spellStart"/>
            <w:r w:rsidRPr="002F427D">
              <w:rPr>
                <w:rFonts w:cs="Arial"/>
                <w:spacing w:val="0"/>
                <w:lang w:eastAsia="ru-RU"/>
              </w:rPr>
              <w:t>Helius</w:t>
            </w:r>
            <w:proofErr w:type="spellEnd"/>
            <w:r w:rsidRPr="002F427D">
              <w:rPr>
                <w:rFonts w:cs="Arial"/>
                <w:spacing w:val="0"/>
                <w:lang w:eastAsia="ru-RU"/>
              </w:rPr>
              <w:t xml:space="preserve"> </w:t>
            </w:r>
            <w:proofErr w:type="spellStart"/>
            <w:r w:rsidRPr="002F427D">
              <w:rPr>
                <w:rFonts w:cs="Arial"/>
                <w:spacing w:val="0"/>
                <w:lang w:eastAsia="ru-RU"/>
              </w:rPr>
              <w:t>vert</w:t>
            </w:r>
            <w:proofErr w:type="spellEnd"/>
            <w:r w:rsidRPr="002F427D">
              <w:rPr>
                <w:rFonts w:cs="Arial"/>
                <w:spacing w:val="0"/>
                <w:lang w:eastAsia="ru-RU"/>
              </w:rPr>
              <w:t xml:space="preserve"> торцевая Н=1500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DCDAA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A7E6E5" w14:textId="467C1951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683879B7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8B9C2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3205722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B3120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Горка гастрономическая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876CF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proofErr w:type="spellStart"/>
            <w:r w:rsidRPr="002F427D">
              <w:rPr>
                <w:rFonts w:cs="Arial"/>
                <w:spacing w:val="0"/>
                <w:lang w:eastAsia="ru-RU"/>
              </w:rPr>
              <w:t>Helius</w:t>
            </w:r>
            <w:proofErr w:type="spellEnd"/>
            <w:r w:rsidRPr="002F427D">
              <w:rPr>
                <w:rFonts w:cs="Arial"/>
                <w:spacing w:val="0"/>
                <w:lang w:eastAsia="ru-RU"/>
              </w:rPr>
              <w:t xml:space="preserve"> </w:t>
            </w:r>
            <w:proofErr w:type="spellStart"/>
            <w:r w:rsidRPr="002F427D">
              <w:rPr>
                <w:rFonts w:cs="Arial"/>
                <w:spacing w:val="0"/>
                <w:lang w:eastAsia="ru-RU"/>
              </w:rPr>
              <w:t>vert</w:t>
            </w:r>
            <w:proofErr w:type="spellEnd"/>
            <w:r w:rsidRPr="002F427D">
              <w:rPr>
                <w:rFonts w:cs="Arial"/>
                <w:spacing w:val="0"/>
                <w:lang w:eastAsia="ru-RU"/>
              </w:rPr>
              <w:t xml:space="preserve"> 2500 Н=1250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2C968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D544F7" w14:textId="21E41A0F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2F6C817C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245F5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3205723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2B819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Горка гастрономическая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D66BC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proofErr w:type="spellStart"/>
            <w:r w:rsidRPr="002F427D">
              <w:rPr>
                <w:rFonts w:cs="Arial"/>
                <w:spacing w:val="0"/>
                <w:lang w:eastAsia="ru-RU"/>
              </w:rPr>
              <w:t>Helius</w:t>
            </w:r>
            <w:proofErr w:type="spellEnd"/>
            <w:r w:rsidRPr="002F427D">
              <w:rPr>
                <w:rFonts w:cs="Arial"/>
                <w:spacing w:val="0"/>
                <w:lang w:eastAsia="ru-RU"/>
              </w:rPr>
              <w:t xml:space="preserve"> </w:t>
            </w:r>
            <w:proofErr w:type="spellStart"/>
            <w:r w:rsidRPr="002F427D">
              <w:rPr>
                <w:rFonts w:cs="Arial"/>
                <w:spacing w:val="0"/>
                <w:lang w:eastAsia="ru-RU"/>
              </w:rPr>
              <w:t>vert</w:t>
            </w:r>
            <w:proofErr w:type="spellEnd"/>
            <w:r w:rsidRPr="002F427D">
              <w:rPr>
                <w:rFonts w:cs="Arial"/>
                <w:spacing w:val="0"/>
                <w:lang w:eastAsia="ru-RU"/>
              </w:rPr>
              <w:t xml:space="preserve"> 2500 Н=1250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AF0FE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1C310C" w14:textId="5A3CA8A5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1D794A3F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B040A5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lastRenderedPageBreak/>
              <w:t>3205717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CE889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Горка гастрономическая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1AD81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proofErr w:type="spellStart"/>
            <w:r w:rsidRPr="002F427D">
              <w:rPr>
                <w:rFonts w:cs="Arial"/>
                <w:spacing w:val="0"/>
                <w:lang w:eastAsia="ru-RU"/>
              </w:rPr>
              <w:t>Norma</w:t>
            </w:r>
            <w:proofErr w:type="spellEnd"/>
            <w:r w:rsidRPr="002F427D">
              <w:rPr>
                <w:rFonts w:cs="Arial"/>
                <w:spacing w:val="0"/>
                <w:lang w:eastAsia="ru-RU"/>
              </w:rPr>
              <w:t xml:space="preserve"> 1900 H=1500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4A109F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6C66AC" w14:textId="641EA3DF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29236F8D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221A3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3205718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14062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Горка гастрономическая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BFC519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proofErr w:type="spellStart"/>
            <w:r w:rsidRPr="002F427D">
              <w:rPr>
                <w:rFonts w:cs="Arial"/>
                <w:spacing w:val="0"/>
                <w:lang w:eastAsia="ru-RU"/>
              </w:rPr>
              <w:t>Norma</w:t>
            </w:r>
            <w:proofErr w:type="spellEnd"/>
            <w:r w:rsidRPr="002F427D">
              <w:rPr>
                <w:rFonts w:cs="Arial"/>
                <w:spacing w:val="0"/>
                <w:lang w:eastAsia="ru-RU"/>
              </w:rPr>
              <w:t xml:space="preserve"> 1900 H=1500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90D39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7D25F1" w14:textId="06818B5D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7AEE5747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B460B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3205729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AFB52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Витрина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86523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proofErr w:type="spellStart"/>
            <w:r w:rsidRPr="002F427D">
              <w:rPr>
                <w:rFonts w:cs="Arial"/>
                <w:spacing w:val="0"/>
                <w:lang w:eastAsia="ru-RU"/>
              </w:rPr>
              <w:t>Helios</w:t>
            </w:r>
            <w:proofErr w:type="spellEnd"/>
            <w:r w:rsidRPr="002F427D">
              <w:rPr>
                <w:rFonts w:cs="Arial"/>
                <w:spacing w:val="0"/>
                <w:lang w:eastAsia="ru-RU"/>
              </w:rPr>
              <w:t xml:space="preserve"> </w:t>
            </w:r>
            <w:proofErr w:type="spellStart"/>
            <w:r w:rsidRPr="002F427D">
              <w:rPr>
                <w:rFonts w:cs="Arial"/>
                <w:spacing w:val="0"/>
                <w:lang w:eastAsia="ru-RU"/>
              </w:rPr>
              <w:t>Base</w:t>
            </w:r>
            <w:proofErr w:type="spellEnd"/>
            <w:r w:rsidRPr="002F427D">
              <w:rPr>
                <w:rFonts w:cs="Arial"/>
                <w:spacing w:val="0"/>
                <w:lang w:eastAsia="ru-RU"/>
              </w:rPr>
              <w:t xml:space="preserve"> 3750 </w:t>
            </w:r>
            <w:proofErr w:type="spellStart"/>
            <w:r w:rsidRPr="002F427D">
              <w:rPr>
                <w:rFonts w:cs="Arial"/>
                <w:spacing w:val="0"/>
                <w:lang w:eastAsia="ru-RU"/>
              </w:rPr>
              <w:t>self</w:t>
            </w:r>
            <w:proofErr w:type="spellEnd"/>
            <w:r w:rsidRPr="002F427D">
              <w:rPr>
                <w:rFonts w:cs="Arial"/>
                <w:spacing w:val="0"/>
                <w:lang w:eastAsia="ru-RU"/>
              </w:rPr>
              <w:t xml:space="preserve"> под выносной холод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DCBC37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2D7548" w14:textId="32CC3119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1D861FE5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73DF3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3205726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05031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Витрина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15B7E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proofErr w:type="spellStart"/>
            <w:r w:rsidRPr="002F427D">
              <w:rPr>
                <w:rFonts w:cs="Arial"/>
                <w:spacing w:val="0"/>
                <w:lang w:eastAsia="ru-RU"/>
              </w:rPr>
              <w:t>Helios</w:t>
            </w:r>
            <w:proofErr w:type="spellEnd"/>
            <w:r w:rsidRPr="002F427D">
              <w:rPr>
                <w:rFonts w:cs="Arial"/>
                <w:spacing w:val="0"/>
                <w:lang w:eastAsia="ru-RU"/>
              </w:rPr>
              <w:t xml:space="preserve"> </w:t>
            </w:r>
            <w:proofErr w:type="spellStart"/>
            <w:r w:rsidRPr="002F427D">
              <w:rPr>
                <w:rFonts w:cs="Arial"/>
                <w:spacing w:val="0"/>
                <w:lang w:eastAsia="ru-RU"/>
              </w:rPr>
              <w:t>Base</w:t>
            </w:r>
            <w:proofErr w:type="spellEnd"/>
            <w:r w:rsidRPr="002F427D">
              <w:rPr>
                <w:rFonts w:cs="Arial"/>
                <w:spacing w:val="0"/>
                <w:lang w:eastAsia="ru-RU"/>
              </w:rPr>
              <w:t xml:space="preserve"> УВ 90 </w:t>
            </w:r>
            <w:proofErr w:type="spellStart"/>
            <w:r w:rsidRPr="002F427D">
              <w:rPr>
                <w:rFonts w:cs="Arial"/>
                <w:spacing w:val="0"/>
                <w:lang w:eastAsia="ru-RU"/>
              </w:rPr>
              <w:t>self</w:t>
            </w:r>
            <w:proofErr w:type="spellEnd"/>
            <w:r w:rsidRPr="002F427D">
              <w:rPr>
                <w:rFonts w:cs="Arial"/>
                <w:spacing w:val="0"/>
                <w:lang w:eastAsia="ru-RU"/>
              </w:rPr>
              <w:t xml:space="preserve"> под выносной холод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9FB5A2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07DEEB" w14:textId="5E845C6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398F1283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2548E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3205727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2A68C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Витрина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C3655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proofErr w:type="spellStart"/>
            <w:r w:rsidRPr="002F427D">
              <w:rPr>
                <w:rFonts w:cs="Arial"/>
                <w:spacing w:val="0"/>
                <w:lang w:eastAsia="ru-RU"/>
              </w:rPr>
              <w:t>Helios</w:t>
            </w:r>
            <w:proofErr w:type="spellEnd"/>
            <w:r w:rsidRPr="002F427D">
              <w:rPr>
                <w:rFonts w:cs="Arial"/>
                <w:spacing w:val="0"/>
                <w:lang w:eastAsia="ru-RU"/>
              </w:rPr>
              <w:t xml:space="preserve"> </w:t>
            </w:r>
            <w:proofErr w:type="spellStart"/>
            <w:r w:rsidRPr="002F427D">
              <w:rPr>
                <w:rFonts w:cs="Arial"/>
                <w:spacing w:val="0"/>
                <w:lang w:eastAsia="ru-RU"/>
              </w:rPr>
              <w:t>Base</w:t>
            </w:r>
            <w:proofErr w:type="spellEnd"/>
            <w:r w:rsidRPr="002F427D">
              <w:rPr>
                <w:rFonts w:cs="Arial"/>
                <w:spacing w:val="0"/>
                <w:lang w:eastAsia="ru-RU"/>
              </w:rPr>
              <w:t xml:space="preserve"> УВ 90 </w:t>
            </w:r>
            <w:proofErr w:type="spellStart"/>
            <w:r w:rsidRPr="002F427D">
              <w:rPr>
                <w:rFonts w:cs="Arial"/>
                <w:spacing w:val="0"/>
                <w:lang w:eastAsia="ru-RU"/>
              </w:rPr>
              <w:t>self</w:t>
            </w:r>
            <w:proofErr w:type="spellEnd"/>
            <w:r w:rsidRPr="002F427D">
              <w:rPr>
                <w:rFonts w:cs="Arial"/>
                <w:spacing w:val="0"/>
                <w:lang w:eastAsia="ru-RU"/>
              </w:rPr>
              <w:t xml:space="preserve"> под выносной холод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ED1CD1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7751C6" w14:textId="16D9D0D5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313CA959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60235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3205728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F8433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Витрина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F3CF2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proofErr w:type="spellStart"/>
            <w:r w:rsidRPr="002F427D">
              <w:rPr>
                <w:rFonts w:cs="Arial"/>
                <w:spacing w:val="0"/>
                <w:lang w:eastAsia="ru-RU"/>
              </w:rPr>
              <w:t>Helios</w:t>
            </w:r>
            <w:proofErr w:type="spellEnd"/>
            <w:r w:rsidRPr="002F427D">
              <w:rPr>
                <w:rFonts w:cs="Arial"/>
                <w:spacing w:val="0"/>
                <w:lang w:eastAsia="ru-RU"/>
              </w:rPr>
              <w:t xml:space="preserve"> </w:t>
            </w:r>
            <w:proofErr w:type="spellStart"/>
            <w:r w:rsidRPr="002F427D">
              <w:rPr>
                <w:rFonts w:cs="Arial"/>
                <w:spacing w:val="0"/>
                <w:lang w:eastAsia="ru-RU"/>
              </w:rPr>
              <w:t>Base</w:t>
            </w:r>
            <w:proofErr w:type="spellEnd"/>
            <w:r w:rsidRPr="002F427D">
              <w:rPr>
                <w:rFonts w:cs="Arial"/>
                <w:spacing w:val="0"/>
                <w:lang w:eastAsia="ru-RU"/>
              </w:rPr>
              <w:t xml:space="preserve"> УВ 90 </w:t>
            </w:r>
            <w:proofErr w:type="spellStart"/>
            <w:r w:rsidRPr="002F427D">
              <w:rPr>
                <w:rFonts w:cs="Arial"/>
                <w:spacing w:val="0"/>
                <w:lang w:eastAsia="ru-RU"/>
              </w:rPr>
              <w:t>self</w:t>
            </w:r>
            <w:proofErr w:type="spellEnd"/>
            <w:r w:rsidRPr="002F427D">
              <w:rPr>
                <w:rFonts w:cs="Arial"/>
                <w:spacing w:val="0"/>
                <w:lang w:eastAsia="ru-RU"/>
              </w:rPr>
              <w:t xml:space="preserve"> под выносной холод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1CE07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E9D2A3" w14:textId="3D2D470F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66CFB9B9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985BB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3205731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C654C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Витрина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6F2F2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proofErr w:type="spellStart"/>
            <w:r w:rsidRPr="002F427D">
              <w:rPr>
                <w:rFonts w:cs="Arial"/>
                <w:spacing w:val="0"/>
                <w:lang w:eastAsia="ru-RU"/>
              </w:rPr>
              <w:t>Helios</w:t>
            </w:r>
            <w:proofErr w:type="spellEnd"/>
            <w:r w:rsidRPr="002F427D">
              <w:rPr>
                <w:rFonts w:cs="Arial"/>
                <w:spacing w:val="0"/>
                <w:lang w:eastAsia="ru-RU"/>
              </w:rPr>
              <w:t xml:space="preserve"> </w:t>
            </w:r>
            <w:proofErr w:type="spellStart"/>
            <w:r w:rsidRPr="002F427D">
              <w:rPr>
                <w:rFonts w:cs="Arial"/>
                <w:spacing w:val="0"/>
                <w:lang w:eastAsia="ru-RU"/>
              </w:rPr>
              <w:t>Base</w:t>
            </w:r>
            <w:proofErr w:type="spellEnd"/>
            <w:r w:rsidRPr="002F427D">
              <w:rPr>
                <w:rFonts w:cs="Arial"/>
                <w:spacing w:val="0"/>
                <w:lang w:eastAsia="ru-RU"/>
              </w:rPr>
              <w:t xml:space="preserve"> 2500 </w:t>
            </w:r>
            <w:proofErr w:type="spellStart"/>
            <w:r w:rsidRPr="002F427D">
              <w:rPr>
                <w:rFonts w:cs="Arial"/>
                <w:spacing w:val="0"/>
                <w:lang w:eastAsia="ru-RU"/>
              </w:rPr>
              <w:t>self</w:t>
            </w:r>
            <w:proofErr w:type="spellEnd"/>
            <w:r w:rsidRPr="002F427D">
              <w:rPr>
                <w:rFonts w:cs="Arial"/>
                <w:spacing w:val="0"/>
                <w:lang w:eastAsia="ru-RU"/>
              </w:rPr>
              <w:t xml:space="preserve"> под выносной холод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2FBB1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6E7D9C" w14:textId="0D0BCF76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3ABAB202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4D7DB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4505826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9CABF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Весы платформенные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3C13A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VE-L 2000 индустриальные,600/1500кг+рама+терминал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89E9F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D9F75B" w14:textId="1922A083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5BAB37A4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BD12B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4505827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41B51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Весы платформенные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8AADA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500х400мм индустриальные с терминалом, 15-30кг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F180E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CAA707" w14:textId="60746F5F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5C729A15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26FAF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3205737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375FF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proofErr w:type="spellStart"/>
            <w:r w:rsidRPr="002F427D">
              <w:rPr>
                <w:rFonts w:cs="Arial"/>
                <w:spacing w:val="0"/>
                <w:lang w:eastAsia="ru-RU"/>
              </w:rPr>
              <w:t>Бонета</w:t>
            </w:r>
            <w:proofErr w:type="spellEnd"/>
            <w:r w:rsidRPr="002F427D">
              <w:rPr>
                <w:rFonts w:cs="Arial"/>
                <w:spacing w:val="0"/>
                <w:lang w:eastAsia="ru-RU"/>
              </w:rPr>
              <w:t xml:space="preserve"> морозильная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2A748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proofErr w:type="spellStart"/>
            <w:r w:rsidRPr="002F427D">
              <w:rPr>
                <w:rFonts w:cs="Arial"/>
                <w:spacing w:val="0"/>
                <w:lang w:eastAsia="ru-RU"/>
              </w:rPr>
              <w:t>Carmen</w:t>
            </w:r>
            <w:proofErr w:type="spellEnd"/>
            <w:r w:rsidRPr="002F427D">
              <w:rPr>
                <w:rFonts w:cs="Arial"/>
                <w:spacing w:val="0"/>
                <w:lang w:eastAsia="ru-RU"/>
              </w:rPr>
              <w:t xml:space="preserve"> 3750 </w:t>
            </w:r>
            <w:proofErr w:type="spellStart"/>
            <w:r w:rsidRPr="002F427D">
              <w:rPr>
                <w:rFonts w:cs="Arial"/>
                <w:spacing w:val="0"/>
                <w:lang w:eastAsia="ru-RU"/>
              </w:rPr>
              <w:t>top</w:t>
            </w:r>
            <w:proofErr w:type="spellEnd"/>
            <w:r w:rsidRPr="002F427D">
              <w:rPr>
                <w:rFonts w:cs="Arial"/>
                <w:spacing w:val="0"/>
                <w:lang w:eastAsia="ru-RU"/>
              </w:rPr>
              <w:t xml:space="preserve"> </w:t>
            </w:r>
            <w:proofErr w:type="spellStart"/>
            <w:r w:rsidRPr="002F427D">
              <w:rPr>
                <w:rFonts w:cs="Arial"/>
                <w:spacing w:val="0"/>
                <w:lang w:eastAsia="ru-RU"/>
              </w:rPr>
              <w:t>coat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84183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A5F596" w14:textId="6DE168AD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12B52953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DF777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3205738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5B4FEB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proofErr w:type="spellStart"/>
            <w:r w:rsidRPr="002F427D">
              <w:rPr>
                <w:rFonts w:cs="Arial"/>
                <w:spacing w:val="0"/>
                <w:lang w:eastAsia="ru-RU"/>
              </w:rPr>
              <w:t>Бонета</w:t>
            </w:r>
            <w:proofErr w:type="spellEnd"/>
            <w:r w:rsidRPr="002F427D">
              <w:rPr>
                <w:rFonts w:cs="Arial"/>
                <w:spacing w:val="0"/>
                <w:lang w:eastAsia="ru-RU"/>
              </w:rPr>
              <w:t xml:space="preserve"> морозильная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5D359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proofErr w:type="spellStart"/>
            <w:r w:rsidRPr="002F427D">
              <w:rPr>
                <w:rFonts w:cs="Arial"/>
                <w:spacing w:val="0"/>
                <w:lang w:eastAsia="ru-RU"/>
              </w:rPr>
              <w:t>Carmen</w:t>
            </w:r>
            <w:proofErr w:type="spellEnd"/>
            <w:r w:rsidRPr="002F427D">
              <w:rPr>
                <w:rFonts w:cs="Arial"/>
                <w:spacing w:val="0"/>
                <w:lang w:eastAsia="ru-RU"/>
              </w:rPr>
              <w:t xml:space="preserve"> 3750 </w:t>
            </w:r>
            <w:proofErr w:type="spellStart"/>
            <w:r w:rsidRPr="002F427D">
              <w:rPr>
                <w:rFonts w:cs="Arial"/>
                <w:spacing w:val="0"/>
                <w:lang w:eastAsia="ru-RU"/>
              </w:rPr>
              <w:t>top</w:t>
            </w:r>
            <w:proofErr w:type="spellEnd"/>
            <w:r w:rsidRPr="002F427D">
              <w:rPr>
                <w:rFonts w:cs="Arial"/>
                <w:spacing w:val="0"/>
                <w:lang w:eastAsia="ru-RU"/>
              </w:rPr>
              <w:t xml:space="preserve"> </w:t>
            </w:r>
            <w:proofErr w:type="spellStart"/>
            <w:r w:rsidRPr="002F427D">
              <w:rPr>
                <w:rFonts w:cs="Arial"/>
                <w:spacing w:val="0"/>
                <w:lang w:eastAsia="ru-RU"/>
              </w:rPr>
              <w:t>coat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9C32A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A10730" w14:textId="7B79948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164D7B3F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F0E19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3205739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CB0B8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proofErr w:type="spellStart"/>
            <w:r w:rsidRPr="002F427D">
              <w:rPr>
                <w:rFonts w:cs="Arial"/>
                <w:spacing w:val="0"/>
                <w:lang w:eastAsia="ru-RU"/>
              </w:rPr>
              <w:t>Бонета</w:t>
            </w:r>
            <w:proofErr w:type="spellEnd"/>
            <w:r w:rsidRPr="002F427D">
              <w:rPr>
                <w:rFonts w:cs="Arial"/>
                <w:spacing w:val="0"/>
                <w:lang w:eastAsia="ru-RU"/>
              </w:rPr>
              <w:t xml:space="preserve"> морозильная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4624E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proofErr w:type="spellStart"/>
            <w:r w:rsidRPr="002F427D">
              <w:rPr>
                <w:rFonts w:cs="Arial"/>
                <w:spacing w:val="0"/>
                <w:lang w:eastAsia="ru-RU"/>
              </w:rPr>
              <w:t>Carmen</w:t>
            </w:r>
            <w:proofErr w:type="spellEnd"/>
            <w:r w:rsidRPr="002F427D">
              <w:rPr>
                <w:rFonts w:cs="Arial"/>
                <w:spacing w:val="0"/>
                <w:lang w:eastAsia="ru-RU"/>
              </w:rPr>
              <w:t xml:space="preserve"> 2500 </w:t>
            </w:r>
            <w:proofErr w:type="spellStart"/>
            <w:r w:rsidRPr="002F427D">
              <w:rPr>
                <w:rFonts w:cs="Arial"/>
                <w:spacing w:val="0"/>
                <w:lang w:eastAsia="ru-RU"/>
              </w:rPr>
              <w:t>top</w:t>
            </w:r>
            <w:proofErr w:type="spellEnd"/>
            <w:r w:rsidRPr="002F427D">
              <w:rPr>
                <w:rFonts w:cs="Arial"/>
                <w:spacing w:val="0"/>
                <w:lang w:eastAsia="ru-RU"/>
              </w:rPr>
              <w:t xml:space="preserve"> </w:t>
            </w:r>
            <w:proofErr w:type="spellStart"/>
            <w:r w:rsidRPr="002F427D">
              <w:rPr>
                <w:rFonts w:cs="Arial"/>
                <w:spacing w:val="0"/>
                <w:lang w:eastAsia="ru-RU"/>
              </w:rPr>
              <w:t>coat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C0D8C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808B13" w14:textId="0243FD9A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04CC94E7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DE126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3205740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3350A9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proofErr w:type="spellStart"/>
            <w:r w:rsidRPr="002F427D">
              <w:rPr>
                <w:rFonts w:cs="Arial"/>
                <w:spacing w:val="0"/>
                <w:lang w:eastAsia="ru-RU"/>
              </w:rPr>
              <w:t>Бонета</w:t>
            </w:r>
            <w:proofErr w:type="spellEnd"/>
            <w:r w:rsidRPr="002F427D">
              <w:rPr>
                <w:rFonts w:cs="Arial"/>
                <w:spacing w:val="0"/>
                <w:lang w:eastAsia="ru-RU"/>
              </w:rPr>
              <w:t xml:space="preserve"> морозильная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A45C8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proofErr w:type="spellStart"/>
            <w:r w:rsidRPr="002F427D">
              <w:rPr>
                <w:rFonts w:cs="Arial"/>
                <w:spacing w:val="0"/>
                <w:lang w:eastAsia="ru-RU"/>
              </w:rPr>
              <w:t>Carmen</w:t>
            </w:r>
            <w:proofErr w:type="spellEnd"/>
            <w:r w:rsidRPr="002F427D">
              <w:rPr>
                <w:rFonts w:cs="Arial"/>
                <w:spacing w:val="0"/>
                <w:lang w:eastAsia="ru-RU"/>
              </w:rPr>
              <w:t xml:space="preserve"> 2500 </w:t>
            </w:r>
            <w:proofErr w:type="spellStart"/>
            <w:r w:rsidRPr="002F427D">
              <w:rPr>
                <w:rFonts w:cs="Arial"/>
                <w:spacing w:val="0"/>
                <w:lang w:eastAsia="ru-RU"/>
              </w:rPr>
              <w:t>top</w:t>
            </w:r>
            <w:proofErr w:type="spellEnd"/>
            <w:r w:rsidRPr="002F427D">
              <w:rPr>
                <w:rFonts w:cs="Arial"/>
                <w:spacing w:val="0"/>
                <w:lang w:eastAsia="ru-RU"/>
              </w:rPr>
              <w:t xml:space="preserve"> </w:t>
            </w:r>
            <w:proofErr w:type="spellStart"/>
            <w:r w:rsidRPr="002F427D">
              <w:rPr>
                <w:rFonts w:cs="Arial"/>
                <w:spacing w:val="0"/>
                <w:lang w:eastAsia="ru-RU"/>
              </w:rPr>
              <w:t>coat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3A9BA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D31486" w14:textId="0564A87C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1F75E4E5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9161B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3205735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1E423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proofErr w:type="spellStart"/>
            <w:r w:rsidRPr="002F427D">
              <w:rPr>
                <w:rFonts w:cs="Arial"/>
                <w:spacing w:val="0"/>
                <w:lang w:eastAsia="ru-RU"/>
              </w:rPr>
              <w:t>Бонета</w:t>
            </w:r>
            <w:proofErr w:type="spellEnd"/>
            <w:r w:rsidRPr="002F427D">
              <w:rPr>
                <w:rFonts w:cs="Arial"/>
                <w:spacing w:val="0"/>
                <w:lang w:eastAsia="ru-RU"/>
              </w:rPr>
              <w:t xml:space="preserve"> морозильная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9D819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proofErr w:type="spellStart"/>
            <w:r w:rsidRPr="002F427D">
              <w:rPr>
                <w:rFonts w:cs="Arial"/>
                <w:spacing w:val="0"/>
                <w:lang w:eastAsia="ru-RU"/>
              </w:rPr>
              <w:t>Carmen</w:t>
            </w:r>
            <w:proofErr w:type="spellEnd"/>
            <w:r w:rsidRPr="002F427D">
              <w:rPr>
                <w:rFonts w:cs="Arial"/>
                <w:spacing w:val="0"/>
                <w:lang w:eastAsia="ru-RU"/>
              </w:rPr>
              <w:t xml:space="preserve"> торцевая </w:t>
            </w:r>
            <w:proofErr w:type="spellStart"/>
            <w:r w:rsidRPr="002F427D">
              <w:rPr>
                <w:rFonts w:cs="Arial"/>
                <w:spacing w:val="0"/>
                <w:lang w:eastAsia="ru-RU"/>
              </w:rPr>
              <w:t>top</w:t>
            </w:r>
            <w:proofErr w:type="spellEnd"/>
            <w:r w:rsidRPr="002F427D">
              <w:rPr>
                <w:rFonts w:cs="Arial"/>
                <w:spacing w:val="0"/>
                <w:lang w:eastAsia="ru-RU"/>
              </w:rPr>
              <w:t xml:space="preserve"> </w:t>
            </w:r>
            <w:proofErr w:type="spellStart"/>
            <w:r w:rsidRPr="002F427D">
              <w:rPr>
                <w:rFonts w:cs="Arial"/>
                <w:spacing w:val="0"/>
                <w:lang w:eastAsia="ru-RU"/>
              </w:rPr>
              <w:t>coat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41890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BF3238" w14:textId="01A03E9F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16AA8DE5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AEE7A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3205736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FB6429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proofErr w:type="spellStart"/>
            <w:r w:rsidRPr="002F427D">
              <w:rPr>
                <w:rFonts w:cs="Arial"/>
                <w:spacing w:val="0"/>
                <w:lang w:eastAsia="ru-RU"/>
              </w:rPr>
              <w:t>Бонета</w:t>
            </w:r>
            <w:proofErr w:type="spellEnd"/>
            <w:r w:rsidRPr="002F427D">
              <w:rPr>
                <w:rFonts w:cs="Arial"/>
                <w:spacing w:val="0"/>
                <w:lang w:eastAsia="ru-RU"/>
              </w:rPr>
              <w:t xml:space="preserve"> морозильная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E4852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proofErr w:type="spellStart"/>
            <w:r w:rsidRPr="002F427D">
              <w:rPr>
                <w:rFonts w:cs="Arial"/>
                <w:spacing w:val="0"/>
                <w:lang w:eastAsia="ru-RU"/>
              </w:rPr>
              <w:t>Carmen</w:t>
            </w:r>
            <w:proofErr w:type="spellEnd"/>
            <w:r w:rsidRPr="002F427D">
              <w:rPr>
                <w:rFonts w:cs="Arial"/>
                <w:spacing w:val="0"/>
                <w:lang w:eastAsia="ru-RU"/>
              </w:rPr>
              <w:t xml:space="preserve"> торцевая </w:t>
            </w:r>
            <w:proofErr w:type="spellStart"/>
            <w:r w:rsidRPr="002F427D">
              <w:rPr>
                <w:rFonts w:cs="Arial"/>
                <w:spacing w:val="0"/>
                <w:lang w:eastAsia="ru-RU"/>
              </w:rPr>
              <w:t>top</w:t>
            </w:r>
            <w:proofErr w:type="spellEnd"/>
            <w:r w:rsidRPr="002F427D">
              <w:rPr>
                <w:rFonts w:cs="Arial"/>
                <w:spacing w:val="0"/>
                <w:lang w:eastAsia="ru-RU"/>
              </w:rPr>
              <w:t xml:space="preserve"> </w:t>
            </w:r>
            <w:proofErr w:type="spellStart"/>
            <w:r w:rsidRPr="002F427D">
              <w:rPr>
                <w:rFonts w:cs="Arial"/>
                <w:spacing w:val="0"/>
                <w:lang w:eastAsia="ru-RU"/>
              </w:rPr>
              <w:t>coat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939F2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E0CFAE" w14:textId="2AEC8495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49DF156C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2490F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3230538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98722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proofErr w:type="spellStart"/>
            <w:r w:rsidRPr="002F427D">
              <w:rPr>
                <w:rFonts w:cs="Arial"/>
                <w:spacing w:val="0"/>
                <w:lang w:eastAsia="ru-RU"/>
              </w:rPr>
              <w:t>Бонета</w:t>
            </w:r>
            <w:proofErr w:type="spellEnd"/>
            <w:r w:rsidRPr="002F427D">
              <w:rPr>
                <w:rFonts w:cs="Arial"/>
                <w:spacing w:val="0"/>
                <w:lang w:eastAsia="ru-RU"/>
              </w:rPr>
              <w:t xml:space="preserve"> морозильная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21685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proofErr w:type="spellStart"/>
            <w:r w:rsidRPr="002F427D">
              <w:rPr>
                <w:rFonts w:cs="Arial"/>
                <w:spacing w:val="0"/>
                <w:lang w:eastAsia="ru-RU"/>
              </w:rPr>
              <w:t>Zenith</w:t>
            </w:r>
            <w:proofErr w:type="spellEnd"/>
            <w:r w:rsidRPr="002F427D">
              <w:rPr>
                <w:rFonts w:cs="Arial"/>
                <w:spacing w:val="0"/>
                <w:lang w:eastAsia="ru-RU"/>
              </w:rPr>
              <w:t xml:space="preserve"> 1200 HT/CT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6A6C3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685464" w14:textId="4EA70532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39A7DBAC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5ADC0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3230539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7463D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proofErr w:type="spellStart"/>
            <w:r w:rsidRPr="002F427D">
              <w:rPr>
                <w:rFonts w:cs="Arial"/>
                <w:spacing w:val="0"/>
                <w:lang w:eastAsia="ru-RU"/>
              </w:rPr>
              <w:t>Бонета</w:t>
            </w:r>
            <w:proofErr w:type="spellEnd"/>
            <w:r w:rsidRPr="002F427D">
              <w:rPr>
                <w:rFonts w:cs="Arial"/>
                <w:spacing w:val="0"/>
                <w:lang w:eastAsia="ru-RU"/>
              </w:rPr>
              <w:t xml:space="preserve"> морозильная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E616F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proofErr w:type="spellStart"/>
            <w:r w:rsidRPr="002F427D">
              <w:rPr>
                <w:rFonts w:cs="Arial"/>
                <w:spacing w:val="0"/>
                <w:lang w:eastAsia="ru-RU"/>
              </w:rPr>
              <w:t>Zenith</w:t>
            </w:r>
            <w:proofErr w:type="spellEnd"/>
            <w:r w:rsidRPr="002F427D">
              <w:rPr>
                <w:rFonts w:cs="Arial"/>
                <w:spacing w:val="0"/>
                <w:lang w:eastAsia="ru-RU"/>
              </w:rPr>
              <w:t xml:space="preserve"> 1200 HT/CT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CBFE8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4B064B" w14:textId="787F2A6C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  <w:tr w:rsidR="002F427D" w:rsidRPr="002F427D" w14:paraId="37C8398C" w14:textId="77777777" w:rsidTr="00F70EA2">
        <w:trPr>
          <w:trHeight w:val="25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31732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3205741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DBE78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proofErr w:type="spellStart"/>
            <w:r w:rsidRPr="002F427D">
              <w:rPr>
                <w:rFonts w:cs="Arial"/>
                <w:spacing w:val="0"/>
                <w:lang w:eastAsia="ru-RU"/>
              </w:rPr>
              <w:t>Бонета</w:t>
            </w:r>
            <w:proofErr w:type="spellEnd"/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0CB3F" w14:textId="77777777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  <w:proofErr w:type="spellStart"/>
            <w:r w:rsidRPr="002F427D">
              <w:rPr>
                <w:rFonts w:cs="Arial"/>
                <w:spacing w:val="0"/>
                <w:lang w:eastAsia="ru-RU"/>
              </w:rPr>
              <w:t>Zenith</w:t>
            </w:r>
            <w:proofErr w:type="spellEnd"/>
            <w:r w:rsidRPr="002F427D">
              <w:rPr>
                <w:rFonts w:cs="Arial"/>
                <w:spacing w:val="0"/>
                <w:lang w:eastAsia="ru-RU"/>
              </w:rPr>
              <w:t xml:space="preserve"> 1200 HT/CT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21EEE" w14:textId="77777777" w:rsidR="002F427D" w:rsidRPr="002F427D" w:rsidRDefault="002F427D" w:rsidP="002F427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F427D">
              <w:rPr>
                <w:rFonts w:cs="Arial"/>
                <w:spacing w:val="0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2971CA" w14:textId="418B7A94" w:rsidR="002F427D" w:rsidRPr="002F427D" w:rsidRDefault="002F427D" w:rsidP="002F427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</w:tr>
    </w:tbl>
    <w:p w14:paraId="62B261CC" w14:textId="77777777" w:rsidR="009D5238" w:rsidRPr="00952D30" w:rsidRDefault="009D5238">
      <w:pPr>
        <w:ind w:left="0"/>
        <w:rPr>
          <w:rFonts w:asciiTheme="minorHAnsi" w:hAnsiTheme="minorHAnsi" w:cstheme="minorHAnsi"/>
          <w:sz w:val="24"/>
          <w:szCs w:val="24"/>
        </w:rPr>
      </w:pPr>
    </w:p>
    <w:p w14:paraId="62B261CD" w14:textId="0C592CD7" w:rsidR="009D5238" w:rsidRDefault="007C2D32">
      <w:pPr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Региональный менеджер по эксплуатации                                 </w:t>
      </w:r>
      <w:r w:rsidR="003357DB">
        <w:rPr>
          <w:rFonts w:asciiTheme="minorHAnsi" w:hAnsiTheme="minorHAnsi" w:cstheme="minorHAnsi"/>
          <w:sz w:val="24"/>
          <w:szCs w:val="24"/>
        </w:rPr>
        <w:t xml:space="preserve">           ____________Ахмеев С.</w:t>
      </w:r>
    </w:p>
    <w:p w14:paraId="62B261CE" w14:textId="77777777" w:rsidR="009D5238" w:rsidRDefault="009D5238">
      <w:pPr>
        <w:ind w:left="0"/>
        <w:rPr>
          <w:rFonts w:asciiTheme="minorHAnsi" w:hAnsiTheme="minorHAnsi" w:cstheme="minorHAnsi"/>
          <w:sz w:val="24"/>
          <w:szCs w:val="24"/>
        </w:rPr>
      </w:pPr>
    </w:p>
    <w:p w14:paraId="62B261CF" w14:textId="77777777" w:rsidR="009D5238" w:rsidRDefault="007C2D32">
      <w:pPr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Техническое задание получил                                                                  _______________Исполнитель</w:t>
      </w:r>
    </w:p>
    <w:sectPr w:rsidR="009D5238" w:rsidSect="00F70EA2">
      <w:headerReference w:type="default" r:id="rId13"/>
      <w:footerReference w:type="even" r:id="rId14"/>
      <w:footerReference w:type="default" r:id="rId15"/>
      <w:pgSz w:w="11907" w:h="16839"/>
      <w:pgMar w:top="426" w:right="850" w:bottom="426" w:left="806" w:header="720" w:footer="965" w:gutter="0"/>
      <w:cols w:space="720"/>
      <w:titlePg/>
      <w:docGrid w:linePitch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B6748B" w14:textId="77777777" w:rsidR="000C64C0" w:rsidRDefault="000C64C0">
      <w:r>
        <w:separator/>
      </w:r>
    </w:p>
  </w:endnote>
  <w:endnote w:type="continuationSeparator" w:id="0">
    <w:p w14:paraId="74290942" w14:textId="77777777" w:rsidR="000C64C0" w:rsidRDefault="000C6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INCondensedCTT">
    <w:altName w:val="Franklin Gothic Medium Cond"/>
    <w:charset w:val="CC"/>
    <w:family w:val="swiss"/>
    <w:pitch w:val="default"/>
    <w:sig w:usb0="00000000" w:usb1="00000000" w:usb2="00000000" w:usb3="00000000" w:csb0="00000005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B261D3" w14:textId="77777777" w:rsidR="009666C4" w:rsidRDefault="009666C4">
    <w:pPr>
      <w:pStyle w:val="aff8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</w:rPr>
      <w:t>0</w:t>
    </w:r>
    <w:r>
      <w:rPr>
        <w:rStyle w:val="ac"/>
      </w:rPr>
      <w:fldChar w:fldCharType="end"/>
    </w:r>
  </w:p>
  <w:p w14:paraId="62B261D4" w14:textId="77777777" w:rsidR="009666C4" w:rsidRDefault="009666C4">
    <w:pPr>
      <w:pStyle w:val="aff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B261D5" w14:textId="632F58CE" w:rsidR="009666C4" w:rsidRDefault="009666C4">
    <w:pPr>
      <w:pStyle w:val="aff8"/>
    </w:pPr>
    <w:r>
      <w:rPr>
        <w:rFonts w:ascii="Wingdings" w:hAnsi="Wingdings"/>
      </w:rPr>
      <w:sym w:font="Wingdings" w:char="F06C"/>
    </w:r>
    <w:r>
      <w:t xml:space="preserve">  Стр. </w:t>
    </w:r>
    <w:r>
      <w:fldChar w:fldCharType="begin"/>
    </w:r>
    <w:r>
      <w:instrText xml:space="preserve"> PAGE \* Arabic \* MERGEFORMAT </w:instrText>
    </w:r>
    <w:r>
      <w:fldChar w:fldCharType="separate"/>
    </w:r>
    <w:r w:rsidR="00F70EA2">
      <w:rPr>
        <w:noProof/>
      </w:rPr>
      <w:t>8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6E54FD" w14:textId="77777777" w:rsidR="000C64C0" w:rsidRDefault="000C64C0">
      <w:r>
        <w:separator/>
      </w:r>
    </w:p>
  </w:footnote>
  <w:footnote w:type="continuationSeparator" w:id="0">
    <w:p w14:paraId="2494A6E1" w14:textId="77777777" w:rsidR="000C64C0" w:rsidRDefault="000C64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B261D2" w14:textId="5FF99F84" w:rsidR="009666C4" w:rsidRDefault="009666C4">
    <w:pPr>
      <w:pStyle w:val="afc"/>
    </w:pPr>
    <w:r>
      <w:tab/>
    </w:r>
    <w:r>
      <w:tab/>
    </w:r>
    <w:r>
      <w:fldChar w:fldCharType="begin"/>
    </w:r>
    <w:r>
      <w:instrText xml:space="preserve"> TIME \@ "dd MMMM yyyy 'г.'" </w:instrText>
    </w:r>
    <w:r>
      <w:fldChar w:fldCharType="separate"/>
    </w:r>
    <w:r w:rsidR="00F70EA2">
      <w:rPr>
        <w:noProof/>
      </w:rPr>
      <w:t>16 августа 2024 г.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5"/>
      <w:lvlText w:val="%1."/>
      <w:lvlJc w:val="left"/>
      <w:pPr>
        <w:tabs>
          <w:tab w:val="left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4"/>
      <w:lvlText w:val="%1."/>
      <w:lvlJc w:val="left"/>
      <w:pPr>
        <w:tabs>
          <w:tab w:val="left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FFFFF80"/>
    <w:lvl w:ilvl="0">
      <w:start w:val="1"/>
      <w:numFmt w:val="bullet"/>
      <w:pStyle w:val="50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FFFF81"/>
    <w:lvl w:ilvl="0">
      <w:start w:val="1"/>
      <w:numFmt w:val="bullet"/>
      <w:pStyle w:val="40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FFFF82"/>
    <w:lvl w:ilvl="0">
      <w:start w:val="1"/>
      <w:numFmt w:val="bullet"/>
      <w:pStyle w:val="30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FFFFF83"/>
    <w:lvl w:ilvl="0">
      <w:start w:val="1"/>
      <w:numFmt w:val="bullet"/>
      <w:pStyle w:val="20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FFFFF8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FFFFF89"/>
    <w:lvl w:ilvl="0">
      <w:start w:val="1"/>
      <w:numFmt w:val="bullet"/>
      <w:pStyle w:val="a0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9"/>
  </w:num>
  <w:num w:numId="7">
    <w:abstractNumId w:val="7"/>
  </w:num>
  <w:num w:numId="8">
    <w:abstractNumId w:val="6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5"/>
  <w:drawingGridVerticalSpacing w:val="10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3A6"/>
    <w:rsid w:val="000012BE"/>
    <w:rsid w:val="0000430C"/>
    <w:rsid w:val="000603FB"/>
    <w:rsid w:val="0006458C"/>
    <w:rsid w:val="000723B9"/>
    <w:rsid w:val="00081883"/>
    <w:rsid w:val="00092338"/>
    <w:rsid w:val="00095168"/>
    <w:rsid w:val="000A1A9E"/>
    <w:rsid w:val="000C3D92"/>
    <w:rsid w:val="000C5E46"/>
    <w:rsid w:val="000C64C0"/>
    <w:rsid w:val="000D383E"/>
    <w:rsid w:val="000E5B1F"/>
    <w:rsid w:val="000F4106"/>
    <w:rsid w:val="0010120F"/>
    <w:rsid w:val="00103FF2"/>
    <w:rsid w:val="00107390"/>
    <w:rsid w:val="001556A1"/>
    <w:rsid w:val="001558BE"/>
    <w:rsid w:val="001737C5"/>
    <w:rsid w:val="00192E50"/>
    <w:rsid w:val="001A190A"/>
    <w:rsid w:val="001B427D"/>
    <w:rsid w:val="001C4F12"/>
    <w:rsid w:val="001D4430"/>
    <w:rsid w:val="001E49B2"/>
    <w:rsid w:val="00206209"/>
    <w:rsid w:val="00213577"/>
    <w:rsid w:val="00216347"/>
    <w:rsid w:val="00235494"/>
    <w:rsid w:val="00245C0F"/>
    <w:rsid w:val="002532A0"/>
    <w:rsid w:val="0025503C"/>
    <w:rsid w:val="002839D6"/>
    <w:rsid w:val="002A287B"/>
    <w:rsid w:val="002C3360"/>
    <w:rsid w:val="002C4EB8"/>
    <w:rsid w:val="002C60D3"/>
    <w:rsid w:val="002C79C1"/>
    <w:rsid w:val="002C7EA8"/>
    <w:rsid w:val="002D51C6"/>
    <w:rsid w:val="002F2BC4"/>
    <w:rsid w:val="002F427D"/>
    <w:rsid w:val="002F6557"/>
    <w:rsid w:val="00324CA0"/>
    <w:rsid w:val="00326881"/>
    <w:rsid w:val="0033154B"/>
    <w:rsid w:val="003357DB"/>
    <w:rsid w:val="00365B7E"/>
    <w:rsid w:val="00371044"/>
    <w:rsid w:val="0038594D"/>
    <w:rsid w:val="003A15C9"/>
    <w:rsid w:val="003D1389"/>
    <w:rsid w:val="003F0A54"/>
    <w:rsid w:val="003F100C"/>
    <w:rsid w:val="003F5CCE"/>
    <w:rsid w:val="00405076"/>
    <w:rsid w:val="00410A72"/>
    <w:rsid w:val="004117B4"/>
    <w:rsid w:val="0041209A"/>
    <w:rsid w:val="004247D5"/>
    <w:rsid w:val="00447133"/>
    <w:rsid w:val="0045474B"/>
    <w:rsid w:val="004762C2"/>
    <w:rsid w:val="00477C60"/>
    <w:rsid w:val="00490391"/>
    <w:rsid w:val="004C6CB7"/>
    <w:rsid w:val="004F63F0"/>
    <w:rsid w:val="0055572A"/>
    <w:rsid w:val="00570577"/>
    <w:rsid w:val="00570FE5"/>
    <w:rsid w:val="00586AE5"/>
    <w:rsid w:val="005A23BE"/>
    <w:rsid w:val="005E2ABF"/>
    <w:rsid w:val="006021E5"/>
    <w:rsid w:val="00602287"/>
    <w:rsid w:val="0060549F"/>
    <w:rsid w:val="006068C9"/>
    <w:rsid w:val="00612E54"/>
    <w:rsid w:val="006426F0"/>
    <w:rsid w:val="00666BDB"/>
    <w:rsid w:val="006733F1"/>
    <w:rsid w:val="00680C7C"/>
    <w:rsid w:val="0068399A"/>
    <w:rsid w:val="006A5B8E"/>
    <w:rsid w:val="006A63CB"/>
    <w:rsid w:val="006B6F8D"/>
    <w:rsid w:val="006D08BD"/>
    <w:rsid w:val="006D0B94"/>
    <w:rsid w:val="006D5232"/>
    <w:rsid w:val="006E5CF8"/>
    <w:rsid w:val="00705FDB"/>
    <w:rsid w:val="00733FA4"/>
    <w:rsid w:val="00736FE8"/>
    <w:rsid w:val="0073712E"/>
    <w:rsid w:val="00764BCE"/>
    <w:rsid w:val="0078035F"/>
    <w:rsid w:val="007826F6"/>
    <w:rsid w:val="007844B3"/>
    <w:rsid w:val="00784A88"/>
    <w:rsid w:val="00793E87"/>
    <w:rsid w:val="00795B12"/>
    <w:rsid w:val="007A3E2D"/>
    <w:rsid w:val="007A53A6"/>
    <w:rsid w:val="007C1CAD"/>
    <w:rsid w:val="007C2D32"/>
    <w:rsid w:val="007D6287"/>
    <w:rsid w:val="007E2003"/>
    <w:rsid w:val="007E604E"/>
    <w:rsid w:val="007F24A2"/>
    <w:rsid w:val="007F4FA7"/>
    <w:rsid w:val="008068D1"/>
    <w:rsid w:val="00813CFF"/>
    <w:rsid w:val="0083196C"/>
    <w:rsid w:val="00861F7C"/>
    <w:rsid w:val="00864D22"/>
    <w:rsid w:val="0088494E"/>
    <w:rsid w:val="008963FB"/>
    <w:rsid w:val="008B315D"/>
    <w:rsid w:val="008C5363"/>
    <w:rsid w:val="008C568A"/>
    <w:rsid w:val="008E69B2"/>
    <w:rsid w:val="009103A1"/>
    <w:rsid w:val="00921813"/>
    <w:rsid w:val="00923E15"/>
    <w:rsid w:val="009279C3"/>
    <w:rsid w:val="00942C10"/>
    <w:rsid w:val="00952D30"/>
    <w:rsid w:val="00956D6E"/>
    <w:rsid w:val="009666C4"/>
    <w:rsid w:val="0096724B"/>
    <w:rsid w:val="00983D4E"/>
    <w:rsid w:val="009A2872"/>
    <w:rsid w:val="009B544B"/>
    <w:rsid w:val="009C21BF"/>
    <w:rsid w:val="009D2C79"/>
    <w:rsid w:val="009D5238"/>
    <w:rsid w:val="009F70F1"/>
    <w:rsid w:val="00A10393"/>
    <w:rsid w:val="00A17112"/>
    <w:rsid w:val="00A37458"/>
    <w:rsid w:val="00A4204F"/>
    <w:rsid w:val="00A42FCF"/>
    <w:rsid w:val="00A8510C"/>
    <w:rsid w:val="00A9036B"/>
    <w:rsid w:val="00AB31B3"/>
    <w:rsid w:val="00AB72A2"/>
    <w:rsid w:val="00AB7955"/>
    <w:rsid w:val="00AD354F"/>
    <w:rsid w:val="00B164DE"/>
    <w:rsid w:val="00B2152A"/>
    <w:rsid w:val="00B21D53"/>
    <w:rsid w:val="00B21FEA"/>
    <w:rsid w:val="00B44BD0"/>
    <w:rsid w:val="00B7339F"/>
    <w:rsid w:val="00B81C97"/>
    <w:rsid w:val="00B93027"/>
    <w:rsid w:val="00BC0DAB"/>
    <w:rsid w:val="00BC776A"/>
    <w:rsid w:val="00BE7250"/>
    <w:rsid w:val="00C06A96"/>
    <w:rsid w:val="00C42593"/>
    <w:rsid w:val="00C503C5"/>
    <w:rsid w:val="00C55DE1"/>
    <w:rsid w:val="00C83B7C"/>
    <w:rsid w:val="00C85FC6"/>
    <w:rsid w:val="00C9266D"/>
    <w:rsid w:val="00C954D7"/>
    <w:rsid w:val="00CA195D"/>
    <w:rsid w:val="00CC1083"/>
    <w:rsid w:val="00CC1731"/>
    <w:rsid w:val="00CC6097"/>
    <w:rsid w:val="00CD71EC"/>
    <w:rsid w:val="00CF44E1"/>
    <w:rsid w:val="00CF5F15"/>
    <w:rsid w:val="00D05BD8"/>
    <w:rsid w:val="00D10DD6"/>
    <w:rsid w:val="00D34C5A"/>
    <w:rsid w:val="00D728E2"/>
    <w:rsid w:val="00D73D17"/>
    <w:rsid w:val="00D8097C"/>
    <w:rsid w:val="00D948D4"/>
    <w:rsid w:val="00DD39EB"/>
    <w:rsid w:val="00E12BAA"/>
    <w:rsid w:val="00E162EB"/>
    <w:rsid w:val="00E224F3"/>
    <w:rsid w:val="00E26F00"/>
    <w:rsid w:val="00E50C22"/>
    <w:rsid w:val="00E54A05"/>
    <w:rsid w:val="00E556B4"/>
    <w:rsid w:val="00E6220E"/>
    <w:rsid w:val="00E624F2"/>
    <w:rsid w:val="00E67FA9"/>
    <w:rsid w:val="00E7771A"/>
    <w:rsid w:val="00E83922"/>
    <w:rsid w:val="00E90566"/>
    <w:rsid w:val="00E91619"/>
    <w:rsid w:val="00E947D4"/>
    <w:rsid w:val="00EB0644"/>
    <w:rsid w:val="00EB6AE0"/>
    <w:rsid w:val="00ED4979"/>
    <w:rsid w:val="00EE3798"/>
    <w:rsid w:val="00EF4185"/>
    <w:rsid w:val="00F02A50"/>
    <w:rsid w:val="00F160AC"/>
    <w:rsid w:val="00F214C4"/>
    <w:rsid w:val="00F218A6"/>
    <w:rsid w:val="00F5036C"/>
    <w:rsid w:val="00F52568"/>
    <w:rsid w:val="00F52621"/>
    <w:rsid w:val="00F675B2"/>
    <w:rsid w:val="00F70EA2"/>
    <w:rsid w:val="00F83623"/>
    <w:rsid w:val="00F837FF"/>
    <w:rsid w:val="00F839E8"/>
    <w:rsid w:val="00F8410A"/>
    <w:rsid w:val="00F871C0"/>
    <w:rsid w:val="00F97841"/>
    <w:rsid w:val="00FA088D"/>
    <w:rsid w:val="00FA51BC"/>
    <w:rsid w:val="00FB2B5D"/>
    <w:rsid w:val="00FD235D"/>
    <w:rsid w:val="00FF179F"/>
    <w:rsid w:val="00FF2B3E"/>
    <w:rsid w:val="00FF5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B25DD1"/>
  <w15:docId w15:val="{62794253-43B4-433E-881D-8F2036DAF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qFormat="1"/>
    <w:lsdException w:name="index 4" w:semiHidden="1" w:qFormat="1"/>
    <w:lsdException w:name="index 5" w:semiHidden="1" w:qFormat="1"/>
    <w:lsdException w:name="index 6" w:semiHidden="1" w:qFormat="1"/>
    <w:lsdException w:name="index 7" w:semiHidden="1" w:qFormat="1"/>
    <w:lsdException w:name="index 8" w:semiHidden="1" w:qFormat="1"/>
    <w:lsdException w:name="index 9" w:semiHidden="1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qFormat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qFormat="1"/>
    <w:lsdException w:name="caption" w:qFormat="1"/>
    <w:lsdException w:name="table of figures" w:semiHidden="1" w:qFormat="1"/>
    <w:lsdException w:name="envelope address" w:qFormat="1"/>
    <w:lsdException w:name="envelope return" w:qFormat="1"/>
    <w:lsdException w:name="footnote reference" w:semiHidden="1" w:qFormat="1"/>
    <w:lsdException w:name="annotation reference" w:semiHidden="1"/>
    <w:lsdException w:name="line number" w:qFormat="1"/>
    <w:lsdException w:name="page number" w:qFormat="1"/>
    <w:lsdException w:name="endnote reference" w:semiHidden="1" w:qFormat="1"/>
    <w:lsdException w:name="endnote text" w:semiHidden="1" w:qFormat="1"/>
    <w:lsdException w:name="table of authorities" w:semiHidden="1" w:qFormat="1"/>
    <w:lsdException w:name="macro" w:semiHidden="1" w:qFormat="1"/>
    <w:lsdException w:name="toa heading" w:semiHidden="1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3" w:qFormat="1"/>
    <w:lsdException w:name="List Number 4" w:qFormat="1"/>
    <w:lsdException w:name="List Number 5" w:qFormat="1"/>
    <w:lsdException w:name="Title" w:qFormat="1"/>
    <w:lsdException w:name="Closing" w:qFormat="1"/>
    <w:lsdException w:name="Signatur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Message Header" w:qFormat="1"/>
    <w:lsdException w:name="Subtitle" w:qFormat="1"/>
    <w:lsdException w:name="Salutation" w:qFormat="1"/>
    <w:lsdException w:name="Date" w:qFormat="1"/>
    <w:lsdException w:name="Body Text First Indent" w:qFormat="1"/>
    <w:lsdException w:name="Body Text First Indent 2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uiPriority="99" w:qFormat="1"/>
    <w:lsdException w:name="FollowedHyperlink" w:uiPriority="99" w:qFormat="1"/>
    <w:lsdException w:name="Strong" w:qFormat="1"/>
    <w:lsdException w:name="Emphasis" w:qFormat="1"/>
    <w:lsdException w:name="Document Map" w:semiHidden="1" w:qFormat="1"/>
    <w:lsdException w:name="E-mail Signature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qFormat="1"/>
    <w:lsdException w:name="HTML Address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Preformatted" w:qFormat="1"/>
    <w:lsdException w:name="HTML Sample" w:qFormat="1"/>
    <w:lsdException w:name="HTML Typewriter" w:qFormat="1"/>
    <w:lsdException w:name="HTML Variable" w:qFormat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pPr>
      <w:ind w:left="835"/>
    </w:pPr>
    <w:rPr>
      <w:rFonts w:ascii="Arial" w:hAnsi="Arial"/>
      <w:spacing w:val="-5"/>
      <w:lang w:eastAsia="en-US"/>
    </w:rPr>
  </w:style>
  <w:style w:type="paragraph" w:styleId="1">
    <w:name w:val="heading 1"/>
    <w:basedOn w:val="a1"/>
    <w:next w:val="a2"/>
    <w:qFormat/>
    <w:pPr>
      <w:keepNext/>
      <w:keepLines/>
      <w:spacing w:after="220" w:line="200" w:lineRule="atLeast"/>
      <w:outlineLvl w:val="0"/>
    </w:pPr>
    <w:rPr>
      <w:rFonts w:ascii="Arial Black" w:hAnsi="Arial Black"/>
      <w:spacing w:val="-10"/>
      <w:kern w:val="28"/>
      <w:sz w:val="22"/>
    </w:rPr>
  </w:style>
  <w:style w:type="paragraph" w:styleId="21">
    <w:name w:val="heading 2"/>
    <w:basedOn w:val="a1"/>
    <w:next w:val="a2"/>
    <w:qFormat/>
    <w:pPr>
      <w:keepNext/>
      <w:keepLines/>
      <w:spacing w:line="200" w:lineRule="atLeast"/>
      <w:outlineLvl w:val="1"/>
    </w:pPr>
    <w:rPr>
      <w:rFonts w:ascii="Arial Black" w:hAnsi="Arial Black"/>
      <w:spacing w:val="-10"/>
      <w:kern w:val="28"/>
    </w:rPr>
  </w:style>
  <w:style w:type="paragraph" w:styleId="31">
    <w:name w:val="heading 3"/>
    <w:basedOn w:val="a1"/>
    <w:next w:val="a2"/>
    <w:qFormat/>
    <w:pPr>
      <w:keepNext/>
      <w:keepLines/>
      <w:spacing w:line="180" w:lineRule="atLeast"/>
      <w:ind w:left="1195"/>
      <w:outlineLvl w:val="2"/>
    </w:pPr>
    <w:rPr>
      <w:rFonts w:ascii="Arial Black" w:hAnsi="Arial Black"/>
      <w:kern w:val="28"/>
    </w:rPr>
  </w:style>
  <w:style w:type="paragraph" w:styleId="41">
    <w:name w:val="heading 4"/>
    <w:basedOn w:val="a1"/>
    <w:next w:val="a2"/>
    <w:qFormat/>
    <w:pPr>
      <w:keepNext/>
      <w:keepLines/>
      <w:spacing w:line="180" w:lineRule="atLeast"/>
      <w:ind w:left="1555"/>
      <w:outlineLvl w:val="3"/>
    </w:pPr>
    <w:rPr>
      <w:rFonts w:ascii="Arial Black" w:hAnsi="Arial Black"/>
      <w:spacing w:val="-2"/>
      <w:kern w:val="28"/>
      <w:sz w:val="18"/>
    </w:rPr>
  </w:style>
  <w:style w:type="paragraph" w:styleId="51">
    <w:name w:val="heading 5"/>
    <w:basedOn w:val="a1"/>
    <w:next w:val="a2"/>
    <w:qFormat/>
    <w:pPr>
      <w:keepNext/>
      <w:keepLines/>
      <w:spacing w:line="180" w:lineRule="atLeast"/>
      <w:ind w:left="1915"/>
      <w:outlineLvl w:val="4"/>
    </w:pPr>
    <w:rPr>
      <w:rFonts w:ascii="Arial Black" w:hAnsi="Arial Black"/>
      <w:spacing w:val="-2"/>
      <w:kern w:val="28"/>
      <w:sz w:val="18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2">
    <w:name w:val="Body Text"/>
    <w:basedOn w:val="a1"/>
    <w:qFormat/>
    <w:pPr>
      <w:spacing w:after="220" w:line="180" w:lineRule="atLeast"/>
      <w:jc w:val="both"/>
    </w:pPr>
  </w:style>
  <w:style w:type="character" w:styleId="HTML">
    <w:name w:val="HTML Sample"/>
    <w:basedOn w:val="a3"/>
    <w:qFormat/>
    <w:rPr>
      <w:rFonts w:ascii="Courier New" w:hAnsi="Courier New"/>
    </w:rPr>
  </w:style>
  <w:style w:type="character" w:styleId="a6">
    <w:name w:val="FollowedHyperlink"/>
    <w:basedOn w:val="a3"/>
    <w:uiPriority w:val="99"/>
    <w:qFormat/>
    <w:rPr>
      <w:color w:val="800080"/>
      <w:u w:val="single"/>
    </w:rPr>
  </w:style>
  <w:style w:type="character" w:styleId="a7">
    <w:name w:val="footnote reference"/>
    <w:basedOn w:val="a3"/>
    <w:semiHidden/>
    <w:qFormat/>
    <w:rPr>
      <w:vertAlign w:val="superscript"/>
    </w:rPr>
  </w:style>
  <w:style w:type="character" w:styleId="a8">
    <w:name w:val="annotation reference"/>
    <w:basedOn w:val="a3"/>
    <w:semiHidden/>
    <w:rPr>
      <w:sz w:val="16"/>
      <w:szCs w:val="16"/>
    </w:rPr>
  </w:style>
  <w:style w:type="character" w:styleId="a9">
    <w:name w:val="endnote reference"/>
    <w:basedOn w:val="a3"/>
    <w:semiHidden/>
    <w:qFormat/>
    <w:rPr>
      <w:vertAlign w:val="superscript"/>
    </w:rPr>
  </w:style>
  <w:style w:type="character" w:styleId="HTML0">
    <w:name w:val="HTML Acronym"/>
    <w:basedOn w:val="a3"/>
    <w:qFormat/>
  </w:style>
  <w:style w:type="character" w:styleId="aa">
    <w:name w:val="Emphasis"/>
    <w:qFormat/>
    <w:rPr>
      <w:rFonts w:ascii="Arial Black" w:hAnsi="Arial Black"/>
      <w:sz w:val="18"/>
      <w:lang w:bidi="ar-SA"/>
    </w:rPr>
  </w:style>
  <w:style w:type="character" w:styleId="ab">
    <w:name w:val="Hyperlink"/>
    <w:basedOn w:val="a3"/>
    <w:uiPriority w:val="99"/>
    <w:qFormat/>
    <w:rPr>
      <w:color w:val="0000FF"/>
      <w:u w:val="single"/>
    </w:rPr>
  </w:style>
  <w:style w:type="character" w:styleId="HTML1">
    <w:name w:val="HTML Keyboard"/>
    <w:basedOn w:val="a3"/>
    <w:qFormat/>
    <w:rPr>
      <w:rFonts w:ascii="Courier New" w:hAnsi="Courier New"/>
      <w:sz w:val="20"/>
      <w:szCs w:val="20"/>
    </w:rPr>
  </w:style>
  <w:style w:type="character" w:styleId="HTML2">
    <w:name w:val="HTML Code"/>
    <w:basedOn w:val="a3"/>
    <w:qFormat/>
    <w:rPr>
      <w:rFonts w:ascii="Courier New" w:hAnsi="Courier New"/>
      <w:sz w:val="20"/>
      <w:szCs w:val="20"/>
    </w:rPr>
  </w:style>
  <w:style w:type="character" w:styleId="ac">
    <w:name w:val="page number"/>
    <w:qFormat/>
    <w:rPr>
      <w:sz w:val="18"/>
      <w:lang w:bidi="ar-SA"/>
    </w:rPr>
  </w:style>
  <w:style w:type="character" w:styleId="ad">
    <w:name w:val="line number"/>
    <w:basedOn w:val="a3"/>
    <w:qFormat/>
  </w:style>
  <w:style w:type="character" w:styleId="HTML3">
    <w:name w:val="HTML Definition"/>
    <w:basedOn w:val="a3"/>
    <w:qFormat/>
    <w:rPr>
      <w:i/>
      <w:iCs/>
    </w:rPr>
  </w:style>
  <w:style w:type="character" w:styleId="HTML4">
    <w:name w:val="HTML Variable"/>
    <w:basedOn w:val="a3"/>
    <w:qFormat/>
    <w:rPr>
      <w:i/>
      <w:iCs/>
    </w:rPr>
  </w:style>
  <w:style w:type="character" w:styleId="HTML5">
    <w:name w:val="HTML Typewriter"/>
    <w:basedOn w:val="a3"/>
    <w:qFormat/>
    <w:rPr>
      <w:rFonts w:ascii="Courier New" w:hAnsi="Courier New"/>
      <w:sz w:val="20"/>
      <w:szCs w:val="20"/>
    </w:rPr>
  </w:style>
  <w:style w:type="character" w:styleId="ae">
    <w:name w:val="Strong"/>
    <w:basedOn w:val="a3"/>
    <w:qFormat/>
    <w:rPr>
      <w:b/>
      <w:bCs/>
    </w:rPr>
  </w:style>
  <w:style w:type="character" w:styleId="HTML6">
    <w:name w:val="HTML Cite"/>
    <w:basedOn w:val="a3"/>
    <w:qFormat/>
    <w:rPr>
      <w:i/>
      <w:iCs/>
    </w:rPr>
  </w:style>
  <w:style w:type="paragraph" w:styleId="af">
    <w:name w:val="Balloon Text"/>
    <w:basedOn w:val="a1"/>
    <w:semiHidden/>
    <w:qFormat/>
    <w:rPr>
      <w:rFonts w:ascii="Tahoma" w:hAnsi="Tahoma" w:cs="Tahoma"/>
      <w:sz w:val="16"/>
      <w:szCs w:val="16"/>
    </w:rPr>
  </w:style>
  <w:style w:type="paragraph" w:styleId="52">
    <w:name w:val="List 5"/>
    <w:basedOn w:val="a1"/>
    <w:qFormat/>
    <w:pPr>
      <w:ind w:left="2635" w:hanging="360"/>
    </w:pPr>
  </w:style>
  <w:style w:type="paragraph" w:styleId="af0">
    <w:name w:val="List Continue"/>
    <w:basedOn w:val="a1"/>
    <w:qFormat/>
    <w:pPr>
      <w:spacing w:after="120"/>
      <w:ind w:left="1195"/>
    </w:pPr>
  </w:style>
  <w:style w:type="paragraph" w:styleId="22">
    <w:name w:val="Body Text 2"/>
    <w:basedOn w:val="a1"/>
    <w:qFormat/>
    <w:pPr>
      <w:spacing w:after="120" w:line="480" w:lineRule="auto"/>
    </w:pPr>
  </w:style>
  <w:style w:type="paragraph" w:styleId="5">
    <w:name w:val="List Number 5"/>
    <w:basedOn w:val="a1"/>
    <w:qFormat/>
    <w:pPr>
      <w:numPr>
        <w:numId w:val="1"/>
      </w:numPr>
      <w:ind w:left="2635"/>
    </w:pPr>
  </w:style>
  <w:style w:type="paragraph" w:styleId="af1">
    <w:name w:val="Closing"/>
    <w:basedOn w:val="a1"/>
    <w:qFormat/>
    <w:pPr>
      <w:ind w:left="4252"/>
    </w:pPr>
  </w:style>
  <w:style w:type="paragraph" w:styleId="af2">
    <w:name w:val="Normal Indent"/>
    <w:basedOn w:val="a1"/>
    <w:qFormat/>
    <w:pPr>
      <w:ind w:left="1555"/>
    </w:pPr>
  </w:style>
  <w:style w:type="paragraph" w:styleId="23">
    <w:name w:val="envelope return"/>
    <w:basedOn w:val="a1"/>
    <w:qFormat/>
    <w:rPr>
      <w:rFonts w:cs="Arial"/>
    </w:rPr>
  </w:style>
  <w:style w:type="paragraph" w:styleId="af3">
    <w:name w:val="Plain Text"/>
    <w:basedOn w:val="a1"/>
    <w:rPr>
      <w:rFonts w:ascii="Courier New" w:hAnsi="Courier New" w:cs="Courier New"/>
    </w:rPr>
  </w:style>
  <w:style w:type="paragraph" w:styleId="32">
    <w:name w:val="Body Text Indent 3"/>
    <w:basedOn w:val="a1"/>
    <w:qFormat/>
    <w:pPr>
      <w:spacing w:after="120"/>
      <w:ind w:left="283"/>
    </w:pPr>
    <w:rPr>
      <w:sz w:val="16"/>
      <w:szCs w:val="16"/>
    </w:rPr>
  </w:style>
  <w:style w:type="paragraph" w:styleId="af4">
    <w:name w:val="endnote text"/>
    <w:basedOn w:val="a1"/>
    <w:semiHidden/>
    <w:qFormat/>
  </w:style>
  <w:style w:type="paragraph" w:styleId="af5">
    <w:name w:val="caption"/>
    <w:basedOn w:val="a1"/>
    <w:next w:val="a1"/>
    <w:qFormat/>
    <w:pPr>
      <w:spacing w:before="120" w:after="120"/>
    </w:pPr>
    <w:rPr>
      <w:b/>
      <w:bCs/>
    </w:rPr>
  </w:style>
  <w:style w:type="paragraph" w:styleId="af6">
    <w:name w:val="annotation text"/>
    <w:basedOn w:val="a1"/>
    <w:link w:val="af7"/>
    <w:semiHidden/>
    <w:qFormat/>
  </w:style>
  <w:style w:type="paragraph" w:styleId="10">
    <w:name w:val="index 1"/>
    <w:basedOn w:val="a1"/>
    <w:next w:val="a1"/>
    <w:semiHidden/>
    <w:qFormat/>
    <w:pPr>
      <w:ind w:left="200" w:hanging="200"/>
    </w:pPr>
  </w:style>
  <w:style w:type="paragraph" w:styleId="af8">
    <w:name w:val="annotation subject"/>
    <w:basedOn w:val="af6"/>
    <w:next w:val="af6"/>
    <w:link w:val="af9"/>
    <w:semiHidden/>
    <w:unhideWhenUsed/>
    <w:qFormat/>
    <w:rPr>
      <w:b/>
      <w:bCs/>
    </w:rPr>
  </w:style>
  <w:style w:type="paragraph" w:styleId="afa">
    <w:name w:val="Document Map"/>
    <w:basedOn w:val="a1"/>
    <w:semiHidden/>
    <w:qFormat/>
    <w:pPr>
      <w:shd w:val="clear" w:color="auto" w:fill="000080"/>
    </w:pPr>
    <w:rPr>
      <w:rFonts w:ascii="Tahoma" w:hAnsi="Tahoma" w:cs="Tahoma"/>
    </w:rPr>
  </w:style>
  <w:style w:type="paragraph" w:styleId="afb">
    <w:name w:val="footnote text"/>
    <w:basedOn w:val="a1"/>
    <w:semiHidden/>
    <w:qFormat/>
  </w:style>
  <w:style w:type="paragraph" w:styleId="80">
    <w:name w:val="toc 8"/>
    <w:basedOn w:val="a1"/>
    <w:next w:val="a1"/>
    <w:semiHidden/>
    <w:qFormat/>
    <w:pPr>
      <w:ind w:left="1400"/>
    </w:pPr>
  </w:style>
  <w:style w:type="paragraph" w:styleId="24">
    <w:name w:val="index 2"/>
    <w:basedOn w:val="a1"/>
    <w:next w:val="a1"/>
    <w:semiHidden/>
    <w:qFormat/>
    <w:pPr>
      <w:ind w:left="400" w:hanging="200"/>
    </w:pPr>
  </w:style>
  <w:style w:type="paragraph" w:styleId="3">
    <w:name w:val="List Number 3"/>
    <w:basedOn w:val="a1"/>
    <w:qFormat/>
    <w:pPr>
      <w:numPr>
        <w:numId w:val="2"/>
      </w:numPr>
      <w:ind w:left="1915"/>
    </w:pPr>
  </w:style>
  <w:style w:type="paragraph" w:styleId="HTML7">
    <w:name w:val="HTML Address"/>
    <w:basedOn w:val="a1"/>
    <w:qFormat/>
    <w:rPr>
      <w:i/>
      <w:iCs/>
    </w:rPr>
  </w:style>
  <w:style w:type="paragraph" w:styleId="70">
    <w:name w:val="index 7"/>
    <w:basedOn w:val="a1"/>
    <w:next w:val="a1"/>
    <w:semiHidden/>
    <w:qFormat/>
    <w:pPr>
      <w:ind w:left="1400" w:hanging="200"/>
    </w:pPr>
  </w:style>
  <w:style w:type="paragraph" w:styleId="33">
    <w:name w:val="index 3"/>
    <w:basedOn w:val="a1"/>
    <w:next w:val="a1"/>
    <w:semiHidden/>
    <w:qFormat/>
    <w:pPr>
      <w:ind w:left="600" w:hanging="200"/>
    </w:pPr>
  </w:style>
  <w:style w:type="paragraph" w:styleId="53">
    <w:name w:val="index 5"/>
    <w:basedOn w:val="a1"/>
    <w:next w:val="a1"/>
    <w:semiHidden/>
    <w:qFormat/>
    <w:pPr>
      <w:ind w:left="1000" w:hanging="200"/>
    </w:pPr>
  </w:style>
  <w:style w:type="paragraph" w:styleId="42">
    <w:name w:val="index 4"/>
    <w:basedOn w:val="a1"/>
    <w:next w:val="a1"/>
    <w:semiHidden/>
    <w:qFormat/>
    <w:pPr>
      <w:ind w:left="800" w:hanging="200"/>
    </w:pPr>
  </w:style>
  <w:style w:type="paragraph" w:styleId="afc">
    <w:name w:val="header"/>
    <w:basedOn w:val="afd"/>
    <w:qFormat/>
    <w:pPr>
      <w:spacing w:after="600"/>
    </w:pPr>
  </w:style>
  <w:style w:type="paragraph" w:customStyle="1" w:styleId="afd">
    <w:name w:val="База верхнего колонтитула"/>
    <w:basedOn w:val="a2"/>
    <w:qFormat/>
    <w:pPr>
      <w:keepLines/>
      <w:tabs>
        <w:tab w:val="center" w:pos="4320"/>
        <w:tab w:val="right" w:pos="8640"/>
      </w:tabs>
      <w:spacing w:after="0"/>
    </w:pPr>
  </w:style>
  <w:style w:type="paragraph" w:styleId="90">
    <w:name w:val="toc 9"/>
    <w:basedOn w:val="a1"/>
    <w:next w:val="a1"/>
    <w:semiHidden/>
    <w:qFormat/>
    <w:pPr>
      <w:ind w:left="1600"/>
    </w:pPr>
  </w:style>
  <w:style w:type="paragraph" w:styleId="71">
    <w:name w:val="toc 7"/>
    <w:basedOn w:val="a1"/>
    <w:next w:val="a1"/>
    <w:semiHidden/>
    <w:qFormat/>
    <w:pPr>
      <w:ind w:left="1200"/>
    </w:pPr>
  </w:style>
  <w:style w:type="paragraph" w:styleId="60">
    <w:name w:val="index 6"/>
    <w:basedOn w:val="a1"/>
    <w:next w:val="a1"/>
    <w:semiHidden/>
    <w:qFormat/>
    <w:pPr>
      <w:ind w:left="1200" w:hanging="200"/>
    </w:pPr>
  </w:style>
  <w:style w:type="paragraph" w:styleId="afe">
    <w:name w:val="envelope address"/>
    <w:basedOn w:val="a1"/>
    <w:qFormat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81">
    <w:name w:val="index 8"/>
    <w:basedOn w:val="a1"/>
    <w:next w:val="a1"/>
    <w:semiHidden/>
    <w:qFormat/>
    <w:pPr>
      <w:ind w:left="1600" w:hanging="200"/>
    </w:pPr>
  </w:style>
  <w:style w:type="paragraph" w:styleId="91">
    <w:name w:val="index 9"/>
    <w:basedOn w:val="a1"/>
    <w:next w:val="a1"/>
    <w:semiHidden/>
    <w:qFormat/>
    <w:pPr>
      <w:ind w:left="1800" w:hanging="200"/>
    </w:pPr>
  </w:style>
  <w:style w:type="paragraph" w:styleId="4">
    <w:name w:val="List Number 4"/>
    <w:basedOn w:val="a1"/>
    <w:qFormat/>
    <w:pPr>
      <w:numPr>
        <w:numId w:val="3"/>
      </w:numPr>
      <w:ind w:left="2275"/>
    </w:pPr>
  </w:style>
  <w:style w:type="paragraph" w:styleId="aff">
    <w:name w:val="toa heading"/>
    <w:basedOn w:val="a1"/>
    <w:next w:val="a1"/>
    <w:semiHidden/>
    <w:qFormat/>
    <w:pPr>
      <w:spacing w:before="120"/>
    </w:pPr>
    <w:rPr>
      <w:rFonts w:cs="Arial"/>
      <w:b/>
      <w:bCs/>
      <w:sz w:val="24"/>
      <w:szCs w:val="24"/>
    </w:rPr>
  </w:style>
  <w:style w:type="paragraph" w:styleId="aff0">
    <w:name w:val="index heading"/>
    <w:basedOn w:val="a1"/>
    <w:next w:val="10"/>
    <w:semiHidden/>
    <w:qFormat/>
    <w:rPr>
      <w:rFonts w:cs="Arial"/>
      <w:b/>
      <w:bCs/>
    </w:rPr>
  </w:style>
  <w:style w:type="paragraph" w:styleId="11">
    <w:name w:val="toc 1"/>
    <w:basedOn w:val="a1"/>
    <w:next w:val="a1"/>
    <w:semiHidden/>
    <w:qFormat/>
    <w:pPr>
      <w:ind w:left="0"/>
    </w:pPr>
  </w:style>
  <w:style w:type="paragraph" w:styleId="aff1">
    <w:name w:val="table of authorities"/>
    <w:basedOn w:val="a1"/>
    <w:next w:val="a1"/>
    <w:semiHidden/>
    <w:qFormat/>
    <w:pPr>
      <w:ind w:left="200" w:hanging="200"/>
    </w:pPr>
  </w:style>
  <w:style w:type="paragraph" w:styleId="aff2">
    <w:name w:val="macro"/>
    <w:semiHidden/>
    <w:qFormat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left="835"/>
    </w:pPr>
    <w:rPr>
      <w:rFonts w:ascii="Courier New" w:hAnsi="Courier New" w:cs="Courier New"/>
      <w:spacing w:val="-5"/>
      <w:lang w:eastAsia="en-US"/>
    </w:rPr>
  </w:style>
  <w:style w:type="paragraph" w:styleId="61">
    <w:name w:val="toc 6"/>
    <w:basedOn w:val="a1"/>
    <w:next w:val="a1"/>
    <w:semiHidden/>
    <w:qFormat/>
    <w:pPr>
      <w:ind w:left="1000"/>
    </w:pPr>
  </w:style>
  <w:style w:type="paragraph" w:styleId="aff3">
    <w:name w:val="table of figures"/>
    <w:basedOn w:val="a1"/>
    <w:next w:val="a1"/>
    <w:semiHidden/>
    <w:qFormat/>
    <w:pPr>
      <w:ind w:left="400" w:hanging="400"/>
    </w:pPr>
  </w:style>
  <w:style w:type="paragraph" w:styleId="34">
    <w:name w:val="toc 3"/>
    <w:basedOn w:val="a1"/>
    <w:next w:val="a1"/>
    <w:semiHidden/>
    <w:qFormat/>
    <w:pPr>
      <w:ind w:left="400"/>
    </w:pPr>
  </w:style>
  <w:style w:type="paragraph" w:styleId="25">
    <w:name w:val="toc 2"/>
    <w:basedOn w:val="a1"/>
    <w:next w:val="a1"/>
    <w:semiHidden/>
    <w:qFormat/>
    <w:pPr>
      <w:ind w:left="200"/>
    </w:pPr>
  </w:style>
  <w:style w:type="paragraph" w:styleId="43">
    <w:name w:val="toc 4"/>
    <w:basedOn w:val="a1"/>
    <w:next w:val="a1"/>
    <w:semiHidden/>
    <w:qFormat/>
    <w:pPr>
      <w:ind w:left="600"/>
    </w:pPr>
  </w:style>
  <w:style w:type="paragraph" w:styleId="54">
    <w:name w:val="toc 5"/>
    <w:basedOn w:val="a1"/>
    <w:next w:val="a1"/>
    <w:semiHidden/>
    <w:qFormat/>
    <w:pPr>
      <w:ind w:left="800"/>
    </w:pPr>
  </w:style>
  <w:style w:type="paragraph" w:styleId="aff4">
    <w:name w:val="Date"/>
    <w:basedOn w:val="a1"/>
    <w:next w:val="a1"/>
    <w:qFormat/>
  </w:style>
  <w:style w:type="paragraph" w:styleId="50">
    <w:name w:val="List Bullet 5"/>
    <w:basedOn w:val="a1"/>
    <w:qFormat/>
    <w:pPr>
      <w:numPr>
        <w:numId w:val="4"/>
      </w:numPr>
      <w:ind w:left="2635"/>
    </w:pPr>
  </w:style>
  <w:style w:type="paragraph" w:styleId="aff5">
    <w:name w:val="Body Text First Indent"/>
    <w:basedOn w:val="a2"/>
    <w:qFormat/>
    <w:pPr>
      <w:spacing w:after="120" w:line="240" w:lineRule="auto"/>
      <w:ind w:firstLine="210"/>
      <w:jc w:val="left"/>
    </w:pPr>
  </w:style>
  <w:style w:type="paragraph" w:styleId="26">
    <w:name w:val="Body Text First Indent 2"/>
    <w:basedOn w:val="aff6"/>
    <w:qFormat/>
    <w:pPr>
      <w:ind w:firstLine="210"/>
    </w:pPr>
  </w:style>
  <w:style w:type="paragraph" w:styleId="aff6">
    <w:name w:val="Body Text Indent"/>
    <w:basedOn w:val="a1"/>
    <w:qFormat/>
    <w:pPr>
      <w:spacing w:after="120"/>
      <w:ind w:left="283"/>
    </w:pPr>
  </w:style>
  <w:style w:type="paragraph" w:styleId="40">
    <w:name w:val="List Bullet 4"/>
    <w:basedOn w:val="a1"/>
    <w:qFormat/>
    <w:pPr>
      <w:numPr>
        <w:numId w:val="5"/>
      </w:numPr>
      <w:ind w:left="2275"/>
    </w:pPr>
  </w:style>
  <w:style w:type="paragraph" w:styleId="a0">
    <w:name w:val="List Bullet"/>
    <w:basedOn w:val="a1"/>
    <w:qFormat/>
    <w:pPr>
      <w:numPr>
        <w:numId w:val="6"/>
      </w:numPr>
      <w:ind w:left="1195"/>
    </w:pPr>
  </w:style>
  <w:style w:type="paragraph" w:styleId="20">
    <w:name w:val="List Bullet 2"/>
    <w:basedOn w:val="a1"/>
    <w:qFormat/>
    <w:pPr>
      <w:numPr>
        <w:numId w:val="7"/>
      </w:numPr>
      <w:ind w:left="1555"/>
    </w:pPr>
  </w:style>
  <w:style w:type="paragraph" w:styleId="30">
    <w:name w:val="List Bullet 3"/>
    <w:basedOn w:val="a1"/>
    <w:qFormat/>
    <w:pPr>
      <w:numPr>
        <w:numId w:val="8"/>
      </w:numPr>
      <w:ind w:left="1915"/>
    </w:pPr>
  </w:style>
  <w:style w:type="paragraph" w:styleId="aff7">
    <w:name w:val="Title"/>
    <w:basedOn w:val="a1"/>
    <w:qFormat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aff8">
    <w:name w:val="footer"/>
    <w:basedOn w:val="afd"/>
    <w:qFormat/>
    <w:pPr>
      <w:spacing w:before="600"/>
    </w:pPr>
    <w:rPr>
      <w:sz w:val="18"/>
    </w:rPr>
  </w:style>
  <w:style w:type="paragraph" w:styleId="a">
    <w:name w:val="List Number"/>
    <w:basedOn w:val="a1"/>
    <w:qFormat/>
    <w:pPr>
      <w:numPr>
        <w:numId w:val="9"/>
      </w:numPr>
      <w:ind w:left="1195"/>
    </w:pPr>
  </w:style>
  <w:style w:type="paragraph" w:styleId="2">
    <w:name w:val="List Number 2"/>
    <w:basedOn w:val="a1"/>
    <w:pPr>
      <w:numPr>
        <w:numId w:val="10"/>
      </w:numPr>
      <w:ind w:left="1555"/>
    </w:pPr>
  </w:style>
  <w:style w:type="paragraph" w:styleId="aff9">
    <w:name w:val="List"/>
    <w:basedOn w:val="a1"/>
    <w:qFormat/>
    <w:pPr>
      <w:ind w:left="1195" w:hanging="360"/>
    </w:pPr>
  </w:style>
  <w:style w:type="paragraph" w:styleId="affa">
    <w:name w:val="Normal (Web)"/>
    <w:basedOn w:val="a1"/>
    <w:qFormat/>
    <w:rPr>
      <w:rFonts w:ascii="Times New Roman" w:hAnsi="Times New Roman"/>
      <w:sz w:val="24"/>
      <w:szCs w:val="24"/>
    </w:rPr>
  </w:style>
  <w:style w:type="paragraph" w:styleId="35">
    <w:name w:val="Body Text 3"/>
    <w:basedOn w:val="a1"/>
    <w:qFormat/>
    <w:pPr>
      <w:spacing w:after="120"/>
    </w:pPr>
    <w:rPr>
      <w:sz w:val="16"/>
      <w:szCs w:val="16"/>
    </w:rPr>
  </w:style>
  <w:style w:type="paragraph" w:styleId="27">
    <w:name w:val="Body Text Indent 2"/>
    <w:basedOn w:val="a1"/>
    <w:qFormat/>
    <w:pPr>
      <w:spacing w:after="120" w:line="480" w:lineRule="auto"/>
      <w:ind w:left="283"/>
    </w:pPr>
  </w:style>
  <w:style w:type="paragraph" w:styleId="affb">
    <w:name w:val="Subtitle"/>
    <w:basedOn w:val="a1"/>
    <w:qFormat/>
    <w:pPr>
      <w:spacing w:after="60"/>
      <w:jc w:val="center"/>
      <w:outlineLvl w:val="1"/>
    </w:pPr>
    <w:rPr>
      <w:rFonts w:cs="Arial"/>
      <w:sz w:val="24"/>
      <w:szCs w:val="24"/>
    </w:rPr>
  </w:style>
  <w:style w:type="paragraph" w:styleId="affc">
    <w:name w:val="Signature"/>
    <w:basedOn w:val="a1"/>
    <w:qFormat/>
    <w:pPr>
      <w:ind w:left="4252"/>
    </w:pPr>
  </w:style>
  <w:style w:type="paragraph" w:styleId="affd">
    <w:name w:val="Salutation"/>
    <w:basedOn w:val="a1"/>
    <w:next w:val="a1"/>
    <w:qFormat/>
  </w:style>
  <w:style w:type="paragraph" w:styleId="28">
    <w:name w:val="List Continue 2"/>
    <w:basedOn w:val="a1"/>
    <w:qFormat/>
    <w:pPr>
      <w:spacing w:after="120"/>
      <w:ind w:left="1555"/>
    </w:pPr>
  </w:style>
  <w:style w:type="paragraph" w:styleId="36">
    <w:name w:val="List Continue 3"/>
    <w:basedOn w:val="a1"/>
    <w:qFormat/>
    <w:pPr>
      <w:spacing w:after="120"/>
      <w:ind w:left="1915"/>
    </w:pPr>
  </w:style>
  <w:style w:type="paragraph" w:styleId="44">
    <w:name w:val="List Continue 4"/>
    <w:basedOn w:val="a1"/>
    <w:qFormat/>
    <w:pPr>
      <w:spacing w:after="120"/>
      <w:ind w:left="2275"/>
    </w:pPr>
  </w:style>
  <w:style w:type="paragraph" w:styleId="55">
    <w:name w:val="List Continue 5"/>
    <w:basedOn w:val="a1"/>
    <w:qFormat/>
    <w:pPr>
      <w:spacing w:after="120"/>
      <w:ind w:left="2635"/>
    </w:pPr>
  </w:style>
  <w:style w:type="paragraph" w:styleId="29">
    <w:name w:val="List 2"/>
    <w:basedOn w:val="a1"/>
    <w:qFormat/>
    <w:pPr>
      <w:ind w:left="1555" w:hanging="360"/>
    </w:pPr>
  </w:style>
  <w:style w:type="paragraph" w:styleId="37">
    <w:name w:val="List 3"/>
    <w:basedOn w:val="a1"/>
    <w:qFormat/>
    <w:pPr>
      <w:ind w:left="1915" w:hanging="360"/>
    </w:pPr>
  </w:style>
  <w:style w:type="paragraph" w:styleId="45">
    <w:name w:val="List 4"/>
    <w:basedOn w:val="a1"/>
    <w:qFormat/>
    <w:pPr>
      <w:ind w:left="2275" w:hanging="360"/>
    </w:pPr>
  </w:style>
  <w:style w:type="paragraph" w:styleId="HTML8">
    <w:name w:val="HTML Preformatted"/>
    <w:basedOn w:val="a1"/>
    <w:qFormat/>
    <w:rPr>
      <w:rFonts w:ascii="Courier New" w:hAnsi="Courier New" w:cs="Courier New"/>
    </w:rPr>
  </w:style>
  <w:style w:type="paragraph" w:styleId="affe">
    <w:name w:val="Block Text"/>
    <w:basedOn w:val="a1"/>
    <w:qFormat/>
    <w:pPr>
      <w:spacing w:after="120"/>
      <w:ind w:left="1440" w:right="1440"/>
    </w:pPr>
  </w:style>
  <w:style w:type="paragraph" w:styleId="afff">
    <w:name w:val="Message Header"/>
    <w:basedOn w:val="a2"/>
    <w:qFormat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</w:style>
  <w:style w:type="paragraph" w:styleId="afff0">
    <w:name w:val="E-mail Signature"/>
    <w:basedOn w:val="a1"/>
    <w:qFormat/>
  </w:style>
  <w:style w:type="table" w:styleId="afff1">
    <w:name w:val="Table Grid"/>
    <w:basedOn w:val="a4"/>
    <w:uiPriority w:val="3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2">
    <w:name w:val="Флажок"/>
    <w:qFormat/>
    <w:rPr>
      <w:rFonts w:ascii="Times New Roman" w:hAnsi="Times New Roman"/>
      <w:sz w:val="22"/>
      <w:lang w:bidi="ar-SA"/>
    </w:rPr>
  </w:style>
  <w:style w:type="paragraph" w:customStyle="1" w:styleId="afff3">
    <w:name w:val="Название предприятия"/>
    <w:basedOn w:val="a1"/>
    <w:qFormat/>
    <w:pPr>
      <w:keepLines/>
      <w:shd w:val="solid" w:color="auto" w:fill="auto"/>
      <w:spacing w:line="320" w:lineRule="exact"/>
      <w:ind w:left="0"/>
    </w:pPr>
    <w:rPr>
      <w:rFonts w:ascii="Arial Black" w:hAnsi="Arial Black"/>
      <w:color w:val="FFFFFF"/>
      <w:spacing w:val="-15"/>
      <w:sz w:val="32"/>
    </w:rPr>
  </w:style>
  <w:style w:type="paragraph" w:customStyle="1" w:styleId="afff4">
    <w:name w:val="Название документа"/>
    <w:basedOn w:val="a1"/>
    <w:qFormat/>
    <w:pPr>
      <w:keepNext/>
      <w:keepLines/>
      <w:spacing w:before="400" w:after="120" w:line="240" w:lineRule="atLeast"/>
      <w:ind w:left="0"/>
    </w:pPr>
    <w:rPr>
      <w:rFonts w:ascii="Arial Black" w:hAnsi="Arial Black"/>
      <w:spacing w:val="-100"/>
      <w:kern w:val="28"/>
      <w:sz w:val="108"/>
    </w:rPr>
  </w:style>
  <w:style w:type="paragraph" w:customStyle="1" w:styleId="afff5">
    <w:name w:val="База заголовка"/>
    <w:basedOn w:val="a2"/>
    <w:next w:val="a2"/>
    <w:qFormat/>
    <w:pPr>
      <w:keepNext/>
      <w:keepLines/>
      <w:spacing w:after="0"/>
      <w:jc w:val="left"/>
    </w:pPr>
    <w:rPr>
      <w:rFonts w:ascii="Arial Black" w:hAnsi="Arial Black"/>
      <w:spacing w:val="-10"/>
      <w:kern w:val="28"/>
    </w:rPr>
  </w:style>
  <w:style w:type="paragraph" w:customStyle="1" w:styleId="afff6">
    <w:name w:val="Заголовок сообщения (первый)"/>
    <w:basedOn w:val="afff"/>
    <w:next w:val="afff"/>
    <w:qFormat/>
  </w:style>
  <w:style w:type="character" w:customStyle="1" w:styleId="afff7">
    <w:name w:val="Заголовок сообщения (текст)"/>
    <w:qFormat/>
    <w:rPr>
      <w:rFonts w:ascii="Arial Black" w:hAnsi="Arial Black"/>
      <w:sz w:val="18"/>
      <w:lang w:bidi="ar-SA"/>
    </w:rPr>
  </w:style>
  <w:style w:type="paragraph" w:customStyle="1" w:styleId="afff8">
    <w:name w:val="Заголовок сообщения (последний)"/>
    <w:basedOn w:val="afff"/>
    <w:next w:val="a2"/>
    <w:qFormat/>
    <w:pPr>
      <w:pBdr>
        <w:bottom w:val="single" w:sz="6" w:space="19" w:color="auto"/>
        <w:between w:val="single" w:sz="6" w:space="19" w:color="auto"/>
      </w:pBdr>
      <w:tabs>
        <w:tab w:val="clear" w:pos="720"/>
        <w:tab w:val="clear" w:pos="4320"/>
        <w:tab w:val="clear" w:pos="5040"/>
        <w:tab w:val="clear" w:pos="8640"/>
        <w:tab w:val="left" w:pos="2102"/>
        <w:tab w:val="left" w:pos="3773"/>
        <w:tab w:val="left" w:pos="5875"/>
        <w:tab w:val="left" w:pos="7675"/>
      </w:tabs>
      <w:spacing w:before="120" w:after="120"/>
      <w:ind w:left="835" w:firstLine="0"/>
    </w:pPr>
  </w:style>
  <w:style w:type="paragraph" w:customStyle="1" w:styleId="afff9">
    <w:name w:val="Обратные адреса"/>
    <w:basedOn w:val="a1"/>
    <w:qFormat/>
    <w:pPr>
      <w:keepLines/>
      <w:spacing w:line="200" w:lineRule="atLeast"/>
      <w:ind w:left="0"/>
    </w:pPr>
    <w:rPr>
      <w:spacing w:val="-2"/>
      <w:sz w:val="16"/>
    </w:rPr>
  </w:style>
  <w:style w:type="paragraph" w:customStyle="1" w:styleId="afffa">
    <w:name w:val="Имя в подписи"/>
    <w:basedOn w:val="a1"/>
    <w:next w:val="a1"/>
    <w:qFormat/>
    <w:pPr>
      <w:keepNext/>
      <w:keepLines/>
      <w:spacing w:before="660" w:line="180" w:lineRule="atLeast"/>
      <w:jc w:val="both"/>
    </w:pPr>
  </w:style>
  <w:style w:type="character" w:customStyle="1" w:styleId="afffb">
    <w:name w:val="Девиз"/>
    <w:basedOn w:val="a3"/>
    <w:qFormat/>
    <w:rPr>
      <w:rFonts w:ascii="Arial Black" w:hAnsi="Arial Black"/>
      <w:color w:val="FFFFFF"/>
      <w:spacing w:val="-10"/>
      <w:position w:val="0"/>
      <w:sz w:val="19"/>
      <w:shd w:val="solid" w:color="auto" w:fill="auto"/>
    </w:rPr>
  </w:style>
  <w:style w:type="paragraph" w:customStyle="1" w:styleId="12">
    <w:name w:val="Заголовок записки1"/>
    <w:basedOn w:val="a1"/>
    <w:next w:val="a1"/>
    <w:qFormat/>
  </w:style>
  <w:style w:type="paragraph" w:styleId="afffc">
    <w:name w:val="List Paragraph"/>
    <w:basedOn w:val="a1"/>
    <w:uiPriority w:val="34"/>
    <w:qFormat/>
    <w:pPr>
      <w:ind w:left="720"/>
      <w:contextualSpacing/>
    </w:pPr>
  </w:style>
  <w:style w:type="paragraph" w:styleId="afffd">
    <w:name w:val="No Spacing"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table" w:customStyle="1" w:styleId="13">
    <w:name w:val="Сетка таблицы1"/>
    <w:basedOn w:val="a4"/>
    <w:uiPriority w:val="3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7">
    <w:name w:val="Текст примечания Знак"/>
    <w:basedOn w:val="a3"/>
    <w:link w:val="af6"/>
    <w:semiHidden/>
    <w:rPr>
      <w:rFonts w:ascii="Arial" w:hAnsi="Arial"/>
      <w:spacing w:val="-5"/>
      <w:lang w:eastAsia="en-US"/>
    </w:rPr>
  </w:style>
  <w:style w:type="character" w:customStyle="1" w:styleId="af9">
    <w:name w:val="Тема примечания Знак"/>
    <w:basedOn w:val="af7"/>
    <w:link w:val="af8"/>
    <w:semiHidden/>
    <w:qFormat/>
    <w:rPr>
      <w:rFonts w:ascii="Arial" w:hAnsi="Arial"/>
      <w:b/>
      <w:bCs/>
      <w:spacing w:val="-5"/>
      <w:lang w:eastAsia="en-US"/>
    </w:rPr>
  </w:style>
  <w:style w:type="paragraph" w:customStyle="1" w:styleId="msonormal0">
    <w:name w:val="msonormal"/>
    <w:basedOn w:val="a1"/>
    <w:rsid w:val="00271D71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  <w:lang w:eastAsia="ru-RU"/>
    </w:rPr>
  </w:style>
  <w:style w:type="paragraph" w:customStyle="1" w:styleId="font5">
    <w:name w:val="font5"/>
    <w:basedOn w:val="a1"/>
    <w:rsid w:val="00271D71"/>
    <w:pPr>
      <w:spacing w:before="100" w:beforeAutospacing="1" w:after="100" w:afterAutospacing="1"/>
      <w:ind w:left="0"/>
    </w:pPr>
    <w:rPr>
      <w:rFonts w:ascii="Tahoma" w:hAnsi="Tahoma" w:cs="Tahoma"/>
      <w:b/>
      <w:bCs/>
      <w:color w:val="000000"/>
      <w:spacing w:val="0"/>
      <w:sz w:val="18"/>
      <w:szCs w:val="18"/>
      <w:lang w:eastAsia="ru-RU"/>
    </w:rPr>
  </w:style>
  <w:style w:type="paragraph" w:customStyle="1" w:styleId="xl65">
    <w:name w:val="xl65"/>
    <w:basedOn w:val="a1"/>
    <w:rsid w:val="00271D7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808080"/>
      <w:spacing w:before="100" w:beforeAutospacing="1" w:after="100" w:afterAutospacing="1"/>
      <w:ind w:left="0"/>
    </w:pPr>
    <w:rPr>
      <w:rFonts w:cs="Arial"/>
      <w:color w:val="000000"/>
      <w:spacing w:val="0"/>
      <w:lang w:eastAsia="ru-RU"/>
    </w:rPr>
  </w:style>
  <w:style w:type="paragraph" w:customStyle="1" w:styleId="xl66">
    <w:name w:val="xl66"/>
    <w:basedOn w:val="a1"/>
    <w:rsid w:val="00271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cs="Arial"/>
      <w:color w:val="000000"/>
      <w:spacing w:val="0"/>
      <w:lang w:eastAsia="ru-RU"/>
    </w:rPr>
  </w:style>
  <w:style w:type="paragraph" w:customStyle="1" w:styleId="xl67">
    <w:name w:val="xl67"/>
    <w:basedOn w:val="a1"/>
    <w:rsid w:val="00271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cs="Arial"/>
      <w:color w:val="000000"/>
      <w:spacing w:val="0"/>
      <w:lang w:eastAsia="ru-RU"/>
    </w:rPr>
  </w:style>
  <w:style w:type="paragraph" w:customStyle="1" w:styleId="xl68">
    <w:name w:val="xl68"/>
    <w:basedOn w:val="a1"/>
    <w:rsid w:val="00271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cs="Arial"/>
      <w:color w:val="000000"/>
      <w:spacing w:val="0"/>
      <w:lang w:eastAsia="ru-RU"/>
    </w:rPr>
  </w:style>
  <w:style w:type="paragraph" w:customStyle="1" w:styleId="xl69">
    <w:name w:val="xl69"/>
    <w:basedOn w:val="a1"/>
    <w:rsid w:val="00271D71"/>
    <w:pPr>
      <w:pBdr>
        <w:top w:val="single" w:sz="4" w:space="0" w:color="000000"/>
        <w:right w:val="single" w:sz="4" w:space="0" w:color="000000"/>
      </w:pBdr>
      <w:shd w:val="clear" w:color="000000" w:fill="808080"/>
      <w:spacing w:before="100" w:beforeAutospacing="1" w:after="100" w:afterAutospacing="1"/>
      <w:ind w:left="0"/>
    </w:pPr>
    <w:rPr>
      <w:rFonts w:cs="Arial"/>
      <w:color w:val="000000"/>
      <w:spacing w:val="0"/>
      <w:lang w:eastAsia="ru-RU"/>
    </w:rPr>
  </w:style>
  <w:style w:type="paragraph" w:customStyle="1" w:styleId="xl70">
    <w:name w:val="xl70"/>
    <w:basedOn w:val="a1"/>
    <w:rsid w:val="00271D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cs="Arial"/>
      <w:color w:val="000000"/>
      <w:spacing w:val="0"/>
      <w:lang w:eastAsia="ru-RU"/>
    </w:rPr>
  </w:style>
  <w:style w:type="paragraph" w:customStyle="1" w:styleId="xl71">
    <w:name w:val="xl71"/>
    <w:basedOn w:val="a1"/>
    <w:rsid w:val="00271D7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808080"/>
      <w:spacing w:before="100" w:beforeAutospacing="1" w:after="100" w:afterAutospacing="1"/>
      <w:ind w:left="0"/>
    </w:pPr>
    <w:rPr>
      <w:rFonts w:cs="Arial"/>
      <w:color w:val="000000"/>
      <w:spacing w:val="0"/>
      <w:lang w:eastAsia="ru-RU"/>
    </w:rPr>
  </w:style>
  <w:style w:type="paragraph" w:customStyle="1" w:styleId="xl72">
    <w:name w:val="xl72"/>
    <w:basedOn w:val="a1"/>
    <w:rsid w:val="00271D71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  <w:lang w:eastAsia="ru-RU"/>
    </w:rPr>
  </w:style>
  <w:style w:type="paragraph" w:customStyle="1" w:styleId="xl63">
    <w:name w:val="xl63"/>
    <w:basedOn w:val="a1"/>
    <w:rsid w:val="002F427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  <w:lang w:eastAsia="ru-RU"/>
    </w:rPr>
  </w:style>
  <w:style w:type="paragraph" w:customStyle="1" w:styleId="xl64">
    <w:name w:val="xl64"/>
    <w:basedOn w:val="a1"/>
    <w:rsid w:val="002F42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7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w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lenta.com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9\&#1057;&#1090;&#1072;&#1085;&#1076;&#1072;&#1088;&#1090;&#1085;&#1099;&#1081;%20&#1092;&#1072;&#1082;&#108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3F2C9C07BC284CADF7B2E26C94C0C0" ma:contentTypeVersion="0" ma:contentTypeDescription="Создание документа." ma:contentTypeScope="" ma:versionID="1ce05902777e2b018739669ab802813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07BE3-52B6-41F9-980A-55BF2FDD0D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A245B6-DBDE-4181-AF26-04603BE987B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DD995F3-CBC6-43A8-BA97-745B4D86990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BE1391-B1CD-4878-B874-578335FFD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Стандартный факс.dot</Template>
  <TotalTime>607</TotalTime>
  <Pages>8</Pages>
  <Words>2302</Words>
  <Characters>13128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Стандартный факс</vt:lpstr>
    </vt:vector>
  </TitlesOfParts>
  <Company/>
  <LinksUpToDate>false</LinksUpToDate>
  <CharactersWithSpaces>15400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Стандартный факс</dc:title>
  <dc:creator>RADIAL</dc:creator>
  <cp:lastModifiedBy>Ахмеев Святослав</cp:lastModifiedBy>
  <cp:revision>165</cp:revision>
  <cp:lastPrinted>2020-04-13T10:07:00Z</cp:lastPrinted>
  <dcterms:created xsi:type="dcterms:W3CDTF">2023-12-20T13:19:00Z</dcterms:created>
  <dcterms:modified xsi:type="dcterms:W3CDTF">2024-08-16T15:01:00Z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0x010100483F2C9C07BC284CADF7B2E26C94C0C0</vt:lpwstr>
  </property>
  <property fmtid="{D5CDD505-2E9C-101B-9397-08002B2CF9AE}" pid="3" name="ICV">
    <vt:lpwstr>37BF4E83B91D426AB207156E9F9B6B5D</vt:lpwstr>
  </property>
  <property fmtid="{D5CDD505-2E9C-101B-9397-08002B2CF9AE}" pid="4" name="KSOProductBuildVer">
    <vt:lpwstr>1049-11.2.0.11537</vt:lpwstr>
  </property>
  <property fmtid="{D5CDD505-2E9C-101B-9397-08002B2CF9AE}" pid="5" name="LCID">
    <vt:i4>1049</vt:i4>
  </property>
  <property fmtid="{D5CDD505-2E9C-101B-9397-08002B2CF9AE}" pid="6" name="UseDefaultLanguage">
    <vt:bool>true</vt:bool>
  </property>
  <property fmtid="{D5CDD505-2E9C-101B-9397-08002B2CF9AE}" pid="7" name="Version">
    <vt:i4>99022200</vt:i4>
  </property>
</Properties>
</file>