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9D5238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  <w:p w14:paraId="62B25DD6" w14:textId="686217CE" w:rsidR="009D5238" w:rsidRDefault="00324CA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Ахмеев С.</w:t>
            </w:r>
          </w:p>
          <w:p w14:paraId="62B25DD7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A" w14:textId="57D25BF8" w:rsidR="009D5238" w:rsidRDefault="00E90566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5E77736F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«____» </w:t>
            </w:r>
            <w:r w:rsidR="00E90566">
              <w:rPr>
                <w:rFonts w:ascii="Times New Roman" w:hAnsi="Times New Roman"/>
              </w:rPr>
              <w:t>__________ 2024</w:t>
            </w:r>
            <w:r>
              <w:rPr>
                <w:rFonts w:ascii="Times New Roman" w:hAnsi="Times New Roman"/>
              </w:rPr>
              <w:t xml:space="preserve"> г.</w:t>
            </w:r>
          </w:p>
          <w:p w14:paraId="62B25DE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9D5238" w:rsidRDefault="009D5238">
      <w:pPr>
        <w:jc w:val="center"/>
        <w:rPr>
          <w:rFonts w:ascii="Times New Roman" w:hAnsi="Times New Roman"/>
          <w:b/>
        </w:rPr>
      </w:pPr>
    </w:p>
    <w:p w14:paraId="62B25DE8" w14:textId="77777777" w:rsidR="009D5238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789C2DD1" w:rsidR="009D5238" w:rsidRDefault="00B354CB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1388</w:t>
      </w:r>
      <w:r w:rsidR="007C2D32">
        <w:rPr>
          <w:rFonts w:ascii="Times New Roman" w:hAnsi="Times New Roman" w:cs="Times New Roman"/>
          <w:b/>
        </w:rPr>
        <w:t xml:space="preserve"> «</w:t>
      </w:r>
      <w:proofErr w:type="spellStart"/>
      <w:r w:rsidR="007C2D32">
        <w:rPr>
          <w:rFonts w:ascii="Times New Roman" w:hAnsi="Times New Roman" w:cs="Times New Roman"/>
          <w:b/>
        </w:rPr>
        <w:t>Лента</w:t>
      </w:r>
      <w:r>
        <w:rPr>
          <w:rFonts w:ascii="Times New Roman" w:hAnsi="Times New Roman" w:cs="Times New Roman"/>
          <w:b/>
        </w:rPr>
        <w:t>Центр</w:t>
      </w:r>
      <w:proofErr w:type="spellEnd"/>
      <w:r w:rsidR="007C2D32">
        <w:rPr>
          <w:rFonts w:ascii="Times New Roman" w:hAnsi="Times New Roman" w:cs="Times New Roman"/>
          <w:b/>
        </w:rPr>
        <w:t>»</w:t>
      </w:r>
    </w:p>
    <w:p w14:paraId="62B25DEB" w14:textId="28AD442D" w:rsidR="009D5238" w:rsidRDefault="007C2D32" w:rsidP="00B44BD0">
      <w:pPr>
        <w:pStyle w:val="afffd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по адресу: </w:t>
      </w:r>
      <w:r w:rsidR="00B44BD0" w:rsidRPr="00B44BD0">
        <w:rPr>
          <w:rFonts w:ascii="Times New Roman" w:hAnsi="Times New Roman" w:cs="Times New Roman"/>
          <w:b/>
        </w:rPr>
        <w:t>г. Мос</w:t>
      </w:r>
      <w:r w:rsidR="00447133">
        <w:rPr>
          <w:rFonts w:ascii="Times New Roman" w:hAnsi="Times New Roman" w:cs="Times New Roman"/>
          <w:b/>
        </w:rPr>
        <w:t>к</w:t>
      </w:r>
      <w:r w:rsidR="00B354CB">
        <w:rPr>
          <w:rFonts w:ascii="Times New Roman" w:hAnsi="Times New Roman" w:cs="Times New Roman"/>
          <w:b/>
        </w:rPr>
        <w:t>ва, бульвар Яна Райниса, д. 41</w:t>
      </w:r>
    </w:p>
    <w:p w14:paraId="62B25DEC" w14:textId="77777777" w:rsidR="009D5238" w:rsidRDefault="009D5238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9D5238" w:rsidRPr="00731689" w:rsidRDefault="007C2D32" w:rsidP="009D5238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9D5238" w:rsidRDefault="009D5238">
      <w:pPr>
        <w:ind w:left="0"/>
        <w:jc w:val="both"/>
        <w:rPr>
          <w:rFonts w:ascii="Times New Roman" w:hAnsi="Times New Roman"/>
        </w:rPr>
      </w:pPr>
    </w:p>
    <w:p w14:paraId="62B25DF0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3B0BFB81" w:rsidR="009D5238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B354CB">
        <w:rPr>
          <w:rFonts w:ascii="Times New Roman" w:hAnsi="Times New Roman"/>
        </w:rPr>
        <w:t>10.01.25 по 15.01.25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9D5238" w:rsidRDefault="009D5238">
      <w:pPr>
        <w:jc w:val="both"/>
        <w:rPr>
          <w:rFonts w:ascii="Times New Roman" w:hAnsi="Times New Roman"/>
        </w:rPr>
      </w:pPr>
    </w:p>
    <w:p w14:paraId="62B25E00" w14:textId="43C95F51" w:rsidR="009D5238" w:rsidRDefault="009D5238" w:rsidP="00892900">
      <w:pPr>
        <w:tabs>
          <w:tab w:val="left" w:pos="1920"/>
          <w:tab w:val="left" w:pos="7050"/>
        </w:tabs>
        <w:ind w:left="0"/>
        <w:rPr>
          <w:rFonts w:ascii="Times New Roman" w:hAnsi="Times New Roman"/>
        </w:rPr>
      </w:pPr>
    </w:p>
    <w:p w14:paraId="1F5A8044" w14:textId="77777777" w:rsidR="00892900" w:rsidRDefault="00892900" w:rsidP="00892900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E01" w14:textId="149FF399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5750F53E" w14:textId="77777777" w:rsidR="00B44BD0" w:rsidRDefault="00B44BD0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9D5238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t>Приложение №1</w:t>
      </w:r>
    </w:p>
    <w:p w14:paraId="62B25E09" w14:textId="77777777" w:rsidR="009D5238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9D5238" w:rsidRDefault="009D5238">
      <w:pPr>
        <w:jc w:val="center"/>
        <w:rPr>
          <w:rFonts w:cs="Arial"/>
          <w:b/>
        </w:rPr>
      </w:pPr>
    </w:p>
    <w:tbl>
      <w:tblPr>
        <w:tblW w:w="10601" w:type="dxa"/>
        <w:tblLook w:val="04A0" w:firstRow="1" w:lastRow="0" w:firstColumn="1" w:lastColumn="0" w:noHBand="0" w:noVBand="1"/>
      </w:tblPr>
      <w:tblGrid>
        <w:gridCol w:w="1133"/>
        <w:gridCol w:w="1479"/>
        <w:gridCol w:w="661"/>
        <w:gridCol w:w="2595"/>
        <w:gridCol w:w="3436"/>
        <w:gridCol w:w="1297"/>
      </w:tblGrid>
      <w:tr w:rsidR="00176FE5" w:rsidRPr="00B354CB" w14:paraId="60CAD338" w14:textId="77777777" w:rsidTr="00176FE5">
        <w:trPr>
          <w:trHeight w:val="5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E2B10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AD3BD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DCB3A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БЕ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E477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DA187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E964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B354CB" w:rsidRPr="00B354CB" w14:paraId="3BCDF303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F16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1000602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98A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10.190330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9D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7E9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B354CB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743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ОБРН-2х15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3F4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E1ADE32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95B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1000603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E0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10.190331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561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941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B354CB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06D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ОБРН-2х15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F61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26AC408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F81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1000604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284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10.190332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0B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39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B354CB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9E7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ОБРН-2х15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123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7BB3F23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45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1000605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486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10.190333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1C8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B4E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B354CB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616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ОБРН-2х15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8C6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0404D8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001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1000606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A05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10.190334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20C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119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8B2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HKM-MID80M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20C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F2B0FEF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239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1200323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497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3C1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20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3F9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TW 450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C46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01E9B38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3B5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1200324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213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260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B0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F27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TW 450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2C3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1F63AD5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676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1200325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56E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AF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B67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E41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TW 450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9B9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5CDA0E5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000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1200326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EA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4E4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EE3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0B8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TW 450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C3D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DF5457A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401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1200329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967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164975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FA1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352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F45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TW 450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231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E108D37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2E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1200330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A5F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1A2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E63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ГОРЯЧИЙ 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E3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TW 450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710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386E1C1" w14:textId="77777777" w:rsidTr="00176FE5">
        <w:trPr>
          <w:trHeight w:val="76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1EC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1200601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305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45645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BCC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984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РУЧНАЯ ТЕРМОУПАКОВОЧНАЯ МАШИНА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E4A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BIZERBA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E25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FB75674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660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1300143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0E3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114092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D8A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7C1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КОНТЕЙНЕР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A77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БК-0.8У #1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7F0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3B52413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7B1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1300145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81E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114126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D65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688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КОНТЕЙНЕР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802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БК-0.8У #2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21F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8971F26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C5D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1401015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BA3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E75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CAF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C94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C1E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74ADC4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D94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1401016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8F3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59E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A99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DCC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8C7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8D35F9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F71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1401017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496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E8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C47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62D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FEB5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1333B8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E4D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1401018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124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D3E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3CC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BC8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C5D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70B80B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684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1401019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504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572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8F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A48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№6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CC5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64E63F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0B0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1401020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CCC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B69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F04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FF2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№7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64E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A7937D3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76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2000048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DFA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104767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DD8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880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16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70 Л NPF СЕРЫЙ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F84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56CBDF8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5B7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2300150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C3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104766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79E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5BF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3D1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NEW 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83A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C23F73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B46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2300151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919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104768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249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A8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C7B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ASM 12OT-CL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C06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D94BED4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F39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2300203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E19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82391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243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410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8A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521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1F84F7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BB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2600646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B3E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896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D7C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09A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УЗКИМ НАКОПИТ-М ЛЕВЫЙ 2300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C22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79DDDC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E35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2600647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9F2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164119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5C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839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3EC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УЗКИМ НАКОПИТ-М ЛЕВЫЙ 2300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1D7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402DBF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3E2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2600648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D34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24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F34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3D0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УЗКИМ НАКОПИТ-М ЛЕВЫЙ 2300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769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5C7D349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93C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2600650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4B1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EA5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448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ADE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УЗКИМ НАКОПИТ-М ПРАВЫЙ 2300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603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318AB4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6A2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2600651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B4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C4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3EE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1B6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УЗКИМ НАКОПИТ-М ПРАВЫЙ 2300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603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9EA5CB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6F3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2600652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D2E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8F5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782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87C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УЗКИМ НАКОПИТ-М ПРАВЫЙ 2300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BBE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13D42EB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E9B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2700390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2BF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2B0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91A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16F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ПОД ОРГ. ТЕХ .АТ 10 СЕРАЯ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127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CD2C55C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EE7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2700417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19F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166360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624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55C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221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ОХРАНЫ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A1E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D72F30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201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2700471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82C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120662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C7E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52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A03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ЛИФЛЕТН 420*420*1200 ДЛЯ ПЕЧАТ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1D25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0F4DCF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352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2700726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A6E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27.133080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E8C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928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3CA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C26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0721E8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A66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2700727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DA9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27.133081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96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810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E15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FE9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C7D3DC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1C7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2700728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019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27.133082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B6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D83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20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7DF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28CAAFB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161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2700729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6BC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27.133083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B1A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0CA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E4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105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3EFBF7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1CB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2700730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DDB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27.133084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65E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9C1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451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5Х кассира, высота от 63см до 75см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5CE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75A3CDC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5FF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61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27.174722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D0E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F3F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91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AB0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D71D5C9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98A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2700801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9C4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27.174723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416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5A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5AC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70E5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C955473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5CA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2700802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79D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27.174724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D49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746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4FF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613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B0E900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6E9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3100438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1E4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62B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D74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64E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"ЗАМОРОЗКА" НИЗКОТЕМПЕРАТУРНАЯ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2FF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C9F63B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CF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3100439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70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AD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B51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0D1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"ХОЛОДНЫЙ ЦЕХ"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6F3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D3B08C9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720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3200225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2FA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69C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419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ХОЛОДИЛЬНЫЙ ШКАФ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74E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КОНСЕРВИРОВАННОЙ ИКРЫ МХМ ШХС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C6D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8FC8F2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E95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3203104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FAF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146062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434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3FDCE6C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188F770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</w:t>
            </w:r>
            <w:r w:rsidRPr="00B354CB">
              <w:rPr>
                <w:rFonts w:cs="Arial"/>
                <w:spacing w:val="0"/>
                <w:lang w:eastAsia="ru-RU"/>
              </w:rPr>
              <w:t>ЭЛЛИПС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"SUSHI COMBI S CUBE"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391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703BDCA" w14:textId="77777777" w:rsidTr="00176FE5">
        <w:trPr>
          <w:trHeight w:val="252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D7C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3DF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161900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01D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A2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0C0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POLO 200 HTCT #1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2AD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782D41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BFC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32F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161901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18F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45C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A3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POLO 200 HTCT #2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A57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9DB441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B0B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B94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314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61B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78C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ТЕПЛОВАЯ (МАРМИТ) AURORA SQ 125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8AC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3E0C93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347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8F7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F16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754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213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ТЕПЛОВАЯ (МАРМИТ) AURORA SQ 125 №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3CA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DD034E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DD7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C97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ACA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60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120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</w:t>
            </w:r>
            <w:r w:rsidRPr="00B354CB">
              <w:rPr>
                <w:rFonts w:cs="Arial"/>
                <w:spacing w:val="0"/>
                <w:lang w:val="en-US" w:eastAsia="ru-RU"/>
              </w:rPr>
              <w:t>-</w:t>
            </w:r>
            <w:r w:rsidRPr="00B354CB">
              <w:rPr>
                <w:rFonts w:cs="Arial"/>
                <w:spacing w:val="0"/>
                <w:lang w:eastAsia="ru-RU"/>
              </w:rPr>
              <w:t>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AURORA SQ 2500 №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152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A070F7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B96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EB6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792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AEF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357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</w:t>
            </w:r>
            <w:r w:rsidRPr="00B354CB">
              <w:rPr>
                <w:rFonts w:cs="Arial"/>
                <w:spacing w:val="0"/>
                <w:lang w:val="en-US" w:eastAsia="ru-RU"/>
              </w:rPr>
              <w:t>-</w:t>
            </w:r>
            <w:r w:rsidRPr="00B354CB">
              <w:rPr>
                <w:rFonts w:cs="Arial"/>
                <w:spacing w:val="0"/>
                <w:lang w:eastAsia="ru-RU"/>
              </w:rPr>
              <w:t>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AURORA SQ 2500 №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055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51EB21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CD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F58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782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A71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460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</w:t>
            </w:r>
            <w:r w:rsidRPr="00B354CB">
              <w:rPr>
                <w:rFonts w:cs="Arial"/>
                <w:spacing w:val="0"/>
                <w:lang w:val="en-US" w:eastAsia="ru-RU"/>
              </w:rPr>
              <w:t>-</w:t>
            </w:r>
            <w:r w:rsidRPr="00B354CB">
              <w:rPr>
                <w:rFonts w:cs="Arial"/>
                <w:spacing w:val="0"/>
                <w:lang w:eastAsia="ru-RU"/>
              </w:rPr>
              <w:t>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AURORA SQ 3750 SELF N1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02C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A09FC4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B4E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44B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77D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6E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7D9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</w:t>
            </w:r>
            <w:r w:rsidRPr="00B354CB">
              <w:rPr>
                <w:rFonts w:cs="Arial"/>
                <w:spacing w:val="0"/>
                <w:lang w:val="en-US" w:eastAsia="ru-RU"/>
              </w:rPr>
              <w:t>-</w:t>
            </w:r>
            <w:r w:rsidRPr="00B354CB">
              <w:rPr>
                <w:rFonts w:cs="Arial"/>
                <w:spacing w:val="0"/>
                <w:lang w:eastAsia="ru-RU"/>
              </w:rPr>
              <w:t>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AURORA SQ 3750 №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BE2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988A809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C6A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B73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513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6B5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F56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092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9F0D9C6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21C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DE8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D2D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5E9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79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E78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3A7355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5AB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29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D8A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993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D52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667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F3D637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BDA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2C8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D26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2BA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AF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D6E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BE67F6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964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4D7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F41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6F2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9E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C66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DD790C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D41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FE6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932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21E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440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2500 №6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E26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68DD276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A43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ADB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6BD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3A6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00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2500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C73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1448E0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E34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7ED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07D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FDF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140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2500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B4E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F11198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996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215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07E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FCD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88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2500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43D5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4A4FA9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E6A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3203748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28E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012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6AE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6C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2500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F2E5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AFD298E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F33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0BC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C5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B56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39A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 BRANDFORD TESEY SLIM 2500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E5C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D73BC7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2F1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2F3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6BD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759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DA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2500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6CB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48FA55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F11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6FD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C0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D15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713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FB7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4EA9C1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2C1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13C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787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FF1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EB7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231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DF8280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18C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CF9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449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6CC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03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</w:t>
            </w:r>
            <w:r w:rsidRPr="00B354CB">
              <w:rPr>
                <w:rFonts w:cs="Arial"/>
                <w:spacing w:val="0"/>
                <w:lang w:val="en-US" w:eastAsia="ru-RU"/>
              </w:rPr>
              <w:t>-</w:t>
            </w:r>
            <w:r w:rsidRPr="00B354CB">
              <w:rPr>
                <w:rFonts w:cs="Arial"/>
                <w:spacing w:val="0"/>
                <w:lang w:eastAsia="ru-RU"/>
              </w:rPr>
              <w:t>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AURORA SQ 1875 №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23B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5F263F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A0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265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56A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50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CCE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855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9F6084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5F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877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77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099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F8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7915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DB896F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4F2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3203756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4A3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77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461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676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ХОЛОДИЛЬНАЯ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BRANDFORD TESEY SLIM VE 3750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90B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9A954B4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BE8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3204096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D0C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169084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41D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2C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БОНЕТА РУБИН-А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2D2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VISION-2 125 # 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319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C746762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4CB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3204097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D63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169085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B0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2B5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БОНЕТА РУБИН-А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7B3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VISION-2 125 #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73B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54040DC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F91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3204098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9CB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169086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8BD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B66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БОНЕТА РУБИН-А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7ED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VISION-2 125 # 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71D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A56452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FAE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3204099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7E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169087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4D5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5E9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БОНЕТА РУБИН-А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AC5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VISION-2 125 # 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E41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509D16D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C9D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AFB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169088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2BE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A1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БОНЕТА РУБИН-А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8B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VISION-2 125 #9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C9A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02A17A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208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3204101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DF3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169090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50C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84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БОНЕТА РУБИН-А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DB6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VISION-2 125 # 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E88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BA5833F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39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85B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A5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641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77F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FB6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6799646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B4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1C3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ADD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09F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220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ED9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4E1CEF3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C72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220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2D9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67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05A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EF7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766720F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F98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5A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45F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E5F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BDA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7A7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2FF31A9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9E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712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C2B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14D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499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AC1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4AEFCFD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1BA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A7C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CD3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B93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F44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3ED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407E178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7C0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1E2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1FD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A5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E7D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3E6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DB70069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693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851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F92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805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AF3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B51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55F1D85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A50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87B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4BF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4B8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2DC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DEB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EBB8A5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3C6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01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399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493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9F2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11F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3DB59F4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11F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E89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758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3D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C94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683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9DA2072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BA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3204569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6C6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118797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BF1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22C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3B4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PARIS ECO 250 №10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426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44BD490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8EE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22E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164404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F27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3ED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34E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СЕРВИС  GCE 312F8 ED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01C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E28596B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6FE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D7B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8FC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334F884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ДВУХКОМПРЕССОРНАЯ СТАНЦИЯ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0D2BF47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НИЗКОТЕМПЕРАТУРНАЯ2Х4СES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6FE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413972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4FE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890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437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36E6B3A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B86C07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val="en-US" w:eastAsia="ru-RU"/>
              </w:rPr>
              <w:t>28-30DB, DT10K UNIT F5.63EC.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A6B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A5362F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60C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3D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4D8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E86304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0CF7F3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val="en-US" w:eastAsia="ru-RU"/>
              </w:rPr>
              <w:t>28-30DB, DT10K UNIT F5.63EC.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8D8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C47ACF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646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C89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5A2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767EF8A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СТАНЦИЯ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00154BB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МНОГОКОМПРЕССОРНАЯ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CF3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CB17DC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AA1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F69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EE9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2B28509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4A7E2B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25-29DB, DT10K, F3.63EC.2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024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409BBE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9A8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DE9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897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F04A98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00E8E5C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val="en-US" w:eastAsia="ru-RU"/>
              </w:rPr>
              <w:t>28-30DB, DT10K UNIT F5.63EC.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EA8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688C9CC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5C8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56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92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17A5BD6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ШКАФ УПРАВЛЕНИЯ  ШУ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C5EB93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(РАЗБОРНЫЙ)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12F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DB0B321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942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3300980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EF3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164403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EB3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D17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4B7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КОМПРЕССОРНАЯ GCE352E6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617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1ABAF31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A28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DF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0A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D51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64E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"РЫБА"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6BB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C0BB3E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9E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7B1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92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33E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9A3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"МЯСНОЙ ЦЕХ"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97B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AD1037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554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57E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8A2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39E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72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"РЫБНЫЙ ЦЕХ"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07B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5C6AAEE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380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8D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7EB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AE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D9A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"ФРУКТЫ"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105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02E73A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62E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D85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7A6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DA7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5DB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"МЯСО"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43E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D45BD1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7D8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86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63A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D43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13A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"БРАК"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ED2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3EBCED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357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7BC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7CE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5EB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C14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"МОЛОКО, ГАСТРОНОМ, МОЛОКО" СРЕДНЕТЕМПЕРАТ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DEB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D73B78E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2A4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3300988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143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164397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C98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9BB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1E8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"ВОЗВРАТ" СРЕДНЕТЕМПЕРАТУРНАЯ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297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D3E9EE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A4D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4002299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C4C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40.046743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2B5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482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ЖИРОУЛОВИТЕЛЬ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EBC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ПЭ11-1500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B7D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354CB" w:rsidRPr="00B354CB" w14:paraId="48FA550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D28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4002508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26A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40.054586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3CF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A6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АВТОМАТИЧ-Я РАЗДВИЖН ДВЕРЬ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E29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GEZE EC-DRIVE 1200*2400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9C69" w14:textId="7CE35270" w:rsidR="00B354CB" w:rsidRPr="00B354CB" w:rsidRDefault="00176FE5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4A1DA9B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68D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4400946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362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164795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6B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59C3450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КРОНШТЕЙН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0AB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ПОД PIN PAD 2ШТ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DAE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24C753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74D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C10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156898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205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B0E5AD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CC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D83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DE4163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CAD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ABA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156901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C2A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F31D8E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44B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647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A6F19A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C06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FE6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156902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2D6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E83918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8C7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6F1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9B955B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B9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5BF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156903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1E3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7A27391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12C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74D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597916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F9A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8F2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156914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AA7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5D8BFD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631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5E9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A543A1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38C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A0D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156915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EF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D26E5F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148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986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BF76BC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F3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4AF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156916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AE6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F2ED3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C7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1EC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423EDD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5C5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4700487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FFF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156917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C34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5D9396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АВТОМАТ.ДЕТЕКТ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71B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DORS СТ</w:t>
            </w:r>
            <w:proofErr w:type="gramStart"/>
            <w:r w:rsidRPr="00B354CB">
              <w:rPr>
                <w:rFonts w:cs="Arial"/>
                <w:spacing w:val="0"/>
                <w:lang w:eastAsia="ru-RU"/>
              </w:rPr>
              <w:t>2015 .</w:t>
            </w:r>
            <w:proofErr w:type="gramEnd"/>
            <w:r w:rsidRPr="00B354CB">
              <w:rPr>
                <w:rFonts w:cs="Arial"/>
                <w:spacing w:val="0"/>
                <w:lang w:eastAsia="ru-RU"/>
              </w:rPr>
              <w:t>РУБ. С АККУМ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6E4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8403F07" w14:textId="77777777" w:rsidTr="00176FE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067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4700634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305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96594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83A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3BE5AE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ДЕТЕКТОР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331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БАНКНОТ</w:t>
            </w:r>
            <w:r w:rsidRPr="00B354CB">
              <w:rPr>
                <w:rFonts w:cs="Arial"/>
                <w:spacing w:val="0"/>
                <w:lang w:val="en-US" w:eastAsia="ru-RU"/>
              </w:rPr>
              <w:t xml:space="preserve"> PRO COBRA 1300 IR 8 </w:t>
            </w:r>
            <w:r w:rsidRPr="00B354CB">
              <w:rPr>
                <w:rFonts w:cs="Arial"/>
                <w:spacing w:val="0"/>
                <w:lang w:eastAsia="ru-RU"/>
              </w:rPr>
              <w:t>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5F3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C6D3A7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FA6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6200718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71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99853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692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090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ЭЛЕКТРИЧЕСКИЙ ШТАБЕЛЕР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93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BT IXION SPE125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211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4C815C5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481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6300200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782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CCF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9E5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425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ГРУЗОВАЯ А29(3ШТ)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586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8D7002D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F79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6400090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36B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151435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D76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85B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ПОЛОМОЕЧНАЯ МАШИНА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360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SC500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DE5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9DB26A1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990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6500104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D9B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105250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075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26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УПЛОТНИТЕЛЬ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1EF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ОТХОДОВ ORWAK 3110 (+ПУСКО-НАЛАДКА)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F96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CE418B4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E77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7202187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DA6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141877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ED5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199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A0C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СВАРНОЙ 600Х500Х1850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D3D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1F24AF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884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7202294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0D2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156497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4B7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D3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E7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1200*800*700 МАТОВЫЙ ЛАК, МАТЕРИАЛ СОСНА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FD4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1E6561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763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7202295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1A6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156498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31F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D7C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808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1200*800*700 МАТОВЫЙ ЛАК, МАТЕРИАЛ СОСНА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B51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56DCD21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C4E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7202297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F1D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156503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AA3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61F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13F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1200*800*700 МАТОВЫЙ ЛАК, МАТЕРИАЛ СОСНА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301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116DB1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3E9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7202299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B56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156505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C66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41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DF5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1200*800*700 МАТОВЫЙ ЛАК, МАТЕРИАЛ СОСНА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170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9FD023E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B52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7202355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5A4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161339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762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37F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0C7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1200*800*700 МАТОВЫЙ ЛАК, СОСНА (12ШТ)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775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23911A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D79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7202357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B31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92B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093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6C4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4 ПОЛКАМИ 600Х400Х1800H ЦЕЛЬНОСВАРНОЙ (5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016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1A60580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2A5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7202372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8E0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162249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FD7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285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DD0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ПОД ФРУКТЫОВОЩИ (10ШТ)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821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688FBF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C21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7202382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98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331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538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D34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2-Х ЯРУСН-Й ПРИСТАВНОЙ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535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C6FBA5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9BF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7202383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B11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164139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83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A9B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DC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2-Х ЯРУСН-Й ОСТРОВНОЙ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FFC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883090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03F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7202390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B22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894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E26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7EC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2-Х ЯРУСН-Й ОСТРОВНОЙ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56F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B31B57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81A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7202391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D19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533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2CA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757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2-Х ЯРУСН-Й ОСТРОВНОЙ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D62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3191CE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9C9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7202431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CD7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164978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EC8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F91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СВЕТОДИОДНАЯ ПОДСВЕТКА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DA5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СТЕЛЛАЖЕЙ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879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8C631E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8A5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7205242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A6F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156536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214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C9A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DBF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3-Х ЯРУСН-Й ПРИСТАВНОЙ №7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6E5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D6FD1B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5D4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7205265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8DD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057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95B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98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4 ПОЛКАМИ 1200Х400Х1800H ЦЕЛ-СВ 70ШТ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8B0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BC87749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912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3A6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26D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9F2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62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ПРИСТ-Й ОДНОСТОР-Й 1000*500*1930 28ШТ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45F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48F6FC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F69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259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31A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7E7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F71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1000*500*1930 (6СЕКЦИЙ)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FE9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49CC63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F01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ED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18C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BD4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2A5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ПРИСТ-Й ОДНОСТОР-Й 1000*400*1930 (46 СЕКЦИ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79F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CFA5D4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B20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6B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B6F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261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DE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ОСТРОВ-Й ДВУСТОР-Й 1000*500*1930 (36 СЕКЦИ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C8E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EED7B1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1CF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4E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80B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65E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B5F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ТОРЦЕВОЙ 1250*400*1930 (10 СЕКЦИЙ)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D85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4C787D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25C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356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A30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26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5A1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ОВОЩНОЙ ПРИСТЕН-Й 2-Х ЯРУСН-Й (9СЕКЦИЙ)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AD2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58C595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E2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E3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768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1ED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343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ОВОЩНОЙ ПРИСТЕН-Й 1 ЯРУСН-Й (9СЕКЦИЙ)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A27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50F021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3B9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F9A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67C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8E6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772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3-Х ЯРУСН-Й ПРИСТАВНОЙ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28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160121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32E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6A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164172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E09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AE8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E2E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3-Х ЯРУСН-Й ПРИСТАВНОЙ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C54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B26713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689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AB0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7E1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21E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7EA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3-Х ЯРУСН-Й ПРИСТАВНОЙ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9D2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0AEA74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D2E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7205317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D18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164174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5FC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CAB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2A5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ХЛЕБНЫЙ 1000 3-Х ЯРУСН-Й ПРИСТАВНОЙ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633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0DB9DA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F8E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7206685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B8F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72.220794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F61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8A8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4EA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500х1250х1400  стыковка с ХО ларь Линия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84C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20</w:t>
            </w:r>
          </w:p>
        </w:tc>
      </w:tr>
      <w:tr w:rsidR="00B354CB" w:rsidRPr="00B354CB" w14:paraId="59EF1DC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2E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7206686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BB2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72.220795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959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F55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6C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500х1250х1400  стыковка с ХО ларь Линия 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D04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354CB" w:rsidRPr="00B354CB" w14:paraId="5D26628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FBE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7206688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0DD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72.240387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5A1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7A5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9F8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500х1250х1400 стыковка с ХО ларь Линия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70F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20</w:t>
            </w:r>
          </w:p>
        </w:tc>
      </w:tr>
      <w:tr w:rsidR="00B354CB" w:rsidRPr="00B354CB" w14:paraId="41A41E85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F5F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7206689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11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72.240388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3B1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BB1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Секция концевая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38D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500х1400  стеллажа островного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A2D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354CB" w:rsidRPr="00B354CB" w14:paraId="7AD3798D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BD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8000061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AC1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166726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603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2B6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ОГРАЖДЕНИЯ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65C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ТЕЛЕЖЕК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C50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B4D101F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188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9100088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A1B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164798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164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77C003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ТАБЛИЧКА НА КАССУ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573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(С ДАТЧИКОМ )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ECA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6901A12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515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9100089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A63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164799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430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718A7D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ТАБЛИЧКА НА КАССУ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962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(С ДАТЧИКОМ )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DF1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819804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FE8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11003576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60A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126160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B7D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9BF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917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МЛК-250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A08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87DD38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0B8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EFB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35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3A3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BD0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2-МА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6AB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D58ADE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36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655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68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DD7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9D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2-МА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DF0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BCB399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F30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1C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1E5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F69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845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480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C5D5A1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2CA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DCB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D8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E69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0A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28F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96D248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716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68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D39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959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2D2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EC1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58E9C71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C6F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40C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E13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1EF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0DE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2F8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6091F0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6B7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F0C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89A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2A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785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ADD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7818C6E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03C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8D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242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B97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483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6536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C3404B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1A3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DFE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B4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CB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70D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484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CD7D2F1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9F5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B5E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143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A15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E0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894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6B873F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597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217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7F5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13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64A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2-МЯ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23C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C9F198B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7DE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097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1E1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999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21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1-СЕКЦИОННАЯ 600Х600Х850 (Н=300) 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4CD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1901DD6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B4E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C4E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948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C52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03B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 РАСПАШНЫМИ ДВЕРЦАМИ И 2-МА ПОЛКАМИ (1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82A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887176E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5F4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EE8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9DE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F0F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626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2Х СЕКЦИОННАЯ 1000Х600Х850 (H=300)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966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E1567B3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B65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309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52B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069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625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2Х СЕКЦИОННАЯ 1000Х600Х850 (H=300)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85D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43BA5A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ED8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11004654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5A6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161463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7B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206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C97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2Х СЕКЦИОННАЯ 1000Х600Х850 (H=300)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6B6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3D32A96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FF1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11004736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EB4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839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1E2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FB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МОРОЗИЛЬНЫЙ СНЕЖ МЛК-400 (КОЛЕСА, 1 КОРЗИНА)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E9E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C54FF97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B22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11004737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C9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CC0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CE7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5AF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СОКИ НА ЛЬДУ СП-534600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842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7322B5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2BA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AF4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163823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374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25C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A5A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400X400 С НОЖНЫМ ВКЛЮЧЕНИЕМ С СИФОНОМ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C76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21D0879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2EB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97C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163824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150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19F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C91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400X400 С НОЖНЫМ ВКЛЮЧЕНИЕМ С СИФОНОМ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4A7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AF23780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FCF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AF5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163825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FF4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52B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1F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400X400 С НОЖНЫМ ВКЛЮЧЕНИЕМ С СИФОНОМ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F1B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FDAEF5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F58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0A1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163826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4B4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9EF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3D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400X400 С НОЖНЫМ ВКЛЮЧЕНИЕМ С СИФОНОМ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D9C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1A2C6D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02B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1B5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163827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A6A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456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E18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400X400 С НОЖНЫМ ВКЛЮЧЕНИЕМ С СИФОНОМ 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97F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593A8C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D8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11004832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3D2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163904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F1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3FD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BFD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РАЗДЕЛОЧНЫЙ БЕЗ БОРТА 1500Х500Х870 (СТОЛЕШНИЦ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DB5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7C3A08B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796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D9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163905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2FA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364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E6D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2-Х СЕКЦИОН-Я 1000*600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88C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BE72C17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FBA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9CA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163906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C3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FDF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572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НАВЕСНАЯ НЕРЖ 2ШТ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410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22622E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4EF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2C3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163907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60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E6D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14B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РАЗДЕЛОЧНЫЙ БЕЗ БОРТА 1500Х500Х870 (СТОЛЕШНИЦ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08F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E99709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BC7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75E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163908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FF4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EAC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СТОЛ-КОМБИНИРОВАНИЙ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AF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НЕРЖ.ПОЛИЭТИЛЕН С ПОЛКОЙ (1500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7B2E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6575ED2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669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11004837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9F1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163909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5FA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F7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СТОЛ-КОМБИНИРОВАНИЙ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A3B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НЕРЖ.ПОЛИЭТИЛЕН С ПОЛКОЙ (1500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115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549027A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6FE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29E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164969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BBD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E5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1E0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НОЖЕЙ,510401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A7D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8F65B8C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E99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6B6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164970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B89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84A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6BF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НОЖЕЙ,510401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654F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6A023EC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C72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ECF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E31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28D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B15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НАВЕСНАЯ НЖ 6ШТ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823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1F3BE04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CC5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AA2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5D4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8FC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C21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НЖ С БОРТОМ И ПОЛКОЙ 950*600*870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56DA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C84B24B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6A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9D4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15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CA5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9D9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НЖ С БОРТОМ И ПОЛКОЙ 1200*600*870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19C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3E664D3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E0A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643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891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168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B9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НЖ 400*400*600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B9C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FC483C4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DD9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31F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70D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184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C3B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2-Х СЕКЦИОН-Я 1000*600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645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A7BBA2E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D84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397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847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5A1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1F4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2-Х СЕКЦИОН-Я 1000*600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62F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4668B06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5AB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F14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25B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91E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36F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2-Х СЕКЦИОН-Я 1000*600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9ED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673AAC6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29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11004920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799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165030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024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546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BBC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НЖ 500*500*600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46B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F265EA7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49C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11006917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BE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162686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829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FFE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E07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ХОЛОДИЛЬНЫЙ ПОЛАИР СM110-S МЕТАЛ.ДВЕРЬ 1000Л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20D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D184FE2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187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21000770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5BD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125482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E8B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1CC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D56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КАСС 2ШТ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2CF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DBB89D5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5B8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21000779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4BD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126852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3B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108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467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КАСС НА ЗАКАЗ 3ШТ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1B7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9643657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ACE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21000780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3C4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126970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AD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90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927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ОПЕРАТОРА КРАСНЫЙ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6EE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BE24F77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82F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21000781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418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126980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9F3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16E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AE2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КАСС НА ЗАКАЗ 2ШТ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BDA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7A631E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7C3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21000809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511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128790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32D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8CB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392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ОФИСА ЭМИР 2ШТ КРАСНЫЙ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2E0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21DA63B8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850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21000819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E9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134205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A96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F15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51A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ОФИСНЫЙ 120*60 СЕР 3ШТ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5254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E3AA99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3F6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21000923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C0D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151490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D13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43E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EAF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ВЫСОКИЙ  ОТКРЫТЫЙ СЕРЫЙ А 310 (2 ШТ)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434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72F32B8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6CF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A75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159799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531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E38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F4F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ВЫСОКИЙ  ОТКРЫТЫЙ СЕРЫЙ А 310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F33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0CB89B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8EA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173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CF7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4DE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041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ОДЕЖДЫ УЗКИЙСЕРЫЙА 308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8FAB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4DB0A1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B97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6DE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442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9B6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B03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ОФИСНЫЙ 120*60СЕРЫЙ А 002,6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0A90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C6ED2D5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A45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855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A3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0AA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61B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ОФИСНЫЙ 120*60СЕРЫЙ А 002,6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7F8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FDA65E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1F5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AD3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C65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A3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3C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ВЫСОКИЙ ЗАКРЫТЫЙСЕРЫЙ А 306.А606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5CBC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19C1CAF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EF7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952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BD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712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B9A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ОФИСНЫЙ 90*60СЕРЫЙ А001.6 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449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550B438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2D4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F67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7F9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779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22F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ОФИСНЫЙ 90*60СЕРЫЙ А001.6 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42C8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D9BB3A1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9FB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DB0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F06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C7D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DCF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МОБ. 3 ЯЩИКА С ЗАМКОМ 03СЕРЫЙ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DE7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077B94BC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020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A40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54D7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B41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C2AD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МОБ. 3 ЯЩИКА С ЗАМКОМ 03СЕРЫЙ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19CD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087121D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99C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lastRenderedPageBreak/>
              <w:t>21001018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65CE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4DE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738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C94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МОБ. 3 ЯЩИКА С ЗАМКОМ 03СЕРЫЙ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38C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382FD4F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BFB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DAB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F15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02C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546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ОФИСНЫЙ 125*73СЕРЫЙ А 002,5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7073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C649E9A" w14:textId="77777777" w:rsidTr="00176FE5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5590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21001020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278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159812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C14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AD5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841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ОФИСНЫЙ 125*73СЕРЫЙ А 002,5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9457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12D20E22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615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21001174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604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106265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98F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7B1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449F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СМ-7 КЗЧЕРНЫЙ 10ШТ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801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4118794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FA0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21001246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C9EA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124616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FB0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763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B4F6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ВИСИ ХРОМ КРАСНЫЙ 2ШТ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2132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5FD797A1" w14:textId="77777777" w:rsidTr="00176FE5">
        <w:trPr>
          <w:trHeight w:val="255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21E3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21001247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FB99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124617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F96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59B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4F4B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КАСС 2ШТ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F3D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437DD88B" w14:textId="77777777" w:rsidTr="008C3184">
        <w:trPr>
          <w:trHeight w:val="51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DB52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21001248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BED8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124619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273C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D63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659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ОФИСА КОМФОРТ 2ШТ КРАСНЫЙ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ACB1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354CB" w:rsidRPr="00B354CB" w14:paraId="6B885617" w14:textId="77777777" w:rsidTr="008C3184">
        <w:trPr>
          <w:trHeight w:val="5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28F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21001696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1E64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161311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9E9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2261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A6E5" w14:textId="77777777" w:rsidR="00B354CB" w:rsidRPr="00B354CB" w:rsidRDefault="00B354CB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ДЛЯ РАЗДЕВАЛКИ 2-Х СЕКЦИОННЫЙ (40ШТ)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A039" w14:textId="77777777" w:rsidR="00B354CB" w:rsidRPr="00B354CB" w:rsidRDefault="00B354CB" w:rsidP="00B354CB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B354CB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8C3184" w:rsidRPr="00B354CB" w14:paraId="7CC0E5C7" w14:textId="77777777" w:rsidTr="008C3184">
        <w:trPr>
          <w:trHeight w:val="5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2D14" w14:textId="77777777" w:rsidR="008C3184" w:rsidRPr="00B354CB" w:rsidRDefault="008C3184" w:rsidP="00B354CB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3D7F" w14:textId="77777777" w:rsidR="008C3184" w:rsidRPr="00B354CB" w:rsidRDefault="008C3184" w:rsidP="00B354CB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F3D3" w14:textId="77777777" w:rsidR="008C3184" w:rsidRPr="00B354CB" w:rsidRDefault="008C3184" w:rsidP="00B354CB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B274" w14:textId="22096E6D" w:rsidR="008C3184" w:rsidRPr="00B354CB" w:rsidRDefault="000A7404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Сплит система внутренний блок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ECF3" w14:textId="2ACB66C0" w:rsidR="008C3184" w:rsidRPr="000A7404" w:rsidRDefault="000A7404" w:rsidP="00B354CB">
            <w:pPr>
              <w:ind w:left="0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M</w:t>
            </w:r>
            <w:r w:rsidRPr="000A7404">
              <w:rPr>
                <w:rFonts w:cs="Arial"/>
                <w:spacing w:val="0"/>
                <w:lang w:val="en-US" w:eastAsia="ru-RU"/>
              </w:rPr>
              <w:t>itsubishi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F3D4" w14:textId="28CE9B3D" w:rsidR="008C3184" w:rsidRPr="00515654" w:rsidRDefault="00515654" w:rsidP="00B354CB">
            <w:pPr>
              <w:ind w:left="0"/>
              <w:jc w:val="right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6</w:t>
            </w:r>
          </w:p>
        </w:tc>
      </w:tr>
      <w:tr w:rsidR="008C3184" w:rsidRPr="00B354CB" w14:paraId="1DE64D39" w14:textId="77777777" w:rsidTr="008C3184">
        <w:trPr>
          <w:trHeight w:val="5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B2DB" w14:textId="77777777" w:rsidR="008C3184" w:rsidRPr="00B354CB" w:rsidRDefault="008C3184" w:rsidP="00B354CB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3F25" w14:textId="77777777" w:rsidR="008C3184" w:rsidRPr="00B354CB" w:rsidRDefault="008C3184" w:rsidP="00B354CB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4224" w14:textId="77777777" w:rsidR="008C3184" w:rsidRPr="00B354CB" w:rsidRDefault="008C3184" w:rsidP="00B354CB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0E70" w14:textId="7BC188A6" w:rsidR="008C3184" w:rsidRPr="00B354CB" w:rsidRDefault="000A7404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Сплит система наружный блок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8A5E" w14:textId="33D324A0" w:rsidR="008C3184" w:rsidRPr="00B354CB" w:rsidRDefault="000A7404" w:rsidP="00B354CB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M</w:t>
            </w:r>
            <w:proofErr w:type="spellStart"/>
            <w:r w:rsidRPr="000A7404">
              <w:rPr>
                <w:rFonts w:cs="Arial"/>
                <w:spacing w:val="0"/>
                <w:lang w:eastAsia="ru-RU"/>
              </w:rPr>
              <w:t>itsubishi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3461" w14:textId="6EC7D1A9" w:rsidR="008C3184" w:rsidRPr="00515654" w:rsidRDefault="00515654" w:rsidP="00B354CB">
            <w:pPr>
              <w:ind w:left="0"/>
              <w:jc w:val="right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6</w:t>
            </w:r>
          </w:p>
        </w:tc>
      </w:tr>
    </w:tbl>
    <w:p w14:paraId="62B261CC" w14:textId="76C4EC4B" w:rsidR="009D5238" w:rsidRDefault="00BA65D9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Стеллажи в холодильных камерах и в складских помещениях не продаются, их сохраняем, перемещаем на другой СМ.</w:t>
      </w:r>
    </w:p>
    <w:p w14:paraId="1D54637E" w14:textId="3C06D724" w:rsidR="00BA65D9" w:rsidRDefault="00BA65D9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D7853D8" w14:textId="77777777" w:rsidR="00BA65D9" w:rsidRDefault="00BA65D9">
      <w:pPr>
        <w:ind w:left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2B261CD" w14:textId="0C592CD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3357DB">
        <w:rPr>
          <w:rFonts w:asciiTheme="minorHAnsi" w:hAnsiTheme="minorHAnsi" w:cstheme="minorHAnsi"/>
          <w:sz w:val="24"/>
          <w:szCs w:val="24"/>
        </w:rPr>
        <w:t xml:space="preserve">           ____________Ахмеев С.</w:t>
      </w:r>
    </w:p>
    <w:p w14:paraId="62B261CE" w14:textId="77777777" w:rsidR="009D5238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9D5238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D4C52" w14:textId="77777777" w:rsidR="005425E1" w:rsidRDefault="005425E1">
      <w:r>
        <w:separator/>
      </w:r>
    </w:p>
  </w:endnote>
  <w:endnote w:type="continuationSeparator" w:id="0">
    <w:p w14:paraId="3CBC392B" w14:textId="77777777" w:rsidR="005425E1" w:rsidRDefault="0054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5C3A39" w:rsidRDefault="005C3A39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5C3A39" w:rsidRDefault="005C3A39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3D687490" w:rsidR="005C3A39" w:rsidRDefault="005C3A39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51565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D9DA" w14:textId="77777777" w:rsidR="005425E1" w:rsidRDefault="005425E1">
      <w:r>
        <w:separator/>
      </w:r>
    </w:p>
  </w:footnote>
  <w:footnote w:type="continuationSeparator" w:id="0">
    <w:p w14:paraId="072C1A28" w14:textId="77777777" w:rsidR="005425E1" w:rsidRDefault="0054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6E1A8C95" w:rsidR="005C3A39" w:rsidRDefault="005C3A39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8C3184">
      <w:rPr>
        <w:noProof/>
      </w:rPr>
      <w:t>24 декабря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12BE"/>
    <w:rsid w:val="0000430C"/>
    <w:rsid w:val="000603FB"/>
    <w:rsid w:val="0006458C"/>
    <w:rsid w:val="000723B9"/>
    <w:rsid w:val="00081883"/>
    <w:rsid w:val="00092338"/>
    <w:rsid w:val="00095168"/>
    <w:rsid w:val="000A1A9E"/>
    <w:rsid w:val="000A7404"/>
    <w:rsid w:val="000C3D92"/>
    <w:rsid w:val="000C5E46"/>
    <w:rsid w:val="000D383E"/>
    <w:rsid w:val="000F4106"/>
    <w:rsid w:val="0010120F"/>
    <w:rsid w:val="00103FF2"/>
    <w:rsid w:val="00107390"/>
    <w:rsid w:val="001556A1"/>
    <w:rsid w:val="001558BE"/>
    <w:rsid w:val="001737C5"/>
    <w:rsid w:val="00176FE5"/>
    <w:rsid w:val="00184A8E"/>
    <w:rsid w:val="00192E50"/>
    <w:rsid w:val="001B427D"/>
    <w:rsid w:val="001C4F12"/>
    <w:rsid w:val="001D4430"/>
    <w:rsid w:val="00206209"/>
    <w:rsid w:val="00213577"/>
    <w:rsid w:val="002140D8"/>
    <w:rsid w:val="00216347"/>
    <w:rsid w:val="00235494"/>
    <w:rsid w:val="002532A0"/>
    <w:rsid w:val="0025503C"/>
    <w:rsid w:val="002839D6"/>
    <w:rsid w:val="002855D6"/>
    <w:rsid w:val="002A287B"/>
    <w:rsid w:val="002C3360"/>
    <w:rsid w:val="002C4EB8"/>
    <w:rsid w:val="002C60D3"/>
    <w:rsid w:val="002C79C1"/>
    <w:rsid w:val="002C7EA8"/>
    <w:rsid w:val="002F2BC4"/>
    <w:rsid w:val="002F6557"/>
    <w:rsid w:val="00324CA0"/>
    <w:rsid w:val="00326881"/>
    <w:rsid w:val="0033154B"/>
    <w:rsid w:val="003357DB"/>
    <w:rsid w:val="00365B7E"/>
    <w:rsid w:val="00371044"/>
    <w:rsid w:val="0038594D"/>
    <w:rsid w:val="003A15C9"/>
    <w:rsid w:val="003A4235"/>
    <w:rsid w:val="003D1389"/>
    <w:rsid w:val="003F0A54"/>
    <w:rsid w:val="003F100C"/>
    <w:rsid w:val="003F5CCE"/>
    <w:rsid w:val="00405076"/>
    <w:rsid w:val="00410A72"/>
    <w:rsid w:val="004117B4"/>
    <w:rsid w:val="0041209A"/>
    <w:rsid w:val="004247D5"/>
    <w:rsid w:val="004278A2"/>
    <w:rsid w:val="00447133"/>
    <w:rsid w:val="0045474B"/>
    <w:rsid w:val="004762C2"/>
    <w:rsid w:val="00477C60"/>
    <w:rsid w:val="00484C5F"/>
    <w:rsid w:val="00490391"/>
    <w:rsid w:val="004F63F0"/>
    <w:rsid w:val="00515654"/>
    <w:rsid w:val="00522576"/>
    <w:rsid w:val="005425E1"/>
    <w:rsid w:val="00561B39"/>
    <w:rsid w:val="00570577"/>
    <w:rsid w:val="00570FE5"/>
    <w:rsid w:val="00586AE5"/>
    <w:rsid w:val="005A23BE"/>
    <w:rsid w:val="005C3A39"/>
    <w:rsid w:val="005E2ABF"/>
    <w:rsid w:val="006021E5"/>
    <w:rsid w:val="00602287"/>
    <w:rsid w:val="00666BDB"/>
    <w:rsid w:val="006733F1"/>
    <w:rsid w:val="00680C7C"/>
    <w:rsid w:val="006A5B8E"/>
    <w:rsid w:val="006A63CB"/>
    <w:rsid w:val="006B6F8D"/>
    <w:rsid w:val="006D08BD"/>
    <w:rsid w:val="006D0B94"/>
    <w:rsid w:val="006D5232"/>
    <w:rsid w:val="006E5CF8"/>
    <w:rsid w:val="00733FA4"/>
    <w:rsid w:val="0073712E"/>
    <w:rsid w:val="00764BCE"/>
    <w:rsid w:val="0078035F"/>
    <w:rsid w:val="007826F6"/>
    <w:rsid w:val="007844B3"/>
    <w:rsid w:val="00793E87"/>
    <w:rsid w:val="00795B12"/>
    <w:rsid w:val="007A3E2D"/>
    <w:rsid w:val="007A53A6"/>
    <w:rsid w:val="007C1CAD"/>
    <w:rsid w:val="007C2D32"/>
    <w:rsid w:val="007D6287"/>
    <w:rsid w:val="007E2003"/>
    <w:rsid w:val="007E604E"/>
    <w:rsid w:val="007F24A2"/>
    <w:rsid w:val="007F4FA7"/>
    <w:rsid w:val="008068D1"/>
    <w:rsid w:val="00813CFF"/>
    <w:rsid w:val="00864D22"/>
    <w:rsid w:val="0088494E"/>
    <w:rsid w:val="00892900"/>
    <w:rsid w:val="008963FB"/>
    <w:rsid w:val="008B315D"/>
    <w:rsid w:val="008C3184"/>
    <w:rsid w:val="008C5363"/>
    <w:rsid w:val="008C568A"/>
    <w:rsid w:val="008E69B2"/>
    <w:rsid w:val="00923E15"/>
    <w:rsid w:val="009279C3"/>
    <w:rsid w:val="00942C10"/>
    <w:rsid w:val="00956D6E"/>
    <w:rsid w:val="00983D4E"/>
    <w:rsid w:val="009A2872"/>
    <w:rsid w:val="009B544B"/>
    <w:rsid w:val="009C21BF"/>
    <w:rsid w:val="009D2C79"/>
    <w:rsid w:val="009D5238"/>
    <w:rsid w:val="009F14F1"/>
    <w:rsid w:val="009F70F1"/>
    <w:rsid w:val="00A10393"/>
    <w:rsid w:val="00A37458"/>
    <w:rsid w:val="00A4204F"/>
    <w:rsid w:val="00A42FCF"/>
    <w:rsid w:val="00A8510C"/>
    <w:rsid w:val="00AB72A2"/>
    <w:rsid w:val="00AD354F"/>
    <w:rsid w:val="00B21D53"/>
    <w:rsid w:val="00B21FEA"/>
    <w:rsid w:val="00B354CB"/>
    <w:rsid w:val="00B44BD0"/>
    <w:rsid w:val="00B7339F"/>
    <w:rsid w:val="00B81C97"/>
    <w:rsid w:val="00BA65D9"/>
    <w:rsid w:val="00BC0DAB"/>
    <w:rsid w:val="00BC776A"/>
    <w:rsid w:val="00BE361A"/>
    <w:rsid w:val="00BE7250"/>
    <w:rsid w:val="00C06A96"/>
    <w:rsid w:val="00C42593"/>
    <w:rsid w:val="00C503C5"/>
    <w:rsid w:val="00C55DE1"/>
    <w:rsid w:val="00C83B7C"/>
    <w:rsid w:val="00C9266D"/>
    <w:rsid w:val="00C954D7"/>
    <w:rsid w:val="00CA195D"/>
    <w:rsid w:val="00CC1083"/>
    <w:rsid w:val="00CC1731"/>
    <w:rsid w:val="00CC6097"/>
    <w:rsid w:val="00CD71EC"/>
    <w:rsid w:val="00CF44E1"/>
    <w:rsid w:val="00CF5125"/>
    <w:rsid w:val="00D05BD8"/>
    <w:rsid w:val="00D10DD6"/>
    <w:rsid w:val="00D70695"/>
    <w:rsid w:val="00D728E2"/>
    <w:rsid w:val="00D73D17"/>
    <w:rsid w:val="00D8097C"/>
    <w:rsid w:val="00E00C2B"/>
    <w:rsid w:val="00E12BAA"/>
    <w:rsid w:val="00E162EB"/>
    <w:rsid w:val="00E224F3"/>
    <w:rsid w:val="00E226F3"/>
    <w:rsid w:val="00E26F00"/>
    <w:rsid w:val="00E50C22"/>
    <w:rsid w:val="00E54A05"/>
    <w:rsid w:val="00E556B4"/>
    <w:rsid w:val="00E6220E"/>
    <w:rsid w:val="00E624F2"/>
    <w:rsid w:val="00E67FA9"/>
    <w:rsid w:val="00E7771A"/>
    <w:rsid w:val="00E83922"/>
    <w:rsid w:val="00E90566"/>
    <w:rsid w:val="00E91619"/>
    <w:rsid w:val="00E947D4"/>
    <w:rsid w:val="00EB0644"/>
    <w:rsid w:val="00EB6AE0"/>
    <w:rsid w:val="00ED4979"/>
    <w:rsid w:val="00EE3798"/>
    <w:rsid w:val="00EF4185"/>
    <w:rsid w:val="00F02A50"/>
    <w:rsid w:val="00F160AC"/>
    <w:rsid w:val="00F214C4"/>
    <w:rsid w:val="00F218A6"/>
    <w:rsid w:val="00F5036C"/>
    <w:rsid w:val="00F52568"/>
    <w:rsid w:val="00F52621"/>
    <w:rsid w:val="00F675B2"/>
    <w:rsid w:val="00F837FF"/>
    <w:rsid w:val="00F839E8"/>
    <w:rsid w:val="00F8410A"/>
    <w:rsid w:val="00F871C0"/>
    <w:rsid w:val="00FA088D"/>
    <w:rsid w:val="00FA51BC"/>
    <w:rsid w:val="00FB2B5D"/>
    <w:rsid w:val="00FF0ED5"/>
    <w:rsid w:val="00FF179F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B35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4">
    <w:name w:val="xl64"/>
    <w:basedOn w:val="a1"/>
    <w:rsid w:val="00B35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C8BCB-A5C5-41F4-B0B8-635EE3A3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531</TotalTime>
  <Pages>9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Пересторонин Георгий</cp:lastModifiedBy>
  <cp:revision>150</cp:revision>
  <cp:lastPrinted>2020-04-13T10:07:00Z</cp:lastPrinted>
  <dcterms:created xsi:type="dcterms:W3CDTF">2023-12-20T13:19:00Z</dcterms:created>
  <dcterms:modified xsi:type="dcterms:W3CDTF">2024-12-24T06:20:00Z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