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B25DD1" w14:textId="77777777" w:rsidR="00257241" w:rsidRDefault="007C2D32">
      <w:pPr>
        <w:pStyle w:val="affa"/>
        <w:tabs>
          <w:tab w:val="left" w:pos="284"/>
          <w:tab w:val="left" w:pos="1418"/>
        </w:tabs>
        <w:ind w:left="0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="DINCondensedCTT" w:hAnsi="DINCondensedCTT"/>
          <w:noProof/>
          <w:color w:val="FF0000"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 wp14:anchorId="62B261D0" wp14:editId="62B261D1">
            <wp:simplePos x="0" y="0"/>
            <wp:positionH relativeFrom="page">
              <wp:posOffset>0</wp:posOffset>
            </wp:positionH>
            <wp:positionV relativeFrom="paragraph">
              <wp:posOffset>-20320</wp:posOffset>
            </wp:positionV>
            <wp:extent cx="7531100" cy="2250440"/>
            <wp:effectExtent l="0" t="0" r="0" b="0"/>
            <wp:wrapThrough wrapText="bothSides">
              <wp:wrapPolygon edited="0">
                <wp:start x="0" y="0"/>
                <wp:lineTo x="0" y="21393"/>
                <wp:lineTo x="21527" y="21393"/>
                <wp:lineTo x="21527" y="0"/>
                <wp:lineTo x="0" y="0"/>
              </wp:wrapPolygon>
            </wp:wrapThrough>
            <wp:docPr id="16" name="Рисунок 1" descr="4.wmf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" descr="4.wmf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2250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</w:rPr>
        <w:t xml:space="preserve">                   </w:t>
      </w:r>
      <w:r>
        <w:rPr>
          <w:rFonts w:ascii="DINCondensedCTT" w:hAnsi="DINCondensedCTT"/>
          <w:color w:val="FF0000"/>
          <w:sz w:val="20"/>
          <w:szCs w:val="20"/>
        </w:rPr>
        <w:t xml:space="preserve">                    </w:t>
      </w:r>
    </w:p>
    <w:tbl>
      <w:tblPr>
        <w:tblW w:w="11228" w:type="dxa"/>
        <w:tblInd w:w="-657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69" w:type="dxa"/>
          <w:right w:w="69" w:type="dxa"/>
        </w:tblCellMar>
        <w:tblLook w:val="04A0" w:firstRow="1" w:lastRow="0" w:firstColumn="1" w:lastColumn="0" w:noHBand="0" w:noVBand="1"/>
      </w:tblPr>
      <w:tblGrid>
        <w:gridCol w:w="5614"/>
        <w:gridCol w:w="5614"/>
      </w:tblGrid>
      <w:tr w:rsidR="007A53A6" w14:paraId="62B25DE6" w14:textId="77777777">
        <w:trPr>
          <w:trHeight w:val="2208"/>
        </w:trPr>
        <w:tc>
          <w:tcPr>
            <w:tcW w:w="5614" w:type="dxa"/>
          </w:tcPr>
          <w:p w14:paraId="62B25DD2" w14:textId="77777777" w:rsidR="00257241" w:rsidRDefault="007C2D32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Проверил                 </w:t>
            </w:r>
          </w:p>
          <w:p w14:paraId="62B25DD3" w14:textId="77777777" w:rsidR="00257241" w:rsidRDefault="007C2D32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Региональный </w:t>
            </w:r>
          </w:p>
          <w:p w14:paraId="62B25DD4" w14:textId="77777777" w:rsidR="00257241" w:rsidRDefault="007C2D32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менеджер по эксплуатации</w:t>
            </w:r>
          </w:p>
          <w:p w14:paraId="62B25DD5" w14:textId="77777777" w:rsidR="00257241" w:rsidRDefault="00257241">
            <w:pPr>
              <w:rPr>
                <w:rFonts w:ascii="Times New Roman" w:hAnsi="Times New Roman"/>
                <w:b/>
              </w:rPr>
            </w:pPr>
          </w:p>
          <w:p w14:paraId="62B25DD6" w14:textId="566ACE46" w:rsidR="00257241" w:rsidRDefault="00192E50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Федоров Д</w:t>
            </w:r>
            <w:r w:rsidR="007C2D32">
              <w:rPr>
                <w:rFonts w:ascii="Times New Roman" w:hAnsi="Times New Roman"/>
              </w:rPr>
              <w:t>.</w:t>
            </w:r>
          </w:p>
          <w:p w14:paraId="62B25DD7" w14:textId="77777777" w:rsidR="00257241" w:rsidRDefault="00257241">
            <w:pPr>
              <w:ind w:right="282"/>
              <w:rPr>
                <w:rFonts w:ascii="Times New Roman" w:hAnsi="Times New Roman"/>
              </w:rPr>
            </w:pPr>
          </w:p>
          <w:p w14:paraId="62B25DD8" w14:textId="77777777" w:rsidR="00257241" w:rsidRDefault="007C2D32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</w:t>
            </w:r>
          </w:p>
          <w:p w14:paraId="62B25DD9" w14:textId="77777777" w:rsidR="00257241" w:rsidRDefault="00257241">
            <w:pPr>
              <w:ind w:right="282"/>
              <w:rPr>
                <w:rFonts w:ascii="Times New Roman" w:hAnsi="Times New Roman"/>
              </w:rPr>
            </w:pPr>
          </w:p>
          <w:p w14:paraId="62B25DDA" w14:textId="77777777" w:rsidR="00257241" w:rsidRDefault="007C2D32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«___» ________ 2023 г.</w:t>
            </w:r>
          </w:p>
          <w:p w14:paraId="62B25DDB" w14:textId="77777777" w:rsidR="00257241" w:rsidRDefault="0025724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14" w:type="dxa"/>
          </w:tcPr>
          <w:p w14:paraId="62B25DDC" w14:textId="77777777" w:rsidR="00257241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Утверждаю</w:t>
            </w:r>
          </w:p>
          <w:p w14:paraId="62B25DDD" w14:textId="77777777" w:rsidR="00257241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Дивизионный </w:t>
            </w:r>
          </w:p>
          <w:p w14:paraId="62B25DDE" w14:textId="77777777" w:rsidR="00257241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менеджер по эксплуатации</w:t>
            </w:r>
          </w:p>
          <w:p w14:paraId="62B25DDF" w14:textId="77777777" w:rsidR="00257241" w:rsidRDefault="00257241">
            <w:pPr>
              <w:ind w:right="282"/>
              <w:jc w:val="right"/>
              <w:rPr>
                <w:rFonts w:ascii="Times New Roman" w:hAnsi="Times New Roman"/>
              </w:rPr>
            </w:pPr>
          </w:p>
          <w:p w14:paraId="62B25DE0" w14:textId="77777777" w:rsidR="00257241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Глотов А.</w:t>
            </w:r>
          </w:p>
          <w:p w14:paraId="62B25DE1" w14:textId="77777777" w:rsidR="00257241" w:rsidRDefault="00257241">
            <w:pPr>
              <w:ind w:right="282"/>
              <w:jc w:val="right"/>
              <w:rPr>
                <w:rFonts w:ascii="Times New Roman" w:hAnsi="Times New Roman"/>
              </w:rPr>
            </w:pPr>
          </w:p>
          <w:p w14:paraId="62B25DE2" w14:textId="77777777" w:rsidR="00257241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</w:t>
            </w:r>
          </w:p>
          <w:p w14:paraId="62B25DE3" w14:textId="77777777" w:rsidR="00257241" w:rsidRDefault="00257241">
            <w:pPr>
              <w:ind w:right="282"/>
              <w:jc w:val="right"/>
              <w:rPr>
                <w:rFonts w:ascii="Times New Roman" w:hAnsi="Times New Roman"/>
              </w:rPr>
            </w:pPr>
          </w:p>
          <w:p w14:paraId="62B25DE4" w14:textId="77777777" w:rsidR="00257241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«____» __________ 2023 г.</w:t>
            </w:r>
          </w:p>
          <w:p w14:paraId="62B25DE5" w14:textId="77777777" w:rsidR="00257241" w:rsidRDefault="00257241">
            <w:pPr>
              <w:rPr>
                <w:rFonts w:ascii="Times New Roman" w:hAnsi="Times New Roman"/>
                <w:b/>
              </w:rPr>
            </w:pPr>
          </w:p>
        </w:tc>
      </w:tr>
    </w:tbl>
    <w:p w14:paraId="62B25DE7" w14:textId="77777777" w:rsidR="00257241" w:rsidRDefault="00257241">
      <w:pPr>
        <w:jc w:val="center"/>
        <w:rPr>
          <w:rFonts w:ascii="Times New Roman" w:hAnsi="Times New Roman"/>
          <w:b/>
        </w:rPr>
      </w:pPr>
    </w:p>
    <w:p w14:paraId="62B25DE8" w14:textId="77777777" w:rsidR="00257241" w:rsidRDefault="007C2D32">
      <w:pPr>
        <w:tabs>
          <w:tab w:val="center" w:pos="4507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ТЕХНИЧЕСКОЕ ЗАДАНИЕ</w:t>
      </w:r>
    </w:p>
    <w:p w14:paraId="62B25DEA" w14:textId="4C8346F5" w:rsidR="00257241" w:rsidRDefault="00691364" w:rsidP="00120924">
      <w:pPr>
        <w:pStyle w:val="afff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на продажу оборудования </w:t>
      </w:r>
      <w:r w:rsidR="00264D70">
        <w:rPr>
          <w:rFonts w:ascii="Times New Roman" w:hAnsi="Times New Roman" w:cs="Times New Roman"/>
          <w:b/>
        </w:rPr>
        <w:t>ТК – 1305</w:t>
      </w:r>
      <w:r w:rsidR="00120924">
        <w:rPr>
          <w:rFonts w:ascii="Times New Roman" w:hAnsi="Times New Roman" w:cs="Times New Roman"/>
          <w:b/>
        </w:rPr>
        <w:t xml:space="preserve"> по адресу: г. </w:t>
      </w:r>
      <w:r w:rsidR="00264D70">
        <w:rPr>
          <w:rFonts w:ascii="Times New Roman" w:hAnsi="Times New Roman" w:cs="Times New Roman"/>
          <w:b/>
        </w:rPr>
        <w:t>Москва, Зелёный пр-т, д.24</w:t>
      </w:r>
    </w:p>
    <w:p w14:paraId="62B25DEB" w14:textId="77777777" w:rsidR="00257241" w:rsidRDefault="00257241">
      <w:pPr>
        <w:tabs>
          <w:tab w:val="left" w:pos="709"/>
        </w:tabs>
        <w:ind w:left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2B25DEC" w14:textId="77777777" w:rsidR="00257241" w:rsidRDefault="00257241">
      <w:pPr>
        <w:tabs>
          <w:tab w:val="left" w:pos="709"/>
        </w:tabs>
        <w:ind w:left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2B25DED" w14:textId="377F6A45" w:rsidR="00257241" w:rsidRPr="00691364" w:rsidRDefault="007C2D32" w:rsidP="00691364">
      <w:pPr>
        <w:pStyle w:val="afffc"/>
        <w:numPr>
          <w:ilvl w:val="0"/>
          <w:numId w:val="11"/>
        </w:numPr>
        <w:jc w:val="both"/>
        <w:rPr>
          <w:rFonts w:ascii="Times New Roman" w:hAnsi="Times New Roman"/>
          <w:b/>
        </w:rPr>
      </w:pPr>
      <w:r w:rsidRPr="00691364">
        <w:rPr>
          <w:rFonts w:ascii="Times New Roman" w:hAnsi="Times New Roman"/>
          <w:b/>
        </w:rPr>
        <w:t>Технические условия на выполнение работ:</w:t>
      </w:r>
    </w:p>
    <w:p w14:paraId="62B25DEE" w14:textId="3552BB24" w:rsidR="00257241" w:rsidRPr="00731689" w:rsidRDefault="007C2D32" w:rsidP="00257241">
      <w:pPr>
        <w:rPr>
          <w:rFonts w:ascii="Times New Roman" w:hAnsi="Times New Roman"/>
          <w:spacing w:val="0"/>
        </w:rPr>
      </w:pPr>
      <w:r w:rsidRPr="00731689">
        <w:rPr>
          <w:rFonts w:ascii="Times New Roman" w:hAnsi="Times New Roman"/>
        </w:rPr>
        <w:t>Демонтаж, перемещение продаваемого оборудования из СМ Продавца до точки получения Покупателя. Перечень оборудования, подлежащего демонтажу и продаже указан в Приложении №1. В стоимость покупки холодильного оборудования необходимо включить ст</w:t>
      </w:r>
      <w:r w:rsidR="00DE3CA6">
        <w:rPr>
          <w:rFonts w:ascii="Times New Roman" w:hAnsi="Times New Roman"/>
        </w:rPr>
        <w:t>оимость подводящих коммуникаций</w:t>
      </w:r>
      <w:r w:rsidR="00EB60A7">
        <w:rPr>
          <w:rFonts w:ascii="Times New Roman" w:hAnsi="Times New Roman"/>
        </w:rPr>
        <w:t xml:space="preserve"> и </w:t>
      </w:r>
      <w:proofErr w:type="spellStart"/>
      <w:r w:rsidR="00EB60A7">
        <w:rPr>
          <w:rFonts w:ascii="Times New Roman" w:hAnsi="Times New Roman"/>
        </w:rPr>
        <w:t>фреонотрассы</w:t>
      </w:r>
      <w:proofErr w:type="spellEnd"/>
      <w:r w:rsidR="00192E50">
        <w:rPr>
          <w:rFonts w:ascii="Times New Roman" w:hAnsi="Times New Roman"/>
        </w:rPr>
        <w:t>,</w:t>
      </w:r>
      <w:r w:rsidRPr="00731689">
        <w:rPr>
          <w:rFonts w:ascii="Times New Roman" w:hAnsi="Times New Roman"/>
        </w:rPr>
        <w:t xml:space="preserve"> которые будут демонтированы вместе с оборудованием. </w:t>
      </w:r>
    </w:p>
    <w:p w14:paraId="62B25DEF" w14:textId="77777777" w:rsidR="00257241" w:rsidRDefault="00257241">
      <w:pPr>
        <w:ind w:left="0"/>
        <w:jc w:val="both"/>
        <w:rPr>
          <w:rFonts w:ascii="Times New Roman" w:hAnsi="Times New Roman"/>
        </w:rPr>
      </w:pPr>
    </w:p>
    <w:p w14:paraId="62B25DF0" w14:textId="4A13D248" w:rsidR="00257241" w:rsidRPr="00691364" w:rsidRDefault="007C2D32" w:rsidP="00691364">
      <w:pPr>
        <w:pStyle w:val="afffc"/>
        <w:numPr>
          <w:ilvl w:val="0"/>
          <w:numId w:val="11"/>
        </w:numPr>
        <w:jc w:val="both"/>
        <w:rPr>
          <w:rFonts w:ascii="Times New Roman" w:hAnsi="Times New Roman"/>
          <w:b/>
        </w:rPr>
      </w:pPr>
      <w:r w:rsidRPr="00691364">
        <w:rPr>
          <w:rFonts w:ascii="Times New Roman" w:hAnsi="Times New Roman"/>
          <w:b/>
        </w:rPr>
        <w:t>Общие требования к выполнению работ:</w:t>
      </w:r>
    </w:p>
    <w:p w14:paraId="62B25DF1" w14:textId="3C694A96" w:rsidR="00257241" w:rsidRDefault="007C2D3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Своими силами и за свой счёт выполнить демонтаж, упаковку, погрузку и вывоз оборудования из помещений СМ, в срок с </w:t>
      </w:r>
      <w:r w:rsidRPr="0023697D">
        <w:rPr>
          <w:rFonts w:ascii="Times New Roman" w:hAnsi="Times New Roman"/>
          <w:highlight w:val="yellow"/>
        </w:rPr>
        <w:softHyphen/>
      </w:r>
      <w:r w:rsidRPr="0023697D">
        <w:rPr>
          <w:rFonts w:ascii="Times New Roman" w:hAnsi="Times New Roman"/>
          <w:highlight w:val="yellow"/>
        </w:rPr>
        <w:softHyphen/>
      </w:r>
      <w:r w:rsidRPr="0023697D">
        <w:rPr>
          <w:rFonts w:ascii="Times New Roman" w:hAnsi="Times New Roman"/>
          <w:highlight w:val="yellow"/>
        </w:rPr>
        <w:softHyphen/>
      </w:r>
      <w:r w:rsidRPr="0023697D">
        <w:rPr>
          <w:rFonts w:ascii="Times New Roman" w:hAnsi="Times New Roman"/>
          <w:highlight w:val="yellow"/>
        </w:rPr>
        <w:softHyphen/>
      </w:r>
      <w:r w:rsidRPr="0023697D">
        <w:rPr>
          <w:rFonts w:ascii="Times New Roman" w:hAnsi="Times New Roman"/>
          <w:highlight w:val="yellow"/>
        </w:rPr>
        <w:softHyphen/>
      </w:r>
      <w:r w:rsidRPr="0023697D">
        <w:rPr>
          <w:rFonts w:ascii="Times New Roman" w:hAnsi="Times New Roman"/>
          <w:highlight w:val="yellow"/>
        </w:rPr>
        <w:softHyphen/>
      </w:r>
      <w:r w:rsidRPr="0023697D">
        <w:rPr>
          <w:rFonts w:ascii="Times New Roman" w:hAnsi="Times New Roman"/>
          <w:highlight w:val="yellow"/>
        </w:rPr>
        <w:softHyphen/>
      </w:r>
      <w:r w:rsidRPr="0023697D">
        <w:rPr>
          <w:rFonts w:ascii="Times New Roman" w:hAnsi="Times New Roman"/>
          <w:highlight w:val="yellow"/>
        </w:rPr>
        <w:softHyphen/>
      </w:r>
      <w:r w:rsidR="00120924" w:rsidRPr="0023697D">
        <w:rPr>
          <w:rFonts w:ascii="Times New Roman" w:hAnsi="Times New Roman"/>
          <w:highlight w:val="yellow"/>
        </w:rPr>
        <w:t>16.09.24 по 22.09</w:t>
      </w:r>
      <w:r w:rsidR="00F918ED" w:rsidRPr="0023697D">
        <w:rPr>
          <w:rFonts w:ascii="Times New Roman" w:hAnsi="Times New Roman"/>
          <w:highlight w:val="yellow"/>
        </w:rPr>
        <w:t>.24</w:t>
      </w:r>
      <w:r w:rsidRPr="0023697D">
        <w:rPr>
          <w:rFonts w:ascii="Times New Roman" w:hAnsi="Times New Roman"/>
          <w:highlight w:val="yellow"/>
        </w:rPr>
        <w:t>гг</w:t>
      </w:r>
      <w:bookmarkStart w:id="0" w:name="_GoBack"/>
      <w:bookmarkEnd w:id="0"/>
      <w:r w:rsidRPr="001A2AAE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После вывоза оборудования в помещениях СМ в которых находилось оборудование, выполнить уборку и вывоз крупного мусора.</w:t>
      </w:r>
    </w:p>
    <w:p w14:paraId="1CE26DDB" w14:textId="77777777" w:rsidR="00691364" w:rsidRDefault="00691364">
      <w:pPr>
        <w:jc w:val="both"/>
        <w:rPr>
          <w:rFonts w:ascii="Times New Roman" w:hAnsi="Times New Roman"/>
        </w:rPr>
      </w:pPr>
    </w:p>
    <w:p w14:paraId="62B25DF2" w14:textId="30DA9833" w:rsidR="00257241" w:rsidRPr="00691364" w:rsidRDefault="007C2D32" w:rsidP="00691364">
      <w:pPr>
        <w:pStyle w:val="afffc"/>
        <w:numPr>
          <w:ilvl w:val="0"/>
          <w:numId w:val="11"/>
        </w:numPr>
        <w:jc w:val="both"/>
        <w:rPr>
          <w:rFonts w:ascii="Times New Roman" w:hAnsi="Times New Roman"/>
          <w:b/>
        </w:rPr>
      </w:pPr>
      <w:r w:rsidRPr="00691364">
        <w:rPr>
          <w:rFonts w:ascii="Times New Roman" w:hAnsi="Times New Roman"/>
          <w:b/>
        </w:rPr>
        <w:t>Требования к исполнителю:</w:t>
      </w:r>
    </w:p>
    <w:p w14:paraId="62B25DF3" w14:textId="2AB1133E" w:rsidR="00257241" w:rsidRDefault="007C2D3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Все работы должны проводится в соответствии с требованиями настоящего технического задания, а также всеми законодательными требованиями, принятыми в Российской Федерации. Работы, не обозначенные в техническом задании, должны согласовываться с ответственными по данному направлению Службами Заказчика. При нанесении повреждений помещениям супермаркета – восстановить первоначальный вид своими силами и за свой счёт.</w:t>
      </w:r>
    </w:p>
    <w:p w14:paraId="663BF21C" w14:textId="77777777" w:rsidR="00691364" w:rsidRDefault="00691364">
      <w:pPr>
        <w:jc w:val="both"/>
        <w:rPr>
          <w:rFonts w:ascii="Times New Roman" w:hAnsi="Times New Roman"/>
          <w:b/>
        </w:rPr>
      </w:pPr>
    </w:p>
    <w:p w14:paraId="62B25DF4" w14:textId="20133541" w:rsidR="00257241" w:rsidRPr="00691364" w:rsidRDefault="007C2D32" w:rsidP="00691364">
      <w:pPr>
        <w:pStyle w:val="afffc"/>
        <w:numPr>
          <w:ilvl w:val="0"/>
          <w:numId w:val="11"/>
        </w:numPr>
        <w:jc w:val="both"/>
        <w:rPr>
          <w:rFonts w:ascii="Times New Roman" w:hAnsi="Times New Roman"/>
          <w:b/>
        </w:rPr>
      </w:pPr>
      <w:r w:rsidRPr="00691364">
        <w:rPr>
          <w:rFonts w:ascii="Times New Roman" w:hAnsi="Times New Roman"/>
          <w:b/>
        </w:rPr>
        <w:t>Персонал Исполнителя обязан иметь все необходимые допуски для проведения работ.</w:t>
      </w:r>
    </w:p>
    <w:p w14:paraId="042C05DC" w14:textId="7F16BDBB" w:rsidR="002109D6" w:rsidRDefault="002109D6">
      <w:pPr>
        <w:jc w:val="both"/>
        <w:rPr>
          <w:rFonts w:ascii="Times New Roman" w:hAnsi="Times New Roman"/>
          <w:b/>
        </w:rPr>
      </w:pPr>
    </w:p>
    <w:p w14:paraId="2679BAD4" w14:textId="27010F4A" w:rsidR="002109D6" w:rsidRDefault="002109D6">
      <w:pPr>
        <w:jc w:val="both"/>
        <w:rPr>
          <w:rFonts w:ascii="Times New Roman" w:hAnsi="Times New Roman"/>
          <w:b/>
        </w:rPr>
      </w:pPr>
    </w:p>
    <w:p w14:paraId="6EB44D2A" w14:textId="65529DB4" w:rsidR="002109D6" w:rsidRDefault="002109D6">
      <w:pPr>
        <w:jc w:val="both"/>
        <w:rPr>
          <w:rFonts w:ascii="Times New Roman" w:hAnsi="Times New Roman"/>
          <w:b/>
        </w:rPr>
      </w:pPr>
    </w:p>
    <w:p w14:paraId="2D78E466" w14:textId="11DEE703" w:rsidR="002109D6" w:rsidRDefault="002109D6">
      <w:pPr>
        <w:jc w:val="both"/>
        <w:rPr>
          <w:rFonts w:ascii="Times New Roman" w:hAnsi="Times New Roman"/>
          <w:b/>
        </w:rPr>
      </w:pPr>
    </w:p>
    <w:p w14:paraId="2F511C48" w14:textId="21DAB0A9" w:rsidR="002109D6" w:rsidRDefault="002109D6">
      <w:pPr>
        <w:jc w:val="both"/>
        <w:rPr>
          <w:rFonts w:ascii="Times New Roman" w:hAnsi="Times New Roman"/>
          <w:b/>
        </w:rPr>
      </w:pPr>
    </w:p>
    <w:p w14:paraId="5DB7FF7C" w14:textId="67B4BBD1" w:rsidR="002109D6" w:rsidRDefault="002109D6">
      <w:pPr>
        <w:jc w:val="both"/>
        <w:rPr>
          <w:rFonts w:ascii="Times New Roman" w:hAnsi="Times New Roman"/>
          <w:b/>
        </w:rPr>
      </w:pPr>
    </w:p>
    <w:p w14:paraId="1B962FAC" w14:textId="2214218A" w:rsidR="00264D70" w:rsidRDefault="00264D70">
      <w:pPr>
        <w:jc w:val="both"/>
        <w:rPr>
          <w:rFonts w:ascii="Times New Roman" w:hAnsi="Times New Roman"/>
          <w:b/>
        </w:rPr>
      </w:pPr>
    </w:p>
    <w:p w14:paraId="79577828" w14:textId="77777777" w:rsidR="00264D70" w:rsidRDefault="00264D70">
      <w:pPr>
        <w:jc w:val="both"/>
        <w:rPr>
          <w:rFonts w:ascii="Times New Roman" w:hAnsi="Times New Roman"/>
          <w:b/>
        </w:rPr>
      </w:pPr>
    </w:p>
    <w:p w14:paraId="205300A0" w14:textId="2B4BB0F9" w:rsidR="002109D6" w:rsidRDefault="002109D6">
      <w:pPr>
        <w:jc w:val="both"/>
        <w:rPr>
          <w:rFonts w:ascii="Times New Roman" w:hAnsi="Times New Roman"/>
          <w:b/>
        </w:rPr>
      </w:pPr>
    </w:p>
    <w:p w14:paraId="11D118CD" w14:textId="1DB129DF" w:rsidR="002109D6" w:rsidRDefault="002109D6">
      <w:pPr>
        <w:jc w:val="both"/>
        <w:rPr>
          <w:rFonts w:ascii="Times New Roman" w:hAnsi="Times New Roman"/>
          <w:b/>
        </w:rPr>
      </w:pPr>
    </w:p>
    <w:p w14:paraId="30A008BC" w14:textId="3392F4AB" w:rsidR="002109D6" w:rsidRDefault="002109D6">
      <w:pPr>
        <w:jc w:val="both"/>
        <w:rPr>
          <w:rFonts w:ascii="Times New Roman" w:hAnsi="Times New Roman"/>
          <w:b/>
        </w:rPr>
      </w:pPr>
    </w:p>
    <w:p w14:paraId="27C10426" w14:textId="32C8F498" w:rsidR="002109D6" w:rsidRDefault="002109D6">
      <w:pPr>
        <w:jc w:val="both"/>
        <w:rPr>
          <w:rFonts w:ascii="Times New Roman" w:hAnsi="Times New Roman"/>
          <w:b/>
        </w:rPr>
      </w:pPr>
    </w:p>
    <w:p w14:paraId="625C31B0" w14:textId="29DA8CF5" w:rsidR="002109D6" w:rsidRDefault="002109D6">
      <w:pPr>
        <w:jc w:val="both"/>
        <w:rPr>
          <w:rFonts w:ascii="Times New Roman" w:hAnsi="Times New Roman"/>
          <w:b/>
        </w:rPr>
      </w:pPr>
    </w:p>
    <w:p w14:paraId="405E6EDE" w14:textId="180E8B9A" w:rsidR="002109D6" w:rsidRDefault="002109D6">
      <w:pPr>
        <w:jc w:val="both"/>
        <w:rPr>
          <w:rFonts w:ascii="Times New Roman" w:hAnsi="Times New Roman"/>
          <w:b/>
        </w:rPr>
      </w:pPr>
    </w:p>
    <w:p w14:paraId="010E5DCE" w14:textId="4C1B14BC" w:rsidR="002109D6" w:rsidRDefault="002109D6">
      <w:pPr>
        <w:jc w:val="both"/>
        <w:rPr>
          <w:rFonts w:ascii="Times New Roman" w:hAnsi="Times New Roman"/>
          <w:b/>
        </w:rPr>
      </w:pPr>
    </w:p>
    <w:p w14:paraId="45F75AB2" w14:textId="3562D4D5" w:rsidR="002109D6" w:rsidRDefault="002109D6">
      <w:pPr>
        <w:jc w:val="both"/>
        <w:rPr>
          <w:rFonts w:ascii="Times New Roman" w:hAnsi="Times New Roman"/>
          <w:b/>
        </w:rPr>
      </w:pPr>
    </w:p>
    <w:p w14:paraId="2C819446" w14:textId="77777777" w:rsidR="002109D6" w:rsidRDefault="002109D6" w:rsidP="002109D6">
      <w:pPr>
        <w:jc w:val="right"/>
        <w:rPr>
          <w:rFonts w:cs="Arial"/>
          <w:b/>
        </w:rPr>
      </w:pPr>
      <w:r>
        <w:rPr>
          <w:rFonts w:cs="Arial"/>
          <w:b/>
        </w:rPr>
        <w:lastRenderedPageBreak/>
        <w:t>Приложение №1</w:t>
      </w:r>
    </w:p>
    <w:p w14:paraId="59C42A18" w14:textId="1F58B2E9" w:rsidR="002109D6" w:rsidRDefault="002109D6" w:rsidP="006076D1">
      <w:pPr>
        <w:jc w:val="center"/>
        <w:rPr>
          <w:rFonts w:cs="Arial"/>
          <w:b/>
        </w:rPr>
      </w:pPr>
      <w:r>
        <w:rPr>
          <w:rFonts w:cs="Arial"/>
          <w:b/>
        </w:rPr>
        <w:t>Перечень оборудования.</w:t>
      </w:r>
    </w:p>
    <w:p w14:paraId="28D44E44" w14:textId="77777777" w:rsidR="00164ED0" w:rsidRPr="006076D1" w:rsidRDefault="00164ED0" w:rsidP="006076D1">
      <w:pPr>
        <w:jc w:val="center"/>
        <w:rPr>
          <w:rFonts w:cs="Arial"/>
          <w:b/>
        </w:rPr>
      </w:pPr>
    </w:p>
    <w:p w14:paraId="10AA32EB" w14:textId="77777777" w:rsidR="00600541" w:rsidRDefault="00A055F0" w:rsidP="00257241">
      <w:pPr>
        <w:ind w:left="0"/>
        <w:rPr>
          <w:rFonts w:cs="Arial"/>
        </w:rPr>
      </w:pPr>
      <w:r>
        <w:rPr>
          <w:rFonts w:cs="Arial"/>
        </w:rPr>
        <w:t xml:space="preserve">  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2008"/>
        <w:gridCol w:w="2803"/>
        <w:gridCol w:w="4021"/>
        <w:gridCol w:w="1267"/>
      </w:tblGrid>
      <w:tr w:rsidR="00600541" w:rsidRPr="00600541" w14:paraId="76F30C9A" w14:textId="77777777" w:rsidTr="00600541">
        <w:trPr>
          <w:trHeight w:val="264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6C700AA7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Инвентарный номер</w:t>
            </w: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2155AC18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Название основного средства</w:t>
            </w:r>
          </w:p>
        </w:tc>
        <w:tc>
          <w:tcPr>
            <w:tcW w:w="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6EB7DF45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Модель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1EFD5002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Количество</w:t>
            </w:r>
          </w:p>
        </w:tc>
      </w:tr>
      <w:tr w:rsidR="00600541" w:rsidRPr="00600541" w14:paraId="270C3A0B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772C5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174547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ACF1A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РЕЦИРКУЛЯТОР БАКТЕРИЦИДНЫЙ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7E2A0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МЕГИДЕЗ РБОВ 909-"МСК"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DE739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00AF6778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B84A6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174548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CA72E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РЕЦИРКУЛЯТОР БАКТЕРИЦИДНЫЙ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63F24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МЕГИДЕЗ РБОВ 909-"МСК"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12117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54D64FC4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12096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85383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C0AF5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УНИЧТОЖИТЕЛЬ НАСЕКОМЫХ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D56F6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4 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DDBCF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74199622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EFB8E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109268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538E7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ОБЛУЧАТЕЛЬ БАКТЕРИЦИДНЫЙ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49FE0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 2-МЯ ЛАМПАМИ АЗОВ ОБН-1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649C9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20F057C5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188B2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138274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5CF56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ГОРЯЧИЙ СТОЛ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FD256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TW 450 #1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4FAA5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79E90F86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3F383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138276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1C559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ГОРЯЧИЙ СТОЛ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CE297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CNW-460 (С УЧЕТОМ ДОСТАВКИ)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D8D0D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40BF57F8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585C8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138277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A3E78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ГОРЯЧИЙ СТОЛ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B6253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TW 450 #2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7F719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0C181371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E8F6D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148662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10344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ГОРЯЧИЙ СТОЛ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72A2A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CAS CNW-460 №1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9344B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517C0FCA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E8E2D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148663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109B2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ГОРЯЧИЙ СТОЛ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DD817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CAS CNW-460 №2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7CFD0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3B482912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69F30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148664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5B002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ГОРЯЧИЙ СТОЛ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DFFB6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CAS CNW-460 №3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7D1CC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4A2DAFDA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C6697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154080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88600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ГОРЯЧИЙ СТОЛ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96AFD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TW 450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A6691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5DC6DE8D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01C9B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123730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63B0D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ГОРЯЧИЙ СТОЛ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44C45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TW 450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ED826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36B22213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4C2A1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134900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B7A8D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СТОЛ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92175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УПАКОВ-Й VPM-S ДЛЯ ТОРГ. ВЕСОВ KHII с159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53BC1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7F4A94C0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1FDE7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126591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6804E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КОРЗИНА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4EDB4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ПЛЕТЕНАЯ НАПОЛЬНАЯ ДВУСОСТ-Я 1ШТ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FE329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292FA136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9896D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135998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A0838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СИГАРЕТНЫЙ ДИСПАНСЕР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A1C4B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#2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C3BD1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42497DC8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857D4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135999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E373C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СИГАРЕТНЫЙ ДИСПАНСЕР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9BCC2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#3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B2EA6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408D843B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B3594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136000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33306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СИГАРЕТНЫЙ ДИСПАНСЕР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9593B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#4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0DD11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29AEB022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6A7F9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136001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6BB72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СИГАРЕТНЫЙ ДИСПАНСЕР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1E2E6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#1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A6D44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2AB958F9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7C771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136029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B11A5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СИГАРЕТНЫЙ ДИСПАНСЕР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0A762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#6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2162C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6BBE98C0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70AC5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136057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4F7E3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СИГАРЕТНЫЙ ДИСПАНСЕР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6B4E1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#5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5E77D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6C5376DC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6DEA3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107382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7C172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КОРЗИНА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50F07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ПЛЕТЕНАЯ НАПОЛЬНАЯ ДЛЯ БАГЕТОВ Н=80СМ 2ШТ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E4680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75C28C18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3D85F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112545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0977F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ОГРАЖДЕНИЕ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09497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НА ЕВРОПАЛЕТУ 1200*800*800 НЕ ШТАБЕЛИР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13A32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26EC0E91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55F31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112546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1B8FC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ОГРАЖДЕНИЕ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281C0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НА ЕВРОПАЛЕТУ 1200*800*800 НЕ ШТАБЕЛИР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8734D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2037CFD7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78FFD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112547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BC968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ОГРАЖДЕНИЕ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A7538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НА ЕВРОПАЛЕТУ 1200*800*800 НЕ ШТАБЕЛИР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FC866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67A70E33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D3C68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113500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31855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КОРЗИНА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93158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ПЛЕТ НАПОЛ ДВУХСОСТ №4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6ED36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732DA0A4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8B5B6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113504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FD246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КОРЗИНА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28207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ПЛЕТ НАПОЛ ДВУХСОСТ №3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2FBAB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72DF5655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8A565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113507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DEA3D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КОРЗИНА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FD1C5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ПЛЕТ НАПОЛ ДВУХСОСТ №5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F4177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287B2D69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FEE7D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116362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D3C1B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КОРЗИНА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793AD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ПЛЕТЕНАЯ НАПОЛЬНАЯ ДВУСОСТАВНАЯ №2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932B5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28685414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9DF1A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116458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0A6A2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КОРЗИНА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58BE9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ПЛЕТЕНАЯ НАПОЛЬНАЯ ДВУСОСТАВНАЯ 2ШТ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55B9D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76411116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E4607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116954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14E50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КОРЗИНА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62FC0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ДЛЯ РАСПРОДАЖ 10ШТ 600*410*780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2A6AC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5933B7BF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97BE5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116959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2C041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КОРЗИНА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66312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ДЛЯ РАСПРОДАЖ 10ШТ 600*410*780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35AEA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227B080D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CF43A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lastRenderedPageBreak/>
              <w:t>14.242854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226BE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Ящик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52069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для овощей (БИН)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950BB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714204FE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0A6B3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14.242855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801E8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Ящик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E1C2A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для овощей (БИН)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B4CE8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3A818B3E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684A1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14.242856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ACDCF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Ящик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65652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для овощей (БИН)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A2C48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01598049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7A621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14.242857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CF7AA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Ящик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5E6A9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для овощей (БИН)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EBA2F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4F92D837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B1083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14.245369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560F0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Ящик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492FB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1200х800х890мм для овощей(БИН)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77F13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3795FDD1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D876D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14.245370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14B73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Ящик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82F01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1200х800х890мм для овощей(БИН)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003FD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2FCFA057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70CFA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14.245371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98254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Ящик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98A23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1200х800х890мм для овощей(БИН)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52E58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5778C703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6F030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23397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93F52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Пила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F1D7A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настольная ленточная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AD8B8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7FFAB010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79275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49461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A8093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СЛАЙСЕР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35ABA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(ПЕРЕМЕННЫЙ ТОК) №2BIZERBA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C4472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3F11D576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1502B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49463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D734A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СЛАЙСЕР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CA669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(ПЕРЕМЕННЫЙ ТОК) №1BIZERBA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903C0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3FAF679F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6DB52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49464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8AF42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СЛАЙСЕР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841FB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(ПЕРЕМЕННЫЙ ТОК)BIZERBA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80D35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205F8EC7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70F89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45892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BCD44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СЛАЙСЕР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E8304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BIZERBA С ТЕФЛОНОВЫМ НОЖОМ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51E13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7C0B2258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533E6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45895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4BC99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СЛАЙСЕР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3FC58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BIZERBA С ТЕФЛОНОВЫМ НОЖОМ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48FBD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06F80CF4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17E42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45925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58038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СЛАЙСЕР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4C0CE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BIZERBA С ТЕФЛОНОВЫМ НОЖОМ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57E39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2E45C05A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5A19D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98958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5EDFC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МЯСОРУБКА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7B064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KOLBE SW 100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6CFFC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39DA667F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11350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101365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EBD00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СЛАЙСЕР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59A24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VS 12 F33 1 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73BB4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1C22CF96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AE497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82496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02F26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КОНДИЦИОНЕР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DAAC9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FUJITSU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D9CBD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55448423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275F2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85260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3B78D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КОНДИЦИОНЕР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59921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GENERAL FUJITSU #2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05909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439EACE3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E12B3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85261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02AA8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КОНДИЦИОНЕР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12966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GENERAL FUJITSU #1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E1B01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19F604BD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B4ACB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85262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12EC6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КОНДИЦИОНЕР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C6AC1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GENERAL FUJITSU #3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8154D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5EA0E6A9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0915E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115994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57A4C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ВОЗДУШНО-ТЕПЛОВАЯ ЗАВЕСА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18376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КЭВ №2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D1524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6D695B24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DC067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116013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B158B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ВОЗДУШНО-ТЕПЛОВАЯ ЗАВЕСА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66571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КЭВ №1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E61C3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0B5337DF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A6418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67250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EDBD6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КОМПРЕССОР ВОЗДУШНЫЙ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488F9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75EF8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35E3E7DE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32F72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41558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FDC31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КАССОВЫЙ СТОЛ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F0AFC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АЛЬФА РУЛО 1670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52E74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30367E61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2ED52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41559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702B6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КАССОВЫЙ СТОЛ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FC221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АЛЬФА РУЛО 1200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75DCF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260F8E49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B2136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41560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5E385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КАССОВЫЙ СТОЛ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6230F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АЛЬФА РУЛО 1200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BC3B4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4CFA6586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23B58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41561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B7AFB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КАССОВЫЙ СТОЛ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9CB20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АЛЬФА РУЛО 1200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2393B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79DD7A35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59E65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41562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A64EF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КАССОВЫЙ СТОЛ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EC8F0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АЛЬФА РУЛО 1200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F8E28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290559BF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62FD3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41563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59322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КАССОВЫЙ СТОЛ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A6542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АЛЬФА РУЛО 1670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B49A7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678B5E0B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0B234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41564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1491D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КАССОВЫЙ СТОЛ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E974F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АЛЬФА РУЛО 1670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F66E6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77EC7CEE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3B9B0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41565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79224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КАССОВЫЙ СТОЛ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E5CEC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АЛЬФА РУЛО 1670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FAEA9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2F2BD8AA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1BA1C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41566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DA38D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КАССОВЫЙ СТОЛ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86131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АЛЬФА РУЛЛО 1670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57024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5C931959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3C574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41567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AC8DC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КАССОВЫЙ СТОЛ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871F8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АЛЬФА РУЛЛО 1200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90CF5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4E07EEC5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05F66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41568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88D64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КАССОВЫЙ СТОЛ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51E27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АЛЬФА РУЛЛО 1200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29C6D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739B80CA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FC812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41569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B1F78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КАССОВЫЙ СТОЛ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342FE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АЛЬФА РУЛЛО 1670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DE29D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51A42C31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8CAD5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124986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A142F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541DD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ПОД ИКРУ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C9F9D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2340ADFF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02BB2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125780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9019E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FB57C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ПОД ВЕСЫ С ПАКЕТОДЕРЖАТЕЛЕМ №2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21A89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13473979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FDA45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125781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53940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1F7DB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ПОД ВЕСЫ С ПАКЕТОДЕРЖАТЕЛЕМ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E81D2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6D6CE3B7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484D1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114439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7FFB2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92B39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ПОД ИКРУ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C2890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533E3020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8E7A8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79966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BDB65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ХОЛ-НАЯ КАМЕРА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C707C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НИЗКОТЕМПЕРАТ.  СС-8 С МОН. (208)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400C3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08CBBE53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91C10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150428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63C86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КАМЕРА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CA8B0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ХОЛОДНЫЙ ЦЕХ 4300*6700*2800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030C5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13F7C19F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137F1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18912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BDE75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Камера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21A67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морозильная -20 С ППУ120мм.8800х2530 Н=2200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BAA79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0222AF0B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BA630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18913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34677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Камера холодильная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34AEC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(колбасы) ППУ 80мм.5440х2600 Н=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E3E24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7EE5A120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1E2CF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18914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6E050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Камера холодильная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847FA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(мясопродукты) ППУ 80мм.3000х54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E1417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15F763B9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342AF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18915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2095E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Камера холодильная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E342A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(овощи) ППУ 80мм. 4300х5440Н=22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40101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03E82B02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97A4F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lastRenderedPageBreak/>
              <w:t>19369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61B31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Камера холодильная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DEF41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(</w:t>
            </w:r>
            <w:proofErr w:type="spellStart"/>
            <w:r w:rsidRPr="00600541">
              <w:rPr>
                <w:rFonts w:cs="Arial"/>
                <w:spacing w:val="0"/>
                <w:lang w:eastAsia="ru-RU"/>
              </w:rPr>
              <w:t>молоч</w:t>
            </w:r>
            <w:proofErr w:type="spellEnd"/>
            <w:r w:rsidRPr="00600541">
              <w:rPr>
                <w:rFonts w:cs="Arial"/>
                <w:spacing w:val="0"/>
                <w:lang w:eastAsia="ru-RU"/>
              </w:rPr>
              <w:t>. продукты) ППУ80мм.2750х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08340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0887D7F1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6AFD5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19370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482DA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Камера холодильная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CC46D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(рыбопродукты) ППУ 80мм. 2300х2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884B4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7CCEB17F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3F76A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19371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7868F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Камера холодильная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1E8C0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(рыбопродукты) ППУ 80мм.2800х30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AEE8F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2A83C4C3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C5544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10666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FDC8E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Холодильная горка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D1F09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MONAHIS 3750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C61E0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755AA746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04662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110688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8D367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ШКАФ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2D9EE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ХОЛОДИЛЬНЫЙ БИРЮСА 154 ETZ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F4C2F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58501D4E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0208A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150159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D2E91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ВИТРИНА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041C0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ХОЛОДИЛЬНАЯ SENDAI 85GL 125 №7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72AC2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5AFAFE3B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12875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150160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9D24B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ВИТРИНА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54D28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ХОЛОДИЛЬНАЯ SENDAI 85GL 125 №11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DBD11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560D40BD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7FB17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150161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8A381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ВИТРИНА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57942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ХОЛОДИЛЬНАЯ SENDAI 85GL 125 №10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9BA4F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3EB5A102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97CE8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150163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9BFDA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ВИТРИНА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1D36D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ХОЛОДИЛЬНАЯ SENDAI 85GL 125 №8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8F682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395C3B4B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EA404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150164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70292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ВИТРИНА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A8211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ХОЛОДИЛЬНАЯ SENDAI 85GL 125 №1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C96A6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1FE41555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B6FAF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150165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85256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ВИТРИНА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B64D8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ХОЛОДИЛЬНАЯ SENDAI 85GL 125 №6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85D67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24260B46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31A59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150166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69236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ВИТРИНА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3FF34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ХОЛОДИЛЬНАЯ SENDAI 85GL 125 №5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242B6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3AECAF29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B3706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150167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ABCAC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ВИТРИНА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4BDA5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ХОЛОДИЛЬНАЯ SENDAI 85GL 125 №4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C2E66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640F5A1F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882E6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150168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28493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ВИТРИНА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4DF21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ХОЛОДИЛЬНАЯ SENDAI 85GL 125 №3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0EC20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09E8F76C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13094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150169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16507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ВИТРИНА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D670D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ХОЛОДИЛЬНАЯ SENDAI 85GL 125 №2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74FB1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36DC69F3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88D9A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151857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D1C98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ВИТРИНА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ED047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ХОЛОДИЛЬНАЯ  ЭЛЛИПС "PIZZA SO CUBE" ВХС 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9248F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1B938C34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96D9D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151858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EEDCF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ВИТРИНА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60CDF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ХОЛОДИЛЬНАЯ "ЭЛЛИПС S CUBE" ПИЦЦА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8856D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5A132501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6660F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151859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605A6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ВИТРИНА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36D9F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ХОЛОДИЛЬНАЯ  ЭЛЛИПС "PIZZA S CUBE" ВХС -Б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14F11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0C0ADEBE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F6B6F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151860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95385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ВИТРИНА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5F91E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ХОЛОДИЛЬНАЯ "ЭЛЛИПС S CUBE" СКОВОРОДА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2F202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08CF84AA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FD25A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151861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59844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ВИТРИНА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F33B5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ХОЛОДИЛЬНАЯ "ЭЛЛИПС S CUBE" ФРИТЮР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F79C7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2F39C909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1182B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151862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8FC1E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ВИТРИНА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CE437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НЕЙТРАЛЬНАЯ МОДЕЛЬ CUBE SLIM BH-G1250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BD93C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59B78972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229DF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151863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D346B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ВИТРИНА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0AFA2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ХОЛОДИЛЬНАЯ "ЭЛЛИПС SUSHI COMBI S CUBE" 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EAD9F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773D01E8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0CEB3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151866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6A5A3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ВИТРИНА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D1464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ХОЛОДИЛЬНАЯ  ЭЛЛИПС "PIZZA SO CUBE" ВХС 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40051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6A15DAEB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F235B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151018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C407B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ВИТРИНА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2BA94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ТЕПЛОВАЯ (МАРМИТ) AURORA SQ 125 №2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C7809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6A02B32F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C478E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151019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1F8CA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ВИТРИНА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22DEE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ПРИСТЕННАЯ RDG GERLACH 2.5-H3 (Г) #6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8E76B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7B51899D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0FE93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150440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3017B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ВИТРИНА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C8861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val="en-US"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ХОЛОД</w:t>
            </w:r>
            <w:r w:rsidRPr="00600541">
              <w:rPr>
                <w:rFonts w:cs="Arial"/>
                <w:spacing w:val="0"/>
                <w:lang w:val="en-US" w:eastAsia="ru-RU"/>
              </w:rPr>
              <w:t>-</w:t>
            </w:r>
            <w:r w:rsidRPr="00600541">
              <w:rPr>
                <w:rFonts w:cs="Arial"/>
                <w:spacing w:val="0"/>
                <w:lang w:eastAsia="ru-RU"/>
              </w:rPr>
              <w:t>Я</w:t>
            </w:r>
            <w:r w:rsidRPr="00600541">
              <w:rPr>
                <w:rFonts w:cs="Arial"/>
                <w:spacing w:val="0"/>
                <w:lang w:val="en-US" w:eastAsia="ru-RU"/>
              </w:rPr>
              <w:t xml:space="preserve"> BRANDFORD AURORA SQ 3750 №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8A9A9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10DB20D0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94858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150441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918A2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ВИТРИНА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2CF53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val="en-US"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ХОЛОД</w:t>
            </w:r>
            <w:r w:rsidRPr="00600541">
              <w:rPr>
                <w:rFonts w:cs="Arial"/>
                <w:spacing w:val="0"/>
                <w:lang w:val="en-US" w:eastAsia="ru-RU"/>
              </w:rPr>
              <w:t>-</w:t>
            </w:r>
            <w:r w:rsidRPr="00600541">
              <w:rPr>
                <w:rFonts w:cs="Arial"/>
                <w:spacing w:val="0"/>
                <w:lang w:eastAsia="ru-RU"/>
              </w:rPr>
              <w:t>Я</w:t>
            </w:r>
            <w:r w:rsidRPr="00600541">
              <w:rPr>
                <w:rFonts w:cs="Arial"/>
                <w:spacing w:val="0"/>
                <w:lang w:val="en-US" w:eastAsia="ru-RU"/>
              </w:rPr>
              <w:t xml:space="preserve"> BRANDFORD AURORA SQ 2500 №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89725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2CB592F5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69225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150442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17353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ВИТРИНА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227D8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val="en-US"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ХОЛОД</w:t>
            </w:r>
            <w:r w:rsidRPr="00600541">
              <w:rPr>
                <w:rFonts w:cs="Arial"/>
                <w:spacing w:val="0"/>
                <w:lang w:val="en-US" w:eastAsia="ru-RU"/>
              </w:rPr>
              <w:t>-</w:t>
            </w:r>
            <w:r w:rsidRPr="00600541">
              <w:rPr>
                <w:rFonts w:cs="Arial"/>
                <w:spacing w:val="0"/>
                <w:lang w:eastAsia="ru-RU"/>
              </w:rPr>
              <w:t>Я</w:t>
            </w:r>
            <w:r w:rsidRPr="00600541">
              <w:rPr>
                <w:rFonts w:cs="Arial"/>
                <w:spacing w:val="0"/>
                <w:lang w:val="en-US" w:eastAsia="ru-RU"/>
              </w:rPr>
              <w:t xml:space="preserve"> BRANDFORD AURORA SQ 2500 №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F6A81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3719D9A9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38E68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150447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AF79B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ВИТРИНА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9EE9F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val="en-US"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ХОЛОД</w:t>
            </w:r>
            <w:r w:rsidRPr="00600541">
              <w:rPr>
                <w:rFonts w:cs="Arial"/>
                <w:spacing w:val="0"/>
                <w:lang w:val="en-US" w:eastAsia="ru-RU"/>
              </w:rPr>
              <w:t>-</w:t>
            </w:r>
            <w:r w:rsidRPr="00600541">
              <w:rPr>
                <w:rFonts w:cs="Arial"/>
                <w:spacing w:val="0"/>
                <w:lang w:eastAsia="ru-RU"/>
              </w:rPr>
              <w:t>Я</w:t>
            </w:r>
            <w:r w:rsidRPr="00600541">
              <w:rPr>
                <w:rFonts w:cs="Arial"/>
                <w:spacing w:val="0"/>
                <w:lang w:val="en-US" w:eastAsia="ru-RU"/>
              </w:rPr>
              <w:t xml:space="preserve"> BRANDFORD AURORA SQ 3750 №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4003C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71375961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FF664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154024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C5DE7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ВИТРИНА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B3F42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ХОЛОДИЛЬНАЯ SENDAI 85 GL 125 №1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6A6BC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1C6542C0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CCB55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154025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167B4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ВИТРИНА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4268E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ХОЛОДИЛЬНАЯ SENDAI 85 GL 125 №2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7D7F8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54B7C0C9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E8AC0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121630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DE122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ЛАРЬ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2B915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val="en-US"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МОРОЗИЛЬНЫЙ</w:t>
            </w:r>
            <w:r w:rsidRPr="00600541">
              <w:rPr>
                <w:rFonts w:cs="Arial"/>
                <w:spacing w:val="0"/>
                <w:lang w:val="en-US" w:eastAsia="ru-RU"/>
              </w:rPr>
              <w:t xml:space="preserve"> PARIS ECO 185 LED VS AD #4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32B7B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0632956F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BB437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121635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D699D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ЛАРЬ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97864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val="en-US"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МОРОЗИЛЬНЫЙ</w:t>
            </w:r>
            <w:r w:rsidRPr="00600541">
              <w:rPr>
                <w:rFonts w:cs="Arial"/>
                <w:spacing w:val="0"/>
                <w:lang w:val="en-US" w:eastAsia="ru-RU"/>
              </w:rPr>
              <w:t xml:space="preserve"> PARIS ECO 185 LED VS AD #1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C4B54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43B2B29F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B747A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159414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04C28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ВИТРИНА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65A38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ХОЛОДИЛЬНАЯ BRANDFORD AURORA SQ 1250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FFF52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33824C09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B62B1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18917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5ED7A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"</w:t>
            </w:r>
            <w:proofErr w:type="spellStart"/>
            <w:r w:rsidRPr="00600541">
              <w:rPr>
                <w:rFonts w:cs="Arial"/>
                <w:spacing w:val="0"/>
                <w:lang w:eastAsia="ru-RU"/>
              </w:rPr>
              <w:t>Пристенный</w:t>
            </w:r>
            <w:proofErr w:type="spellEnd"/>
            <w:r w:rsidRPr="00600541">
              <w:rPr>
                <w:rFonts w:cs="Arial"/>
                <w:spacing w:val="0"/>
                <w:lang w:eastAsia="ru-RU"/>
              </w:rPr>
              <w:t xml:space="preserve"> холодильный прилавок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43E9C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""</w:t>
            </w:r>
            <w:proofErr w:type="spellStart"/>
            <w:r w:rsidRPr="00600541">
              <w:rPr>
                <w:rFonts w:cs="Arial"/>
                <w:spacing w:val="0"/>
                <w:lang w:eastAsia="ru-RU"/>
              </w:rPr>
              <w:t>Monaxis</w:t>
            </w:r>
            <w:proofErr w:type="spellEnd"/>
            <w:r w:rsidRPr="00600541">
              <w:rPr>
                <w:rFonts w:cs="Arial"/>
                <w:spacing w:val="0"/>
                <w:lang w:eastAsia="ru-RU"/>
              </w:rPr>
              <w:t xml:space="preserve"> 73.750.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29F9F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778BC14E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BD4BB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18919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CCD24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"Холодильный прилавок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6DBA8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""URANIA 750"" (375х2)"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5A65A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5492E051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3BBC8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lastRenderedPageBreak/>
              <w:t>18920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7B79B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"Холодильный прилавок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B87E1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""URANIA"" 1000 (375х2, 250х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8A305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102F1FFC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453AD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18921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ADBEE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"Холодильный прилавок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40943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 xml:space="preserve">""URANIA"" 375 </w:t>
            </w:r>
            <w:proofErr w:type="spellStart"/>
            <w:r w:rsidRPr="00600541">
              <w:rPr>
                <w:rFonts w:cs="Arial"/>
                <w:spacing w:val="0"/>
                <w:lang w:eastAsia="ru-RU"/>
              </w:rPr>
              <w:t>Static</w:t>
            </w:r>
            <w:proofErr w:type="spellEnd"/>
            <w:r w:rsidRPr="00600541">
              <w:rPr>
                <w:rFonts w:cs="Arial"/>
                <w:spacing w:val="0"/>
                <w:lang w:eastAsia="ru-RU"/>
              </w:rPr>
              <w:t xml:space="preserve"> (375х1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413F9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53DC6BEB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AC8EE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19374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B501E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"</w:t>
            </w:r>
            <w:proofErr w:type="spellStart"/>
            <w:r w:rsidRPr="00600541">
              <w:rPr>
                <w:rFonts w:cs="Arial"/>
                <w:spacing w:val="0"/>
                <w:lang w:eastAsia="ru-RU"/>
              </w:rPr>
              <w:t>Пристенный</w:t>
            </w:r>
            <w:proofErr w:type="spellEnd"/>
            <w:r w:rsidRPr="00600541">
              <w:rPr>
                <w:rFonts w:cs="Arial"/>
                <w:spacing w:val="0"/>
                <w:lang w:eastAsia="ru-RU"/>
              </w:rPr>
              <w:t xml:space="preserve"> холодильный прилавок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D59E7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""</w:t>
            </w:r>
            <w:proofErr w:type="spellStart"/>
            <w:r w:rsidRPr="00600541">
              <w:rPr>
                <w:rFonts w:cs="Arial"/>
                <w:spacing w:val="0"/>
                <w:lang w:eastAsia="ru-RU"/>
              </w:rPr>
              <w:t>Monaxis</w:t>
            </w:r>
            <w:proofErr w:type="spellEnd"/>
            <w:r w:rsidRPr="00600541">
              <w:rPr>
                <w:rFonts w:cs="Arial"/>
                <w:spacing w:val="0"/>
                <w:lang w:eastAsia="ru-RU"/>
              </w:rPr>
              <w:t xml:space="preserve"> 73.1000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EC5F0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14DC5937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4E725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19375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448F1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"</w:t>
            </w:r>
            <w:proofErr w:type="spellStart"/>
            <w:r w:rsidRPr="00600541">
              <w:rPr>
                <w:rFonts w:cs="Arial"/>
                <w:spacing w:val="0"/>
                <w:lang w:eastAsia="ru-RU"/>
              </w:rPr>
              <w:t>Пристенный</w:t>
            </w:r>
            <w:proofErr w:type="spellEnd"/>
            <w:r w:rsidRPr="00600541">
              <w:rPr>
                <w:rFonts w:cs="Arial"/>
                <w:spacing w:val="0"/>
                <w:lang w:eastAsia="ru-RU"/>
              </w:rPr>
              <w:t xml:space="preserve"> холодильный прилавок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EF880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""</w:t>
            </w:r>
            <w:proofErr w:type="spellStart"/>
            <w:r w:rsidRPr="00600541">
              <w:rPr>
                <w:rFonts w:cs="Arial"/>
                <w:spacing w:val="0"/>
                <w:lang w:eastAsia="ru-RU"/>
              </w:rPr>
              <w:t>Monaxis</w:t>
            </w:r>
            <w:proofErr w:type="spellEnd"/>
            <w:r w:rsidRPr="00600541">
              <w:rPr>
                <w:rFonts w:cs="Arial"/>
                <w:spacing w:val="0"/>
                <w:lang w:eastAsia="ru-RU"/>
              </w:rPr>
              <w:t xml:space="preserve"> 73.750.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0341F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271C636E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73F30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19376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FF4B9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"</w:t>
            </w:r>
            <w:proofErr w:type="spellStart"/>
            <w:r w:rsidRPr="00600541">
              <w:rPr>
                <w:rFonts w:cs="Arial"/>
                <w:spacing w:val="0"/>
                <w:lang w:eastAsia="ru-RU"/>
              </w:rPr>
              <w:t>Пристенный</w:t>
            </w:r>
            <w:proofErr w:type="spellEnd"/>
            <w:r w:rsidRPr="00600541">
              <w:rPr>
                <w:rFonts w:cs="Arial"/>
                <w:spacing w:val="0"/>
                <w:lang w:eastAsia="ru-RU"/>
              </w:rPr>
              <w:t xml:space="preserve"> холодильный прилавок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C2058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""</w:t>
            </w:r>
            <w:proofErr w:type="spellStart"/>
            <w:r w:rsidRPr="00600541">
              <w:rPr>
                <w:rFonts w:cs="Arial"/>
                <w:spacing w:val="0"/>
                <w:lang w:eastAsia="ru-RU"/>
              </w:rPr>
              <w:t>Morena</w:t>
            </w:r>
            <w:proofErr w:type="spellEnd"/>
            <w:r w:rsidRPr="00600541">
              <w:rPr>
                <w:rFonts w:cs="Arial"/>
                <w:spacing w:val="0"/>
                <w:lang w:eastAsia="ru-RU"/>
              </w:rPr>
              <w:t xml:space="preserve"> 73.750.A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1A038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26B1F60B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F39B2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19377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5271F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"</w:t>
            </w:r>
            <w:proofErr w:type="spellStart"/>
            <w:r w:rsidRPr="00600541">
              <w:rPr>
                <w:rFonts w:cs="Arial"/>
                <w:spacing w:val="0"/>
                <w:lang w:eastAsia="ru-RU"/>
              </w:rPr>
              <w:t>Пристенный</w:t>
            </w:r>
            <w:proofErr w:type="spellEnd"/>
            <w:r w:rsidRPr="00600541">
              <w:rPr>
                <w:rFonts w:cs="Arial"/>
                <w:spacing w:val="0"/>
                <w:lang w:eastAsia="ru-RU"/>
              </w:rPr>
              <w:t xml:space="preserve"> холодильный прилавок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AB8B5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""</w:t>
            </w:r>
            <w:proofErr w:type="spellStart"/>
            <w:r w:rsidRPr="00600541">
              <w:rPr>
                <w:rFonts w:cs="Arial"/>
                <w:spacing w:val="0"/>
                <w:lang w:eastAsia="ru-RU"/>
              </w:rPr>
              <w:t>Morena</w:t>
            </w:r>
            <w:proofErr w:type="spellEnd"/>
            <w:r w:rsidRPr="00600541">
              <w:rPr>
                <w:rFonts w:cs="Arial"/>
                <w:spacing w:val="0"/>
                <w:lang w:eastAsia="ru-RU"/>
              </w:rPr>
              <w:t xml:space="preserve"> 73.750.A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CFFE7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5A052273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8D585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19378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41AC4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"Холодильный прилавок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3CE09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 xml:space="preserve">""URANIA 250 </w:t>
            </w:r>
            <w:proofErr w:type="spellStart"/>
            <w:r w:rsidRPr="00600541">
              <w:rPr>
                <w:rFonts w:cs="Arial"/>
                <w:spacing w:val="0"/>
                <w:lang w:eastAsia="ru-RU"/>
              </w:rPr>
              <w:t>Static</w:t>
            </w:r>
            <w:proofErr w:type="spellEnd"/>
            <w:r w:rsidRPr="00600541">
              <w:rPr>
                <w:rFonts w:cs="Arial"/>
                <w:spacing w:val="0"/>
                <w:lang w:eastAsia="ru-RU"/>
              </w:rPr>
              <w:t xml:space="preserve"> </w:t>
            </w:r>
            <w:proofErr w:type="spellStart"/>
            <w:r w:rsidRPr="00600541">
              <w:rPr>
                <w:rFonts w:cs="Arial"/>
                <w:spacing w:val="0"/>
                <w:lang w:eastAsia="ru-RU"/>
              </w:rPr>
              <w:t>Fi</w:t>
            </w:r>
            <w:proofErr w:type="spellEnd"/>
            <w:r w:rsidRPr="00600541">
              <w:rPr>
                <w:rFonts w:cs="Arial"/>
                <w:spacing w:val="0"/>
                <w:lang w:eastAsia="ru-RU"/>
              </w:rPr>
              <w:t>"" (25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3FA47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53FE0D66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77983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4845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D4100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Витрина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36F7F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для алкоголя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93474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13A513A8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4D1ED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4852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66310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Витрина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34137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для алкоголя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9C41C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40E9B32B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FD153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4853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E26F6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Витрина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95BA0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для алкоголя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CBBB4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47379195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B5D19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51247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F782C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ВИТРИНА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225FE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 xml:space="preserve">ХОЛОДИЛЬНАЯ  </w:t>
            </w:r>
            <w:proofErr w:type="spellStart"/>
            <w:r w:rsidRPr="00600541">
              <w:rPr>
                <w:rFonts w:cs="Arial"/>
                <w:spacing w:val="0"/>
                <w:lang w:eastAsia="ru-RU"/>
              </w:rPr>
              <w:t>Laval</w:t>
            </w:r>
            <w:proofErr w:type="spellEnd"/>
            <w:r w:rsidRPr="00600541">
              <w:rPr>
                <w:rFonts w:cs="Arial"/>
                <w:spacing w:val="0"/>
                <w:lang w:eastAsia="ru-RU"/>
              </w:rPr>
              <w:t xml:space="preserve"> 3 120 TN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884B2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2965999E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8D0B4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51248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B5F7C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ВИТРИНА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AE693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 xml:space="preserve">ХОЛОДИЛЬНАЯ  </w:t>
            </w:r>
            <w:proofErr w:type="spellStart"/>
            <w:r w:rsidRPr="00600541">
              <w:rPr>
                <w:rFonts w:cs="Arial"/>
                <w:spacing w:val="0"/>
                <w:lang w:eastAsia="ru-RU"/>
              </w:rPr>
              <w:t>Laval</w:t>
            </w:r>
            <w:proofErr w:type="spellEnd"/>
            <w:r w:rsidRPr="00600541">
              <w:rPr>
                <w:rFonts w:cs="Arial"/>
                <w:spacing w:val="0"/>
                <w:lang w:eastAsia="ru-RU"/>
              </w:rPr>
              <w:t xml:space="preserve"> 3 120 TN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C56AA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590C12A3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2FE6B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51249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7154F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ВИТРИНА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9214A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 xml:space="preserve">ХОЛОДИЛЬНАЯ  </w:t>
            </w:r>
            <w:proofErr w:type="spellStart"/>
            <w:r w:rsidRPr="00600541">
              <w:rPr>
                <w:rFonts w:cs="Arial"/>
                <w:spacing w:val="0"/>
                <w:lang w:eastAsia="ru-RU"/>
              </w:rPr>
              <w:t>Laval</w:t>
            </w:r>
            <w:proofErr w:type="spellEnd"/>
            <w:r w:rsidRPr="00600541">
              <w:rPr>
                <w:rFonts w:cs="Arial"/>
                <w:spacing w:val="0"/>
                <w:lang w:eastAsia="ru-RU"/>
              </w:rPr>
              <w:t xml:space="preserve"> 3 120 TN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EC017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74CE7152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3E0B7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51250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09CBB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ВИТРИНА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97A03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 xml:space="preserve">ХОЛОДИЛЬНАЯ  </w:t>
            </w:r>
            <w:proofErr w:type="spellStart"/>
            <w:r w:rsidRPr="00600541">
              <w:rPr>
                <w:rFonts w:cs="Arial"/>
                <w:spacing w:val="0"/>
                <w:lang w:eastAsia="ru-RU"/>
              </w:rPr>
              <w:t>Laval</w:t>
            </w:r>
            <w:proofErr w:type="spellEnd"/>
            <w:r w:rsidRPr="00600541">
              <w:rPr>
                <w:rFonts w:cs="Arial"/>
                <w:spacing w:val="0"/>
                <w:lang w:eastAsia="ru-RU"/>
              </w:rPr>
              <w:t xml:space="preserve"> 3 120 TN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ABB41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417DEAC7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E4649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51251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B1CCA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ВИТРИНА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C22B0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 xml:space="preserve">ХОЛОДИЛЬНАЯ  </w:t>
            </w:r>
            <w:proofErr w:type="spellStart"/>
            <w:r w:rsidRPr="00600541">
              <w:rPr>
                <w:rFonts w:cs="Arial"/>
                <w:spacing w:val="0"/>
                <w:lang w:eastAsia="ru-RU"/>
              </w:rPr>
              <w:t>Laval</w:t>
            </w:r>
            <w:proofErr w:type="spellEnd"/>
            <w:r w:rsidRPr="00600541">
              <w:rPr>
                <w:rFonts w:cs="Arial"/>
                <w:spacing w:val="0"/>
                <w:lang w:eastAsia="ru-RU"/>
              </w:rPr>
              <w:t xml:space="preserve"> 3 120 TN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B8158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614880AE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4BE05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51252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A849B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ВИТРИНА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E1064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 xml:space="preserve">ХОЛОДИЛЬНАЯ  </w:t>
            </w:r>
            <w:proofErr w:type="spellStart"/>
            <w:r w:rsidRPr="00600541">
              <w:rPr>
                <w:rFonts w:cs="Arial"/>
                <w:spacing w:val="0"/>
                <w:lang w:eastAsia="ru-RU"/>
              </w:rPr>
              <w:t>Laval</w:t>
            </w:r>
            <w:proofErr w:type="spellEnd"/>
            <w:r w:rsidRPr="00600541">
              <w:rPr>
                <w:rFonts w:cs="Arial"/>
                <w:spacing w:val="0"/>
                <w:lang w:eastAsia="ru-RU"/>
              </w:rPr>
              <w:t xml:space="preserve"> 3 120 TN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79D40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5CE6E010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D8AA6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65310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CCA50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ВИТРИНА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A27E5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ТЕПЛОВАЯ №1 (2085)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944F2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04D17A8D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EB23C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65311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87B45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ВИТРИНА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DC6E1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ТЕПЛОВАЯ №1 (2085)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38427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09E80D37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73768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47347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5843B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ВИТРИНА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EB143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ХОЛОДИЛЬНАЯ LISBONA 375S LF1C 105216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32B7B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0856D8BE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FB074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47348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111D4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ВИТРИНА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5DAFE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ХОЛОДИЛЬНАЯ LISBONA 375S LF1C 105216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F081B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1CB0EDD7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597D7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47349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ECA07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ВИТРИНА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94DDB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ХОЛОДИЛЬНАЯ LISBONA 375S LF1C 105216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C7FD5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11D2624B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11FC8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47350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D0ADC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ВИТРИНА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64D2D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ХОЛОДИЛЬНАЯ LISBONA 375S LF1C 105216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B741E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2395E834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1897C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47356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43F03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ВИТРИНА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239E5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ХОЛОДИЛЬНАЯ LISBONA 250S LF1C 105216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3DDEF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708D64B4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9C637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93136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61615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ХОЛОД.ВИТРИНА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9DEE7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LAVAL 3 120 #2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8EB08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752367FF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D3337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93137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2BF7D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ХОЛОД.ВИТРИНА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8F7A6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LAVAL 3 120 #3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181F5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457AE359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9933A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93161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20000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ХОЛОД.ВИТРИНА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6B100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LAVAL 3 120 #2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14542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007644AE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0962A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150429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D9203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ШКАФ УПРАВЛЕНИЯ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7653D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ШУ (ДОПОЛ-Й)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3C195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3D04D1BB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568A1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18911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BC2C8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Воздухоохладитель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C2CE1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типа SGBE 31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26C63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0F5FE10A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EBC83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18916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2D5AA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холодильный агрегат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BC022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 xml:space="preserve">VPP330-4030, </w:t>
            </w:r>
            <w:proofErr w:type="spellStart"/>
            <w:r w:rsidRPr="00600541">
              <w:rPr>
                <w:rFonts w:cs="Arial"/>
                <w:spacing w:val="0"/>
                <w:lang w:eastAsia="ru-RU"/>
              </w:rPr>
              <w:t>Многокопрессорный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6CF6A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2CB0CF0D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8F3B4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19363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A2DA3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Воздухоохладитель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599C3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SGBЕ 81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8959F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4DD5E317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3FAD8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19364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AF122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Воздухоохладитель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175D2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типа SGB 71-1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1FCA3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00EF6651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5B629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19365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9FD57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Воздухоохладитель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8C028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типа SGB 71-2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0984B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58C1E3E6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4E8A5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19366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DFD20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Воздухоохладитель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48B50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типа SGBE 41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18256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59643779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0D369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19367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B295A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Воздухоохладитель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E4319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типа SGBE 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11B61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1C863CAE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0F1A0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19373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26AB4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холодильный агрегат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464AB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 xml:space="preserve">VPМ335-4250, </w:t>
            </w:r>
            <w:proofErr w:type="spellStart"/>
            <w:r w:rsidRPr="00600541">
              <w:rPr>
                <w:rFonts w:cs="Arial"/>
                <w:spacing w:val="0"/>
                <w:lang w:eastAsia="ru-RU"/>
              </w:rPr>
              <w:t>Многокопрессорный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6AF76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7AEAC47D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295FB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61245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0B5EA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ВОЗДУХООХЛАДИТЕЛЬ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FDC40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ECO CTE41M6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1620A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19C0A9E4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0EBB8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64200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FB282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КОМПРЕССОР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FF5B4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4N-12.2Y И МОНТАЖ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1B104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7091C948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25597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47329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A3973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ВОЗДУХООХЛАДИТЕЛЬ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AE871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ECO CTE 41 M6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3EDAD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622F35DC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3BB48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47330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470D3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ВОЗДУХООХЛАДИТЕЛЬ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94D48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ECO CTE 41 M6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69C19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65D98B71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21D67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47336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EC226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ВОЗДУХООХЛАДИТЕЛЬ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AFB73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GBK 045 1A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D6E33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6A0E3749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763FC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47429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3B701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СРЕДНЕТЕМП.ХОЛ.КАМЕР.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06FE2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2-Х БЛОЧН. 6360*3175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13F17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48469830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BD4DE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47442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23153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РЕСИВЕРНАЯ СТАНЦИЯ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B0D7A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TSST 150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0D05E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209AA903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954CF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lastRenderedPageBreak/>
              <w:t>47444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76E34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КОНДЕНСАТОР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B9509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WVE 106-38V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15370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3C0C3D97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289D7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47445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EEE53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ЦЕНТРАЛЬ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9AB3D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ТЕКО TRN 3 S1039Y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B08C4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5D891369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3A365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47446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035DA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ШКАФ УПРАВЛЕНИЯ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ED612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 ЭЛЕКТРОНИКОЙ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73D58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2B8F54A0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A970E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84251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1F438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ТЕПЛООБМЕННИК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2ACD6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В25ТН-50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D52D5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40626240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E4E27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84252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8ECD9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ТЕПЛООБМЕННИК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30547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В25ТН-70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E5F15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5A2A7C54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FFEE1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150296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1B81C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ТЕЛЕЖКА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0D0C1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РУЧНАЯ ГИДРАВ.KRONA CL 25 550*1150 №1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559FF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2DE3356B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0838D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150298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37450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ТЕЛЕЖКА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214D5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РУЧНАЯ ГИДРАВ.KRONA CL 25 550*1150 №2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5D4D9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35924524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51747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108885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AA443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ТЕЛЕЖКА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C4AED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ГИДРАВЛИЧЕСКАЯ ОК 25-115 #3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32800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3BDE53E2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3584F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108886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FAD8F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ТЕЛЕЖКА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21F25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ГИДРАВЛИЧЕСКАЯ ОК 25-115 #2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179E7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6B6257AA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4CB15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111388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FD77E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ТЕЛЕЖКА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AE812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РУЧНАЯ ГИДРАВЛИЧЕСКАЯ KRONA CL 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5D894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79FEFA2E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A13E9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115708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AB4EE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ТЕЛЕЖКА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BB56C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РУЧНАЯ ГИДРАВЛИЧЕСКАЯ KRONA CL 25 #2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BDB75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48969A40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0BF61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115709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AD210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ТЕЛЕЖКА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9AA3E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РУЧНАЯ ГИДРАВЛИЧЕСКАЯ KRONA CL 25 #1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5053B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7066713D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85FCB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150297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FC0B7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ТЕЛЕЖКА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121BF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РУЧНАЯ ГИДРАВ.KRONA CL 20W 1150*568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85A21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0E3ADA66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3156B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116354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95ED8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ТЕЛЕЖКА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86E6C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ГИДРАВЛИЧЕСКАЯ KRONA CL 25W ВЕСОВАЯ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0D291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7C76FDB9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926BE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121177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FF687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ТЕЛЕЖКА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17906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ГРУЗОВАЯ А2 №5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CE62B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7CD3FF6C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09704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121178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E7B8C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ТЕЛЕЖКА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696E2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ГРУЗОВАЯ А2 №1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71A99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3C510CC0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ADA01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121179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A4E61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ТЕЛЕЖКА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D9604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ГРУЗОВАЯ А2 №3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0C277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56C7AE51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2F11A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121180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833A2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ТЕЛЕЖКА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1A8BC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ГРУЗОВАЯ А2 №2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3412A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035E02DA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72CE5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14590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2345F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600541">
              <w:rPr>
                <w:rFonts w:cs="Arial"/>
                <w:spacing w:val="0"/>
                <w:lang w:eastAsia="ru-RU"/>
              </w:rPr>
              <w:t>Стелаж</w:t>
            </w:r>
            <w:proofErr w:type="spellEnd"/>
            <w:r w:rsidRPr="00600541">
              <w:rPr>
                <w:rFonts w:cs="Arial"/>
                <w:spacing w:val="0"/>
                <w:lang w:eastAsia="ru-RU"/>
              </w:rPr>
              <w:t xml:space="preserve"> грузовой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FD88F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3BAB2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42B3D89E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023E9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14581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E7CC2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600541">
              <w:rPr>
                <w:rFonts w:cs="Arial"/>
                <w:spacing w:val="0"/>
                <w:lang w:eastAsia="ru-RU"/>
              </w:rPr>
              <w:t>Стелаж</w:t>
            </w:r>
            <w:proofErr w:type="spellEnd"/>
            <w:r w:rsidRPr="00600541">
              <w:rPr>
                <w:rFonts w:cs="Arial"/>
                <w:spacing w:val="0"/>
                <w:lang w:eastAsia="ru-RU"/>
              </w:rPr>
              <w:t xml:space="preserve"> грузовой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4F385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F1560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22EAD5C9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A0FF3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14584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29BFE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600541">
              <w:rPr>
                <w:rFonts w:cs="Arial"/>
                <w:spacing w:val="0"/>
                <w:lang w:eastAsia="ru-RU"/>
              </w:rPr>
              <w:t>Стелаж</w:t>
            </w:r>
            <w:proofErr w:type="spellEnd"/>
            <w:r w:rsidRPr="00600541">
              <w:rPr>
                <w:rFonts w:cs="Arial"/>
                <w:spacing w:val="0"/>
                <w:lang w:eastAsia="ru-RU"/>
              </w:rPr>
              <w:t xml:space="preserve"> грузовой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73A64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7BD02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0D23FA38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854C4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14587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8A764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600541">
              <w:rPr>
                <w:rFonts w:cs="Arial"/>
                <w:spacing w:val="0"/>
                <w:lang w:eastAsia="ru-RU"/>
              </w:rPr>
              <w:t>Стелаж</w:t>
            </w:r>
            <w:proofErr w:type="spellEnd"/>
            <w:r w:rsidRPr="00600541">
              <w:rPr>
                <w:rFonts w:cs="Arial"/>
                <w:spacing w:val="0"/>
                <w:lang w:eastAsia="ru-RU"/>
              </w:rPr>
              <w:t xml:space="preserve"> грузовой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A660B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98F1D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746E84C4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2F00A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14605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F8439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600541">
              <w:rPr>
                <w:rFonts w:cs="Arial"/>
                <w:spacing w:val="0"/>
                <w:lang w:eastAsia="ru-RU"/>
              </w:rPr>
              <w:t>Стелаж</w:t>
            </w:r>
            <w:proofErr w:type="spellEnd"/>
            <w:r w:rsidRPr="00600541">
              <w:rPr>
                <w:rFonts w:cs="Arial"/>
                <w:spacing w:val="0"/>
                <w:lang w:eastAsia="ru-RU"/>
              </w:rPr>
              <w:t xml:space="preserve"> грузовой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081AF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BDD88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30B4CBF4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855A7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14608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ACAA6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600541">
              <w:rPr>
                <w:rFonts w:cs="Arial"/>
                <w:spacing w:val="0"/>
                <w:lang w:eastAsia="ru-RU"/>
              </w:rPr>
              <w:t>Стелаж</w:t>
            </w:r>
            <w:proofErr w:type="spellEnd"/>
            <w:r w:rsidRPr="00600541">
              <w:rPr>
                <w:rFonts w:cs="Arial"/>
                <w:spacing w:val="0"/>
                <w:lang w:eastAsia="ru-RU"/>
              </w:rPr>
              <w:t xml:space="preserve"> грузовой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D1A1E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FEC9B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0711ED6D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11AB9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14611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ADED4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600541">
              <w:rPr>
                <w:rFonts w:cs="Arial"/>
                <w:spacing w:val="0"/>
                <w:lang w:eastAsia="ru-RU"/>
              </w:rPr>
              <w:t>Стелаж</w:t>
            </w:r>
            <w:proofErr w:type="spellEnd"/>
            <w:r w:rsidRPr="00600541">
              <w:rPr>
                <w:rFonts w:cs="Arial"/>
                <w:spacing w:val="0"/>
                <w:lang w:eastAsia="ru-RU"/>
              </w:rPr>
              <w:t xml:space="preserve"> грузовой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370FD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26B0E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25B54415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E334E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14614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326D4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600541">
              <w:rPr>
                <w:rFonts w:cs="Arial"/>
                <w:spacing w:val="0"/>
                <w:lang w:eastAsia="ru-RU"/>
              </w:rPr>
              <w:t>Стелаж</w:t>
            </w:r>
            <w:proofErr w:type="spellEnd"/>
            <w:r w:rsidRPr="00600541">
              <w:rPr>
                <w:rFonts w:cs="Arial"/>
                <w:spacing w:val="0"/>
                <w:lang w:eastAsia="ru-RU"/>
              </w:rPr>
              <w:t xml:space="preserve"> грузовой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577A5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BCC9B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762EAC9C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19127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14593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A4F7E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600541">
              <w:rPr>
                <w:rFonts w:cs="Arial"/>
                <w:spacing w:val="0"/>
                <w:lang w:eastAsia="ru-RU"/>
              </w:rPr>
              <w:t>Стелаж</w:t>
            </w:r>
            <w:proofErr w:type="spellEnd"/>
            <w:r w:rsidRPr="00600541">
              <w:rPr>
                <w:rFonts w:cs="Arial"/>
                <w:spacing w:val="0"/>
                <w:lang w:eastAsia="ru-RU"/>
              </w:rPr>
              <w:t xml:space="preserve"> грузовой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89C2B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C0026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28CB51C3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0D1B5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14596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A0277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600541">
              <w:rPr>
                <w:rFonts w:cs="Arial"/>
                <w:spacing w:val="0"/>
                <w:lang w:eastAsia="ru-RU"/>
              </w:rPr>
              <w:t>Стелаж</w:t>
            </w:r>
            <w:proofErr w:type="spellEnd"/>
            <w:r w:rsidRPr="00600541">
              <w:rPr>
                <w:rFonts w:cs="Arial"/>
                <w:spacing w:val="0"/>
                <w:lang w:eastAsia="ru-RU"/>
              </w:rPr>
              <w:t xml:space="preserve"> грузовой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D76DC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5917D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2B41AA3F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C7F28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14599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6E8CA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600541">
              <w:rPr>
                <w:rFonts w:cs="Arial"/>
                <w:spacing w:val="0"/>
                <w:lang w:eastAsia="ru-RU"/>
              </w:rPr>
              <w:t>Стелаж</w:t>
            </w:r>
            <w:proofErr w:type="spellEnd"/>
            <w:r w:rsidRPr="00600541">
              <w:rPr>
                <w:rFonts w:cs="Arial"/>
                <w:spacing w:val="0"/>
                <w:lang w:eastAsia="ru-RU"/>
              </w:rPr>
              <w:t xml:space="preserve"> грузовой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D5D41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F7894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20067F96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CFCB2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109314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6E8EC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25851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СКЛАДСКОЙ Н=2М 2ШТ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2BFD7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586D0DC2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96739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149182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9C55B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ПРИЛАВОК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5111F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ХЛЕБНЫЙ 1000 2-Х ЯРУСН-Й ПРИСТАВНОЙ №2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E9CAA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4C7656F7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5A9CF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149183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05E56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ПРИЛАВОК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FF7E8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ХЛЕБНЫЙ 1000 2-Х ЯРУСН-Й ПРИСТАВНОЙ №1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68A5A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19005B84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32B60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157107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4066C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74382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КУХОННЫЙ СВАРНОЙ 600*400*1800 - 2 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5D02E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5A45705A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39286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174312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8E1AB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61F6F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НАПОЛЬНЫЙ ТОРЕЦ 530Х205Х1930 №2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0B5A5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5B5F5719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41ED0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174344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EDD8B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5D804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НАПОЛЬНЫЙ ТОРЕЦ 530Х205Х1930 №1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CE5F8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6229329F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D4B98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174345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A0D89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642C6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НАВЕСНОЙ ТОРЕЦ 460Х225Х1000 №4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C5F19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055D4F25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7F738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174346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40A0B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214A6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НАВЕСНОЙ ТОРЕЦ 460Х225Х1000 №3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EF72D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52E71B92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1F117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174347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AF777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47096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НАВЕСНОЙ ТОРЕЦ 460Х225Х1000 №2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01AF6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5DF835D7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97F78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174348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BC062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06CBC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НАВЕСНОЙ ТОРЕЦ 460Х225Х1000 №1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828F6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3BB0B9C4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65618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175006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19A28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3B64B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НАПОЛЬНЫЙ ТОРЕЦ 530Х205Х1930 №1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512D7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587AE82D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37131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lastRenderedPageBreak/>
              <w:t>175882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A283D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671EB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ПОД ФРУКТЫОВОЩИ 1200*800 №8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D2254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15C08DE8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9E341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175883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03DCF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FF828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ПОД ФРУКТЫОВОЩИ 1200*800 №5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FD4BA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25067846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0C8D0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177186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48AA2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75619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ПОД ФРУКТЫОВОЩИ №34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ED0A1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22D2B852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0C95C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177187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97D2D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40E61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ПОД ФРУКТЫОВОЩИ №1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8495A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0828F8D0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5E53A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177188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7A7D4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E4DFB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ПОД ФРУКТЫОВОЩИ №2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2411E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1B94F825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E0008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177189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3FCC9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5889A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ПОД ФРУКТЫОВОЩИ №3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67721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6123BD9B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05E09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177190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45AC2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A95FF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ПОД ФРУКТЫОВОЩИ №4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94974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38CE3CF9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DD4AD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177191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4C3DF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AFF60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ПОД ФРУКТЫОВОЩИ №2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3FD03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0F2F3B8D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5F0FA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177192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A7C77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5AC4F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ПОД ФРУКТЫОВОЩИ №6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02CB0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72930207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C3B02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177193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08AB3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5E01A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ПОД ФРУКТЫОВОЩИ №7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30E93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673EAFF3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1C493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177194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F02F7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15CC0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ПОД ФРУКТЫОВОЩИ №8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0133C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7C375622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0DE3B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177195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A7F49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1E51E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ПОД ФРУКТЫОВОЩИ №9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F8253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36BAC6DC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04817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177196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A905F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14348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ПОД ФРУКТЫОВОЩИ №10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F18E5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4857BE97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BAC35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177197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A2F44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41E85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ПОД ФРУКТЫОВОЩИ №11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38D7C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262046CF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779F3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177198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E49FA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8C879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ПОД ФРУКТЫОВОЩИ №12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F9CD5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0B0906ED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94C37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177199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DC2BA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4573A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ПОД ФРУКТЫОВОЩИ №13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31712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702F2111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B6F76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177200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FF900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06E03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ПОД ФРУКТЫОВОЩИ №14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92A0D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1B750E6A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47C0A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177201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77701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D465E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ПОД ФРУКТЫОВОЩИ №15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1584C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0B2ABA38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6B1D3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177202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0EA22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2E535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ПОД ФРУКТЫОВОЩИ №16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FE756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0CF377F5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6A002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177203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51FE8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5BD16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ПОД ФРУКТЫОВОЩИ №17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39DA4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50C4BABD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DA5E4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177204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200A6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F8FE2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ПОД ФРУКТЫОВОЩИ №18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FB80E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2C5F6AA0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CD3B5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177205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28194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1AE6F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ПОД ФРУКТЫОВОЩИ №19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D9D7C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1E5E63DF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A4807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177206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A0E75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97724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ПОД ФРУКТЫОВОЩИ №20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C9BB5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18ABEBAC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A11D1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177207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A546B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57060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ПОД ФРУКТЫОВОЩИ №21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4F51B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4F79E76A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CD751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177208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CE9E2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56A6D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ПОД ФРУКТЫОВОЩИ №22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0C3F1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061A8214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FB8CF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177209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194DE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90747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ПОД ФРУКТЫОВОЩИ №23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907BD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37097E37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CF762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177210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B3455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37087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ПОД ФРУКТЫОВОЩИ №24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0C81B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0336A142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BC59F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177211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91CBC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02613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ПОД ФРУКТЫОВОЩИ №25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18636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1294C283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51A12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177212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60E1E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85CC1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ПОД ФРУКТЫОВОЩИ №26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B395E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0F1F2F9C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6DCB3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177213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DB94F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AF653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ПОД ФРУКТЫОВОЩИ №27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893EA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5966A6A8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21E9B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177214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CFD38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B302C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ПОД ФРУКТЫОВОЩИ №28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3F83A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0860B3C7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44FD9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177299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82959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71C4B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ПОД ФРУКТЫОВОЩИ №29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51E85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5D9FF63B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D9C82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177300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9D814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36196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ПОД ФРУКТЫОВОЩИ №30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3B97E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1CCC9C56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61F02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177301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066F1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A15E0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ПОД ФРУКТЫОВОЩИ №31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6028C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2F85ED36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6633C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177302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9E663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84BE3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ПОД ФРУКТЫОВОЩИ №32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44132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1A6F54AA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A067C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177303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7A309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63789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ПОД ФРУКТЫОВОЩИ №33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D3D23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44E0929C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FB548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10421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A557C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Комп. Стел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E5714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(</w:t>
            </w:r>
            <w:proofErr w:type="gramStart"/>
            <w:r w:rsidRPr="00600541">
              <w:rPr>
                <w:rFonts w:cs="Arial"/>
                <w:spacing w:val="0"/>
                <w:lang w:eastAsia="ru-RU"/>
              </w:rPr>
              <w:t>к холод</w:t>
            </w:r>
            <w:proofErr w:type="gramEnd"/>
            <w:r w:rsidRPr="00600541">
              <w:rPr>
                <w:rFonts w:cs="Arial"/>
                <w:spacing w:val="0"/>
                <w:lang w:eastAsia="ru-RU"/>
              </w:rPr>
              <w:t>. Камере) №4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F7CB8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383B0A89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5367F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10422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89F73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Комп. Стел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9B540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(</w:t>
            </w:r>
            <w:proofErr w:type="gramStart"/>
            <w:r w:rsidRPr="00600541">
              <w:rPr>
                <w:rFonts w:cs="Arial"/>
                <w:spacing w:val="0"/>
                <w:lang w:eastAsia="ru-RU"/>
              </w:rPr>
              <w:t>к холод</w:t>
            </w:r>
            <w:proofErr w:type="gramEnd"/>
            <w:r w:rsidRPr="00600541">
              <w:rPr>
                <w:rFonts w:cs="Arial"/>
                <w:spacing w:val="0"/>
                <w:lang w:eastAsia="ru-RU"/>
              </w:rPr>
              <w:t>. Камере) №5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B341C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3D41B82E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0070E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29313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B8366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СКЛАДСКОЙ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C9553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Н=2М, ПОЛКИ 5*600 L=150 №52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996FA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6F13FB87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3A1DE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29306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57D5E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СКЛАДСКОЙ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75012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Н=2М, ПОЛКИ 5*600 L=150 №73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7A2F8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7889E567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55869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29307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DA36A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СКЛАДСКОЙ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2E94F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Н=2М, ПОЛКИ 5*600 L=150 №72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D4056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4CA07729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2892B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29308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50E0F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СКЛАДСКОЙ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954AF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Н=2М, ПОЛКИ 5*600 L=150 №70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25B2B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49912CDF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82C79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29309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EE9DC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СКЛАДСКОЙ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E76D7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Н=2М, ПОЛКИ 5*600 L=150 №68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1C862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2485C57A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3359C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29310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C9045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СКЛАДСКОЙ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75E6F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Н=2М, ПОЛКИ 5*600 L=150 №66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ED172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36C725A0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5A29A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29311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BBA25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СКЛАДСКОЙ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1133A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Н=2М, ПОЛКИ 5*600 L=150 №63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B8697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183AA2A2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B2BA4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29312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5F51E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СКЛАДСКОЙ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93EC3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Н=2М, ПОЛКИ 5*600 L=150 №61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9A7E5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006AB099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DDB4C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29382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2C02A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СКЛАДСКОЙ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2BEA9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Н=2М, ПОЛКИ 5*600 L=150 №10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92419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064EA816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58512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29383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ED2D1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СКЛАДСКОЙ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A61A5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Н=2М, ПОЛКИ 5*600 L=150 №11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0E499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492F532D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31A0E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29384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B3832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СКЛАДСКОЙ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796FA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Н=2М, ПОЛКИ 5*600 L=150 №12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7D33C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6D6E502B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6CFE6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lastRenderedPageBreak/>
              <w:t>29305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26945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СКЛАДСКОЙ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D572D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Н=2М, ПОЛКИ 5*600 L=150 №74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654C1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5F119D55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67C94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29443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61673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СКЛАДСКОЙ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82E12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Н=2М, ПОЛКИ 5*600 L=150 №54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C186C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11F4FD60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DA543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29444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9DDF3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СКЛАДСКОЙ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46840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Н=2М, ПОЛКИ 5*600 L=150 №55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04932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56C5DDA9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9093D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29445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4604C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СКЛАДСКОЙ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F1642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Н=2М, ПОЛКИ 5*600 L=150 №56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5A2DD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6659A61C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59361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29446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3DB29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СКЛАДСКОЙ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B9587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Н=2М, ПОЛКИ 5*600 L=150 №57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42984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3D2E11D5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6755D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29447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1278E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СКЛАДСКОЙ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76A52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Н=2М, ПОЛКИ 5*600 L=150 №58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6AFAB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79AD99AA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EE2A2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29448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93AEA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СКЛАДСКОЙ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60997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Н=2М, ПОЛКИ 5*600 L=150 №59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A8C84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34DADEB5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CF663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29449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4EF89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СКЛАДСКОЙ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61DC2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Н=2М, ПОЛКИ 5*600 L=150 №60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05DC9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73919CA7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E94CE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29450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F6E84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СКЛАДСКОЙ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F82F6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Н=2М, ПОЛКИ 5*600 L=150 №35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FFC60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09D21DEB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3B232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29451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807FF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СКЛАДСКОЙ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7A7B0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Н=2М, ПОЛКИ 5*600 L=150 №36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8F3E9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11CBF1CA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285E7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29452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7DE57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СКЛАДСКОЙ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966E8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Н=2М, ПОЛКИ 5*600 L=150 №37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D87B4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65A83C34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78D5A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29453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68DAA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СКЛАДСКОЙ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56FAD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Н=2М, ПОЛКИ 5*600 L=150 №38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A0D2C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4807A8EF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A9453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29471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8EA2D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СКЛАДСКОЙ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C98C4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Н=2М, ПОЛКИ 5*600 L=150 №4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D6E92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11F63D3A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8C71E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29472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BB220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СКЛАДСКОЙ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D4281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Н=2М, ПОЛКИ 5*600 L=150 №5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D1046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56058F78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78DD9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29473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98505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СКЛАДСКОЙ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0B35B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Н=2М, ПОЛКИ 5*600 L=150 №6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DA025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6A3D9B4E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DDB51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29474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37B67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СКЛАДСКОЙ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21B79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Н=2М, ПОЛКИ 5*600 L=150 №7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4D0DE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744D62C0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BE430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29475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DF203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СКЛАДСКОЙ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A1821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Н=2М, ПОЛКИ 5*600 L=150 №8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CAF49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0D6E64D9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25AC8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29476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18E63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СКЛАДСКОЙ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03CBD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Н=2М, ПОЛКИ 5*600 L=150 №9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6F127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69C7BD9B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FA016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29470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D623A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СКЛАДСКОЙ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E3D09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Н=2М, ПОЛКИ 5*600 L=150 №3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866AD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30249CC2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1DD71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29454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914BC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СКЛАДСКОЙ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D6497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Н=2М, ПОЛКИ 5*600 L=150 №26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8A4BC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5D386101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E9DDD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29468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AE386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СКЛАДСКОЙ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78D62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Н=2М, ПОЛКИ 5*600 L=150 №1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7AC43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75EEF2CD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E4076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29469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BCFFA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СКЛАДСКОЙ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66CE1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Н=2М, ПОЛКИ 5*600 L=150 №2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BE362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0353328A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59842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29433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F0A80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СКЛАДСКОЙ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280FB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Н=2М, ПОЛКИ 5*600 L=150 №18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AE4AA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4E2D1E6C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69760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29434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9FD0B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СКЛАДСКОЙ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D5E33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Н=2М, ПОЛКИ 5*600 L=150 №19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37DC8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6941E5E1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4FAFD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29435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D8903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СКЛАДСКОЙ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E0E69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Н=2М, ПОЛКИ 5*600 L=150 №20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B8F36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0F3F588C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CCBB9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29436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029AA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СКЛАДСКОЙ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B0DBC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Н=2М, ПОЛКИ 5*600 L=150 №21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AE13A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45CCA8F1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4AA9C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29437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1DB8B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СКЛАДСКОЙ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0382B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Н=2М, ПОЛКИ 5*600 L=150 №22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786D7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6EBC03A2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A004A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29438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9EF72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СКЛАДСКОЙ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3DD14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Н=2М, ПОЛКИ 5*600 L=150 №23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51B10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4953CE62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4615A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29439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78B24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СКЛАДСКОЙ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1CEEC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Н=2М, ПОЛКИ 5*600 L=150 №24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C34D7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32465F72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15ADF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29440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7EB9D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СКЛАДСКОЙ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6AE45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Н=2М, ПОЛКИ 5*600 L=150 №25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84471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516F301B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85B53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29441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46C5D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СКЛАДСКОЙ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DE879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Н=2М, ПОЛКИ 5*600 L=150 №39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C6F1A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58378359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558B9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29442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96DAD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СКЛАДСКОЙ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14FBA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Н=2М, ПОЛКИ 5*600 L=150 №53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C7027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2DB97639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6DED9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29432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00BCA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СКЛАДСКОЙ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11FDE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Н=2М, ПОЛКИ 5*600 L=150 №43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07F88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60D41B63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93F2D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29389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96C59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СКЛАДСКОЙ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E8BB7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Н=2М, ПОЛКИ 5*600 L=150 №17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2CF36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10B801CB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B9DD3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29403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280F7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СКЛАДСКОЙ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A7159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Н=2М, ПОЛКИ 5*600 L=150 №27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B5992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32872BC9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994B8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29404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B5E18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СКЛАДСКОЙ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56CF3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Н=2М, ПОЛКИ 5*600 L=150 №50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182E3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3BC78842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79876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29388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0A38F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СКЛАДСКОЙ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F83BC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Н=2М, ПОЛКИ 5*600 L=150 №16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D9484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599E2A0D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33300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29385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87DD7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СКЛАДСКОЙ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057E2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Н=2М, ПОЛКИ 5*600 L=150 №13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8241C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5ED2D13E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0136F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29386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65395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СКЛАДСКОЙ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12ED4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Н=2М, ПОЛКИ 5*600 L=150 №14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E6198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6289DBE3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22D3C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29387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E3E59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СКЛАДСКОЙ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AB738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Н=2М, ПОЛКИ 5*600 L=150 №15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3C5D9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4C8427F0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58D4C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29421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A83C8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СКЛАДСКОЙ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E946E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Н=2М, ПОЛКИ 5*600 L=150 №32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114B5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0AE5F2A3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D0745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29422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C96D0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СКЛАДСКОЙ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2A4F8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Н=2М, ПОЛКИ 5*600 L=150 №33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F9E3B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39B51BB6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A0958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29423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53C4D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СКЛАДСКОЙ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72CD0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Н=2М, ПОЛКИ 5*600 L=150 №34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F1569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36A83440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4E24A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29424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A3489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СКЛАДСКОЙ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E24C9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Н=2М, ПОЛКИ 5*600 L=150 №44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63BFD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511B94C6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93ED5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29425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C6B70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СКЛАДСКОЙ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27D7A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Н=2М, ПОЛКИ 5*600 L=150 №45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4B0B3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2CDEFCA2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7504A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29426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FF0FD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СКЛАДСКОЙ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CE609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Н=2М, ПОЛКИ 5*600 L=150 №46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1D618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193FC9B1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EA940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29427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FB0EC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СКЛАДСКОЙ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3422C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Н=2М, ПОЛКИ 5*600 L=150 №47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E81A1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55FC6CCC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95ABA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29428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A59BA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СКЛАДСКОЙ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10B56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Н=2М, ПОЛКИ 5*600 L=150 №48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CC91F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5896112C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6B356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29429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AD34A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СКЛАДСКОЙ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8B10C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Н=2М, ПОЛКИ 5*600 L=150 №40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CFA2A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38A90697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D9EC0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lastRenderedPageBreak/>
              <w:t>29430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FF674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СКЛАДСКОЙ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E9DA8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Н=2М, ПОЛКИ 5*600 L=150 №41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2DD86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6B5A3D19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EAF70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29431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D3AB1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СКЛАДСКОЙ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1A4CB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Н=2М, ПОЛКИ 5*600 L=150 №42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BC967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3263C0A0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6C943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29420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3FFCE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СКЛАДСКОЙ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97467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Н=2М, ПОЛКИ 5*600 L=150 №31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362D8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14A3FE39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190E5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29405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061B4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СКЛАДСКОЙ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11F4A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Н=2М, ПОЛКИ 5*600 L=150 №51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A3F1D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7CC77CC9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C9D81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29406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36508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СКЛАДСКОЙ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7D7D3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Н=2М, ПОЛКИ 5*600 L=150 №62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F6D0D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143FC051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B2EE6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29407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2D50B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СКЛАДСКОЙ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3D646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Н=2М, ПОЛКИ 5*600 L=150 №64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FF5A6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69E88C26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1AEA7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29408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62498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СКЛАДСКОЙ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6B2A9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Н=2М, ПОЛКИ 5*600 L=150 №65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0D642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0B4AC257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5767B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29409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F1D01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СКЛАДСКОЙ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8A4C7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Н=2М, ПОЛКИ 5*600 L=150 №67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6320C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6647CE87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E3E20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29410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22626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СКЛАДСКОЙ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E2F16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Н=2М, ПОЛКИ 5*600 L=150 №69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12A13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2F663083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AF0A6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29411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F07D0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СКЛАДСКОЙ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BABFA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Н=2М, ПОЛКИ 5*600 L=150 №71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16180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6151CC72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FD03A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29416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43B94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СКЛАДСКОЙ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E7601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Н=2М, ПОЛКИ 5*600 L=150 №49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1EB04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7762158D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D2302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29417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4C549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СКЛАДСКОЙ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17F3F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Н=2М, ПОЛКИ 5*600 L=150 №28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B8C4B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422F88FB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1A941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29418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6CCCC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СКЛАДСКОЙ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B9210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Н=2М, ПОЛКИ 5*600 L=150 №29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F557D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5180DBDE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6E697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29419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90DCB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СКЛАДСКОЙ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2DD8A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Н=2М, ПОЛКИ 5*600 L=150 №30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9EB34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2020B2E7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FB368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14636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27BDD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6BA62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600541">
              <w:rPr>
                <w:rFonts w:cs="Arial"/>
                <w:spacing w:val="0"/>
                <w:lang w:eastAsia="ru-RU"/>
              </w:rPr>
              <w:t>пристенный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90710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2E6B5C45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C0357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14639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8D5A8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95895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600541">
              <w:rPr>
                <w:rFonts w:cs="Arial"/>
                <w:spacing w:val="0"/>
                <w:lang w:eastAsia="ru-RU"/>
              </w:rPr>
              <w:t>пристенный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84211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5405B763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F9197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14642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1357B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D918A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600541">
              <w:rPr>
                <w:rFonts w:cs="Arial"/>
                <w:spacing w:val="0"/>
                <w:lang w:eastAsia="ru-RU"/>
              </w:rPr>
              <w:t>пристенный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53D83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65B6E9F3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920E9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14645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08394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4A533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600541">
              <w:rPr>
                <w:rFonts w:cs="Arial"/>
                <w:spacing w:val="0"/>
                <w:lang w:eastAsia="ru-RU"/>
              </w:rPr>
              <w:t>пристенный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2669A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4536765B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9FE79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14648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430B7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D9E45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600541">
              <w:rPr>
                <w:rFonts w:cs="Arial"/>
                <w:spacing w:val="0"/>
                <w:lang w:eastAsia="ru-RU"/>
              </w:rPr>
              <w:t>пристенный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D82F9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024E7BB1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74A1D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14615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31831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411F5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600541">
              <w:rPr>
                <w:rFonts w:cs="Arial"/>
                <w:spacing w:val="0"/>
                <w:lang w:eastAsia="ru-RU"/>
              </w:rPr>
              <w:t>пристенный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184C0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63231913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BE2C9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14618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7F650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13BDE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600541">
              <w:rPr>
                <w:rFonts w:cs="Arial"/>
                <w:spacing w:val="0"/>
                <w:lang w:eastAsia="ru-RU"/>
              </w:rPr>
              <w:t>пристенный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2A790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226E9F35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5DEF8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14621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7AD9B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BE129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600541">
              <w:rPr>
                <w:rFonts w:cs="Arial"/>
                <w:spacing w:val="0"/>
                <w:lang w:eastAsia="ru-RU"/>
              </w:rPr>
              <w:t>пристенный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9B12C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7FDD47D3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E6CE7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14624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499AE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89827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600541">
              <w:rPr>
                <w:rFonts w:cs="Arial"/>
                <w:spacing w:val="0"/>
                <w:lang w:eastAsia="ru-RU"/>
              </w:rPr>
              <w:t>пристенный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1F83E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22216FFE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959AB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12936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1E43D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DE050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600541">
              <w:rPr>
                <w:rFonts w:cs="Arial"/>
                <w:spacing w:val="0"/>
                <w:lang w:eastAsia="ru-RU"/>
              </w:rPr>
              <w:t>пристенный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322F8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037F3F81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22C53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14504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B702D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B4A49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600541">
              <w:rPr>
                <w:rFonts w:cs="Arial"/>
                <w:spacing w:val="0"/>
                <w:lang w:eastAsia="ru-RU"/>
              </w:rPr>
              <w:t>пристенный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DA77D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24DAD331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3EA37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14663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D1C37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05AD3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600541">
              <w:rPr>
                <w:rFonts w:cs="Arial"/>
                <w:spacing w:val="0"/>
                <w:lang w:eastAsia="ru-RU"/>
              </w:rPr>
              <w:t>пристенный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91943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505CBECE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4CCF3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14666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7716C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732D9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600541">
              <w:rPr>
                <w:rFonts w:cs="Arial"/>
                <w:spacing w:val="0"/>
                <w:lang w:eastAsia="ru-RU"/>
              </w:rPr>
              <w:t>пристенный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676EA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1DB83C70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0CFD6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14669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206E7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FB4AA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600541">
              <w:rPr>
                <w:rFonts w:cs="Arial"/>
                <w:spacing w:val="0"/>
                <w:lang w:eastAsia="ru-RU"/>
              </w:rPr>
              <w:t>пристенный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2DB69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4051EFE3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360BD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14519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31A82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CE3FE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600541">
              <w:rPr>
                <w:rFonts w:cs="Arial"/>
                <w:spacing w:val="0"/>
                <w:lang w:eastAsia="ru-RU"/>
              </w:rPr>
              <w:t>пристенный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33700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5AC23D45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CBF18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14522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BB736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07500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600541">
              <w:rPr>
                <w:rFonts w:cs="Arial"/>
                <w:spacing w:val="0"/>
                <w:lang w:eastAsia="ru-RU"/>
              </w:rPr>
              <w:t>пристенный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5476F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434C2F3D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57900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14525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FD549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614A8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600541">
              <w:rPr>
                <w:rFonts w:cs="Arial"/>
                <w:spacing w:val="0"/>
                <w:lang w:eastAsia="ru-RU"/>
              </w:rPr>
              <w:t>пристенный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34147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10557441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D06F5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14528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0D000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87887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600541">
              <w:rPr>
                <w:rFonts w:cs="Arial"/>
                <w:spacing w:val="0"/>
                <w:lang w:eastAsia="ru-RU"/>
              </w:rPr>
              <w:t>пристенный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4956E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6E7A99F8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9AC8B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14507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D1C8C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D0EB7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600541">
              <w:rPr>
                <w:rFonts w:cs="Arial"/>
                <w:spacing w:val="0"/>
                <w:lang w:eastAsia="ru-RU"/>
              </w:rPr>
              <w:t>пристенный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A2C83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00EE83CF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1AD03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14510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737E9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8CE2C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600541">
              <w:rPr>
                <w:rFonts w:cs="Arial"/>
                <w:spacing w:val="0"/>
                <w:lang w:eastAsia="ru-RU"/>
              </w:rPr>
              <w:t>пристенный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A305E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6125AC25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340D7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14513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B4B22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DF9D2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600541">
              <w:rPr>
                <w:rFonts w:cs="Arial"/>
                <w:spacing w:val="0"/>
                <w:lang w:eastAsia="ru-RU"/>
              </w:rPr>
              <w:t>пристенный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5B60B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0ED82741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9F3B6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14516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77904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A5782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600541">
              <w:rPr>
                <w:rFonts w:cs="Arial"/>
                <w:spacing w:val="0"/>
                <w:lang w:eastAsia="ru-RU"/>
              </w:rPr>
              <w:t>пристенный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BF3E3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5A4291C8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6AFA6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14651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D2E47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50B65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600541">
              <w:rPr>
                <w:rFonts w:cs="Arial"/>
                <w:spacing w:val="0"/>
                <w:lang w:eastAsia="ru-RU"/>
              </w:rPr>
              <w:t>пристенный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304FA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76BEDA3C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F90E2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14654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5F5D0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3D986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600541">
              <w:rPr>
                <w:rFonts w:cs="Arial"/>
                <w:spacing w:val="0"/>
                <w:lang w:eastAsia="ru-RU"/>
              </w:rPr>
              <w:t>пристенный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C9C8F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178D301F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72A28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14657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90BD5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7D946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600541">
              <w:rPr>
                <w:rFonts w:cs="Arial"/>
                <w:spacing w:val="0"/>
                <w:lang w:eastAsia="ru-RU"/>
              </w:rPr>
              <w:t>пристенный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725AD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59455D8A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BD9AC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14660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A6F1C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52D8E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600541">
              <w:rPr>
                <w:rFonts w:cs="Arial"/>
                <w:spacing w:val="0"/>
                <w:lang w:eastAsia="ru-RU"/>
              </w:rPr>
              <w:t>пристенный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19D1E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0B759A4C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26893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149184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2A965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ПРИЛАВОК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940EF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ХЛЕБНЫЙ 1000 2-Х ЯРУСН-Й ОСТРОВНОЙ №3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D0856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2E4192EC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CFAED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149185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31B1B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ПРИЛАВОК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3BFD0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ХЛЕБНЫЙ 1000 2-Х ЯРУСН-Й ОСТРОВНОЙ №2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262B5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362CDE91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E210E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149186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6EE34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ПРИЛАВОК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D0BBF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ХЛЕБНЫЙ 1000 2-Х ЯРУСН-Й ОСТРОВНОЙ №1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86379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6C5A6503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330B2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149187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01C91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4C2EA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ХЛЕБНЫЙ 1000*500*1930 (КОМПЛ 7 ШТ)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6557C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2F9251C6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224AA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149188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58246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ПРИЛАВОК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37C37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ХЛЕБНЫЙ 1000 3-Х ЯРУСН-Й ПРИСТАВНОЙ №6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11A14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69DA93AC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7F0F9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lastRenderedPageBreak/>
              <w:t>149189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44458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ПРИЛАВОК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EAD2C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ХЛЕБНЫЙ 1000 3-Х ЯРУСН-Й ПРИСТАВНОЙ №5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65C96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448877AC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01BA2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149190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0C9C6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ПРИЛАВОК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9AC6A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ХЛЕБНЫЙ 1000 3-Х ЯРУСН-Й ПРИСТАВНОЙ №4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82AA2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2D407CBF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3CDC3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149191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9883C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ПРИЛАВОК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C29D4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ХЛЕБНЫЙ 1000 3-Х ЯРУСН-Й ПРИСТАВНОЙ №3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DA784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3D8A3C6E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E86BA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149192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35128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ПРИЛАВОК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D3F39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ХЛЕБНЫЙ 1000 3-Х ЯРУСН-Й ПРИСТАВНОЙ №2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F69CB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3CF31544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D1DD3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149193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E2DFF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ПРИЛАВОК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783B4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ХЛЕБНЫЙ 1000 3-Х ЯРУСН-Й ПРИСТАВНОЙ №1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451CE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733BA5A7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3ABD7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149210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444A6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ПРИЛАВОК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A8393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ХЛЕБНЫЙ 1000 3-Х ЯРУСН-Й ПРИСТАВНОЙ №7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66E20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308471DB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EE450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162119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9B997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1983F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ХЛЕБНЫЙ СО СТЕКЛЯННОЙ КРЫШЕЙ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A59D0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1853F7F3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0AA9C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4846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E0A85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Островной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68715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 xml:space="preserve">(дл.1250мм (14), </w:t>
            </w:r>
            <w:proofErr w:type="spellStart"/>
            <w:r w:rsidRPr="00600541">
              <w:rPr>
                <w:rFonts w:cs="Arial"/>
                <w:spacing w:val="0"/>
                <w:lang w:eastAsia="ru-RU"/>
              </w:rPr>
              <w:t>конеч.стойка</w:t>
            </w:r>
            <w:proofErr w:type="spellEnd"/>
            <w:r w:rsidRPr="00600541">
              <w:rPr>
                <w:rFonts w:cs="Arial"/>
                <w:spacing w:val="0"/>
                <w:lang w:eastAsia="ru-RU"/>
              </w:rPr>
              <w:t xml:space="preserve"> (2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8E05C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1BC0B729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BE68A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4847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81DFE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Островной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3554A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(дл.1250мм (66), конечная стойка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BE4AE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4BAFBA77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F7277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64347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71F83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КОМПЛЕКТ СКЛАД.СТЕЛАЖЕЙ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0CE16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В СБОРЕ 20 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F189A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32962E44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13E00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49517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44683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СТАНДАРТНЫЙ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1F87E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№16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6B8A4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03C00B20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9B381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49518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83CAC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СТАНДАРТНЫЙ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C6008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№17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D1308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22CDB567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78FB5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49519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0FEB9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СТАНДАРТНЫЙ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8F5AB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№18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581B4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69DD782B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4F02F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49520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F04A7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СТАНДАРТНЫЙ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262BF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№19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2F854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3070DB39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7F8AA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49521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B72F0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СТАНДАРТНЫЙ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551A7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№20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A663B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2354C0B2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6E1DC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49522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3B20D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ОВОЩНОЙ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283C0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№1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52D39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0FF139B0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1301A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49523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F1B34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ОВОЩНОЙ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377DB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№2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9B77E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57DD8784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ED168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49525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44CA9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ОВОЩНОЙ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DCCFA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№3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D8E01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4CDAF97B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4B3E8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49529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6CD23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ОВОЩНОЙ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862DF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№4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5F6D4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13A91CF7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1D50E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49534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726BE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СТАНДАРТНЫЙ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62AC2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№1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2FEE2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0B7A3C63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8E2AE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49535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D1AD6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СТАНДАРТНЫЙ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B2D41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№2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3E238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25ADFA03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B64B9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49536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40758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СТАНДАРТНЫЙ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A7171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№3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ED7EA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6F292F7F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CFBF1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49537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9FE86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СТАНДАРТНЫЙ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660CC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№35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C77B5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2BE5E03C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005B0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49538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6EFCD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СТАНДАРТНЫЙ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A7486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№34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505A2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30F8AC8A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8231B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49539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79D52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СТАНДАРТНЫЙ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B3CD0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№33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8D24E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77CF2D28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FF86F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49542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A8D0B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СТАНДАРТНЫЙ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1CD37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№31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A983C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48B61C0B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43EEE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49545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F23C6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СТАНДАРТНЫЙ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C51AD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№29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61F29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27D35923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EBC06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49547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FF1F3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СТАНДАРТНЫЙ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19A7F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№27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0BBD9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0197FDB6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F5D5E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49549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DCE31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СТАНДАРТНЫЙ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C0F22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№25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D6351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430D3F71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CD615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49551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DA87E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СТАНДАРТНЫЙ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5A5F1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№23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BE2EB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7B1D98A0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7A55E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49553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006C0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СТАНДАРТНЫЙ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FDA7B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№21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D5549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4255D291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51A6D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49554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39B71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СТАНДАРТНЫЙ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F21B5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№12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CE68F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1C7ECFD2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BDD9D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49556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1C12D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СТАНДАРТНЫЙ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CBFFA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№13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DB17D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623BDF03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762BC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49558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3B004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СТАНДАРТНЫЙ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494F8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№14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3D052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6B847E9F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74E6F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49560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8B1B9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СТАНДАРТНЫЙ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6BEED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№15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77732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08AC52CA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A8236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49562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2338D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СТАНДАРТНЫЙ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06B36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№32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DB8EF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5750C32C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0B811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49566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25638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СТАНДАРТНЫЙ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2675B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№4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3CCB3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6D3115A3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C4826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49568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8B97C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СТАНДАРТНЫЙ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0C887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№5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9ADE5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314E4BB4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7FA31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49570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5D38A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СТАНДАРТНЫЙ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10F46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№6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3EED5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26376744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B0891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49574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463CA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СТАНДАРТНЫЙ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5104E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№7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F4498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39503A28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172B2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49576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9EC16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СТАНДАРТНЫЙ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2BE2A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№8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6379B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0558BEDB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3EC51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49579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DCCD2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СТАНДАРТНЫЙ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775A0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№9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82CBB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0E67F16D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E7E86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49581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89F8A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СТАНДАРТНЫЙ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D4833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№10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7A8EA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52D62CAD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5A2F6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49584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99255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СТАНДАРТНЫЙ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F8DFC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№11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6E4D9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4618AF9D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CCC80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lastRenderedPageBreak/>
              <w:t>49586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E3AAB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СТАНДАРТНЫЙ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D88D1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№22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67379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3DBB33D1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5FEE4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49589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03709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СТАНДАРТНЫЙ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C35AD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№24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40CC9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6779D315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FA6A0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49590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82FD3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СТАНДАРТНЫЙ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F9A79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№26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61895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2FFE1F2D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3CD5B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49591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9F825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СТАНДАРТНЫЙ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1865A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№28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BD52F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3FA16802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ED68B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49592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95A21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СТАНДАРТНЫЙ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37057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№30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996F7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068855A4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FEC3F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6993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6E65C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0171D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600541">
              <w:rPr>
                <w:rFonts w:cs="Arial"/>
                <w:spacing w:val="0"/>
                <w:lang w:eastAsia="ru-RU"/>
              </w:rPr>
              <w:t>пристенный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37626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47B926BD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A3325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6994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8DF9E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78DAF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600541">
              <w:rPr>
                <w:rFonts w:cs="Arial"/>
                <w:spacing w:val="0"/>
                <w:lang w:eastAsia="ru-RU"/>
              </w:rPr>
              <w:t>пристенный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351E1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57EC211C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00032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6995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44857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82B10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600541">
              <w:rPr>
                <w:rFonts w:cs="Arial"/>
                <w:spacing w:val="0"/>
                <w:lang w:eastAsia="ru-RU"/>
              </w:rPr>
              <w:t>пристенный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8EF95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077FF956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F244A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6996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FDAAF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5676E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600541">
              <w:rPr>
                <w:rFonts w:cs="Arial"/>
                <w:spacing w:val="0"/>
                <w:lang w:eastAsia="ru-RU"/>
              </w:rPr>
              <w:t>пристенный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DCA8A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78BC0057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D0C9E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6997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9E1F6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E8F09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600541">
              <w:rPr>
                <w:rFonts w:cs="Arial"/>
                <w:spacing w:val="0"/>
                <w:lang w:eastAsia="ru-RU"/>
              </w:rPr>
              <w:t>пристенный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1F8A1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30C083A2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61139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6998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FAF37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1C652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600541">
              <w:rPr>
                <w:rFonts w:cs="Arial"/>
                <w:spacing w:val="0"/>
                <w:lang w:eastAsia="ru-RU"/>
              </w:rPr>
              <w:t>пристенный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1FC7F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45A2E569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69C1D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6999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00291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F3C15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600541">
              <w:rPr>
                <w:rFonts w:cs="Arial"/>
                <w:spacing w:val="0"/>
                <w:lang w:eastAsia="ru-RU"/>
              </w:rPr>
              <w:t>пристенный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0CF71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3FFAFE1F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7D24D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7000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B9B27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C166F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600541">
              <w:rPr>
                <w:rFonts w:cs="Arial"/>
                <w:spacing w:val="0"/>
                <w:lang w:eastAsia="ru-RU"/>
              </w:rPr>
              <w:t>пристенный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5967C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166AEB03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3B478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7001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F24D5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4AC8F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600541">
              <w:rPr>
                <w:rFonts w:cs="Arial"/>
                <w:spacing w:val="0"/>
                <w:lang w:eastAsia="ru-RU"/>
              </w:rPr>
              <w:t>пристенный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CD819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112FB0D5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680D9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7002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9C57F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A699C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600541">
              <w:rPr>
                <w:rFonts w:cs="Arial"/>
                <w:spacing w:val="0"/>
                <w:lang w:eastAsia="ru-RU"/>
              </w:rPr>
              <w:t>пристенный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262A9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50CC264E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FA122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63201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599AD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ПРИСТЕННЫЙ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5534C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94F18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40205B75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66F54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63202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9C00F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ПРИСТЕННЫЙ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9D16C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3EB22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55EEE98D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164C2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63203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3245F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ПРИСТЕННЫЙ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70556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49041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0D88BCC7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29B31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63204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87FE4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ПРИСТЕННЫЙ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F268B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67EBC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03D11197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EE6E6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63205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CDFC5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ПРИСТЕННЫЙ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156B8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895A1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192DF7F0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C8801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63206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A400B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ПРИСТЕННЫЙ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7A9E2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D0C4E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4825097E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D5F5F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63207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0874B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ПРИСТЕННЫЙ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3228A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0B6E3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6234D0BF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9F73F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63208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F08DF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ПРИСТЕННЫЙ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43CD0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DBD51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202E9085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92733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63209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19402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ПРИСТЕННЫЙ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811AE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B0AE9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07F48452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B0C2B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63210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E9CE5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ПРИСТЕННЫЙ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5DDC6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9D3F0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00191425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4E101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63211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8CB70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ПРИСТЕННЫЙ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16CFD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F15ED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75F377D0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68A42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63212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2F65F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ПРИСТЕННЫЙ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26D4E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83E85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4C372797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85E60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63213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94D70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ПРИСТЕННЫЙ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C7CE2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FB09C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6CA926B6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69A4D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63214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A82FE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ПРИСТЕННЫЙ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03067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DA8FF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7CB89DE9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EF96C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63215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36DE3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ПРИСТЕННЫЙ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B8C82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A3890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403C028E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EFD49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63216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7CD48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ПРИСТЕННЫЙ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B3558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A6A47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4E52C755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AD67A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63217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2FECE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ПРИСТЕННЫЙ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601AC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AFF59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37E87986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5E517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63218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27BB2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ПРИСТЕННЫЙ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03B6D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47D51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1C0A90B2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ACF23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63219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95A2B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ПРИСТЕННЫЙ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4DF30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31DCA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29137D3A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DCCFC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63220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DD4F6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ПРИСТЕННЫЙ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FAD0B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E6A5F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3D39E616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7F52E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63221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5E11F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ПРИСТЕННЫЙ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A1C09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23A78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6574707D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CA152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63222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5C3FF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ПРИСТЕННЫЙ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CD531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BA48B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53DA5C5C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C5F53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63223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1CCEA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ПРИСТЕННЫЙ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F1E13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19C6A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170A8443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604B1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63224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F0140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ПРИСТЕННЫЙ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FACF9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B9330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71149E47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0C06E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63225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2F761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ПРИСТЕННЫЙ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91FA7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01438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263EFF60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90666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63226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75397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ПРИСТЕННЫЙ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EAE35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E05BE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66D32D2A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7C5F0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63227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16DA4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ПРИСТЕННЫЙ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8042C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4CC6C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2F1D8C7F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88D9B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63228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D5BFD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ПРИСТЕННЫЙ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EA2DF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B1410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6A08114F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3A015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63229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10517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ПРИСТЕННЫЙ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D3DCA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840BA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54F4051A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CF9B6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63230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4982F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ПРИСТЕННЫЙ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EE71E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52B89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31B2C3D0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4AA96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63231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104CD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ПРИСТЕННЫЙ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1EAD0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A0C33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61F75B0F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EE0C0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63232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0E596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ПРИСТЕННЫЙ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4A268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72D73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41CB2EB2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D36D2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63233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D1778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ПРИСТЕННЫЙ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A0FC4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B9C62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1195E50B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B4D5D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63234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3B570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ПРИСТЕННЫЙ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45C90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FAFBE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76C12EA1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08261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lastRenderedPageBreak/>
              <w:t>63185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6A398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EEEAF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ОВОЩИ-ФРУКТЫ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7A210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183190B6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6C920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63186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ECD88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FAC75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ОВОЩИ-ФРУКТЫ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7B403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5550E750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963BE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63187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450C1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AE910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ОВОЩИ-ФРУКТЫ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BC27D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4130C61F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6C0DB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63188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14E67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98BC8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ОВОЩИ-ФРУКТЫ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41A47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7C79BB8D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D732C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63189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825A4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8E96E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ОВОЩИ-ФРУКТЫ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00DAF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47B38D77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D0D47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63190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33CC7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F6BEA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ОВОЩИ-ФРУКТЫ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BF71B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1932AEB7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6F315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63191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85934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2DAEE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ОВОЩИ-ФРУКТЫ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5E1C2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686B0241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550C9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63192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91299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B60C8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ОВОЩИ-ФРУКТЫ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CB365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3EABA880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26C46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63193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0B283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D39D0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ОВОЩИ-ФРУКТЫ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F9B74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01D9CF5A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C1DFA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63194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6D3BF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5E448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ОВОЩИ-ФРУКТЫ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38A34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61A6FD89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456E3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63195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5F5DF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6275A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ОВОЩИ-ФРУКТЫ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0A282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5EBA70E9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96655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63196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7BB7F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0D133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ОВОЩИ-ФРУКТЫ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6781B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7D33C196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A70F7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63197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C70CD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01D60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ОВОЩИ-ФРУКТЫ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3A87E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7C289B27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69333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63198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9E12C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0200F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ОВОЩИ-ФРУКТЫ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ADFCD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781D52C4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525A6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63235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21C28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ПРИСТЕННЫЙ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F15FA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B03CB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1B74E755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D291C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63236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ECD0B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ПРИСТЕННЫЙ СТЕЛЛАЖ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D0FD7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573B5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1846B402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B7607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72573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BD5B0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ХЛЕБНЫЙ ОСТРОВ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1B78D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№2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B6462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30804B3A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4713D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72574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91A0F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ХЛЕБНЫЙ ОСТРОВ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996AD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№1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653F9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2527DCF2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2CCC2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147515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5FC66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ГРИЛЬ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0D1AA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ДЛЯ КУР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81CDB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40565D54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3EC29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151864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795DE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ТЕСТОРАСКАТОЧНАЯ МАШИНА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D4F98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Т.М. WLBAKE СЕРИИ DL, МОД.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3746E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4D67F358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7304A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150903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45961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РАССТОЕЧНЫЙ ШКАФ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5B78E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ELOMA PROVER ES80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F89D7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0F7A6753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F42B9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154076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F7F30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ГРИЛЬ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F0EF5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ДЛЯ КУР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DA185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224F5FBE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AA64E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154077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ADF4C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ГРИЛЬ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51BBB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-ШАУРМА 3EU-W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5CCD2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6480F784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8D27D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155111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FF6C8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ТЕСТОМЕС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B0350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СПИРАЛЬНЫЙ SPIRAL 250 E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AF7CC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68D60831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47BD0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156873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EB3E1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ГРИЛЬ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78600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ЭЛЕКТРИЧЕСКИЙ GV 855 EL TOP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C5782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032C4283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52434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25462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AC804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600541">
              <w:rPr>
                <w:rFonts w:cs="Arial"/>
                <w:spacing w:val="0"/>
                <w:lang w:eastAsia="ru-RU"/>
              </w:rPr>
              <w:t>Пароконвектомат</w:t>
            </w:r>
            <w:proofErr w:type="spellEnd"/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8154C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 xml:space="preserve">кондитерский  ЕВ 100, </w:t>
            </w:r>
            <w:proofErr w:type="spellStart"/>
            <w:r w:rsidRPr="00600541">
              <w:rPr>
                <w:rFonts w:cs="Arial"/>
                <w:spacing w:val="0"/>
                <w:lang w:eastAsia="ru-RU"/>
              </w:rPr>
              <w:t>электроуправ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5E844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78718224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04BD8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42419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A766A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ПАРОКОНВЕКТОМАТ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D7BED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КОНДИТЕРСКИЙ ЕВ 100Е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80E83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612BAF55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A9504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99835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390B3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ПАРОКОНВЕКТОМАТ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2D920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BILLA BACKMASTER T 10-11 ЛЕВОСТОРО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08002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7F62394B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22B37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47146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0C6ED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ПАРОКОНВЕКТОМАТ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C6C27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ГАСТРОНОМИЧЕСКИЙ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E1040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1314F77A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CEE79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64444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59E75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ХЛЕБОПЕКАРНОЕ ОБОРУДОВАНИЕ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CA3C6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3E8C1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161AA7F7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6C21D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60842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18E41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ПАРОКОНВЕКТОМАТ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B2489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 xml:space="preserve">ГАСТРОНОМИЧЕСКИЙ </w:t>
            </w:r>
            <w:proofErr w:type="spellStart"/>
            <w:r w:rsidRPr="00600541">
              <w:rPr>
                <w:rFonts w:cs="Arial"/>
                <w:spacing w:val="0"/>
                <w:lang w:eastAsia="ru-RU"/>
              </w:rPr>
              <w:t>Genios</w:t>
            </w:r>
            <w:proofErr w:type="spellEnd"/>
            <w:r w:rsidRPr="00600541">
              <w:rPr>
                <w:rFonts w:cs="Arial"/>
                <w:spacing w:val="0"/>
                <w:lang w:eastAsia="ru-RU"/>
              </w:rPr>
              <w:t xml:space="preserve"> T6-11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57C35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2B7A74B3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A76BE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126178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A04FF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ЛАРЬ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E5BAE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МОРОЗИЛЬНЫЙ МЛК-250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FE468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07311189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BC7E1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127123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FB5D6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РУКОМОЙНИК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FCE4D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НЖ №4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A27AD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204B9423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A67A6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127924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70B97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СТОЛ-ТУМБА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49A37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 РАСП ДВЕР И 2МЯ ПОЛК 1200*600*850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D06D3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2F6F9794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EC122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131848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3F498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ТЕЛЕЖКА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B2A63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СЕРВИРОВОЧНАЯ ТПР-320805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5D028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5A03B740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6C4C8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148604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81973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ГРИЛЬ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54717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КОНТАКТНЫЙ  HKN-PE34R РИФЛЕНЫЙ ВЕРХНИЗ, 430Х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51001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0A1CDD4E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9F7A0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148605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DAC1D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СТЕЛЛАЖ-ШПИЛЬКА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09918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СТС-224406 14 ПРОТИВНЕЙ GN11 №1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E0F47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33EA451F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2A9E5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148606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C5E47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СТЕЛЛАЖ-ШПИЛЬКА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9AA73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СТС-224406 14 ПРОТИВНЕЙ GN11 №2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CE3C1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275C0FB3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A8037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148607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5A289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ЧЕБУРЕЧНИЦА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93277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HKN-EF16 ОБЪЕМ 16Л, КРАН, 730Х505Х270,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1F120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4D4ECC95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30CEA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149534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31A0A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СТОЛ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AD1D7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КОМБИНИР-Й 1200*600*850 ПОЛИЭТИЛ С ПОЛКОЙ И 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107A4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7FF19FCB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B5E32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149893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99DD9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СОКОВЫЖИМАЛКА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96712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GASRORAG HA-007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40431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5E4CC505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C2056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150436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16B2A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ХОЛОДИЛЬНЫЙ СТОЛ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92810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POLAIR TM2GN-G №2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2C6AE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25C5758C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F396B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150437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A873A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ХОЛОДИЛЬНЫЙ СТОЛ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28F3E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POLAIR TM2GN-G №1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E08D4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53D6425D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B4F1B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150438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69115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МОРОЗИЛЬНЫЙ ЛАРЬ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8970A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POLAIR SF120LF-S (790Х722)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72E41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195C2B3F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CBFF4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lastRenderedPageBreak/>
              <w:t>152030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CC923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ПОЛКА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D00DB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НАВЕСНАЯ НЖ 6ШТ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6B3CA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6A3EB681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3C1B6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152031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B5B4D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СТОЛ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A804C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НЖ С БОРТОМ И ПОЛКОЙ 1200*600*1100 №4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8CFF4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7271D6EC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C5E2A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152032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528EE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СТОЛ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00ABB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НЖ С БОРТОМ И ПОЛКОЙ 1200*600*1100 №3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8715D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134ED33D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F0948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152033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3D836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СТОЛ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A6D46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НЖ С БОРТОМ И ПОЛКОЙ 1200*600*1100 №2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F1894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479F5C3A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A8D2C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152034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6ABCB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СТОЛ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990A5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НЖ С БОРТОМ И ПОЛКОЙ 1200*600*1100 №1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ED432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5655A6A6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203A6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152035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2C455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СТОЛ-ТУМБА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2C03B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1000*600*850 С РАСП-МИ ДВЕР 2 ПОЛК-И №4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5589F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4E8CC502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714CF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152036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60F41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СТОЛ-ТУМБА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42A72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1000*600*850 С РАСП-МИ ДВЕР 2 ПОЛК-И №3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D3EBD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1660A345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EAA3B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152037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55E5D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СТОЛ-ТУМБА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21A30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1000*600*850 С РАСП-МИ ДВЕР 2 ПОЛК-И №2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3556A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6B67A201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446CA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152038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C7A1D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СТОЛ-ТУМБА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5965C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1000*600*850 С РАСП-МИ ДВЕР 2 ПОЛК-И №1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60981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71AF66D7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F0238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152039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4C995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РУКОМОЙНИК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60530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НЖ №1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1EBCA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79812B42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94ABA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152040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4AEE5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ВАННА МОЕЧНАЯ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63B44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2-Х СЕКЦИОН-Я 1200*600 №5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C82C3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66C193B5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57A8F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152041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BBC42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ВАННА МОЕЧНАЯ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1F0A3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2-Х СЕКЦИОН-Я 1200*600 №4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9940E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575F8464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C708E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152042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6BD58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ВАННА МОЕЧНАЯ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AB6EF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2-Х СЕКЦИОН-Я 1200*600 №3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899C2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650F2670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6C3CD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152043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25049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ВАННА МОЕЧНАЯ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EDEEE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2-Х СЕКЦИОН-Я 1200*600 №2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B2534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5176AF43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27BC5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152044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2E951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ВАННА МОЕЧНАЯ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D9D79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2-Х СЕКЦИОН-Я 1200*600 №1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EE4A8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5B3BFDA5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E79F3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152045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94C98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РУКОМОЙНИК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C63F3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НЖ №5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31727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4CF9E409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E91E9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152046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071DC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РУКОМОЙНИК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CD313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НЖ №4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A44B0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0BAF4067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E0DC7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152047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36356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РУКОМОЙНИК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69E21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НЖ №3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D2131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32F16388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65C99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152048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B47B9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РУКОМОЙНИК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B84DD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НЖ №2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4C11D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0050F25E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424C1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154081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303D6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СТЕРИЛИЗАТОР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70F2B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HKN-UVA10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DCA26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07EFE4D2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EBC77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154082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10389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СОКОВЫЖИМАЛКА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192FB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GASRORAG HA-007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09CE6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113FFE33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A07C9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158033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96609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СКОВОРОДА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C5410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HEIDEBRENNER GG 8051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1E021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4D4B3C7F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7A473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158034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CA9EB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БЛЕНДЕР ДЛЯ СМУЗИ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F638E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STARFOOD BL-010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B077E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61B057FB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CB82A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158037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20FE8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РИСОВАРКА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8F94A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HURAKAN HKN-SR56M №2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08D0F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00AE5868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C28BA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166609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33AAA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СТЕЛЛАЖ-ШПИЛЬКА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E7675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СТС-220406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33328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1954FF01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23D36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10475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319A3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МОЙКА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B390F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ДВОЙНАЯ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8F326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7C628785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78920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27692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48091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СТОЛ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522E8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РАБОЧИЙ ПРОИЗВ.НЕРЖ.С БОРТ. И ПОЛК. 600*600*8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8C4CB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0E8929B8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6001C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27693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F29AE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СТОЛ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EEDA0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РАБОЧИЙ ПРОИЗВ.НЕРЖ.1000*600*850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EDEE2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1FE6BF55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2325D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27686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2EE4E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СТОЛ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CFBFB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РАБОЧИЙ ПРОИЗВОД.НЕРЖАВ. 1200*600*850 №1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B9744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78B7AA71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6D91F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27766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471C6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СТОЛ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D87FA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РАБОЧИЙ НЕРЖ.С РЕШ.ПОЛКОЙ №1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673DC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0FEBE3DC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2A3FE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67237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A1354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СТОЛ-ТУМБА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43F01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 БОРТОМ №1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1D9C3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12C9E4DD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1367A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27767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3D211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СТОЛ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EB7A8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РАБОЧИЙ НЕРЖ.С РЕШ.ПОЛКОЙ №2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88DEF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7364BFE3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DC05C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77978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96D9A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РУЧНОЙ ШПРИЦ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E812A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ДЛЯ КОЛБАСОК И КУПАТ 5 Л №2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E0864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4C4733A0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26651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80500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C1F31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МОЙКА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59F0C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 СЕКЦИЯ 430 НЕРЖ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38020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5C214D5C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45F75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90131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EFFA4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СТОЛЕШНИЦА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2253F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ИЗ ПРОПИЛЕНА 1500*600*20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BC6A9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6A0713F5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1A7F4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90132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4F3D6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СТОЛ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B3B6C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ПРОИЗВОДСТВЕННЫЙ 1500*700*850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3808B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13E11A90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59870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90133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5D2E3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СТОЛЕШНИЦА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80BE8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ИЗ ПОЛИПРОПИЛЕНА 1500*700*20 2 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D9B05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1A499F99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4B0A6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100320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99BD5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СТАНОК ДЛЯ ЗАТОЧКИ НОЖЕЙ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C17D1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TORMEK T-3 (+ДОСТАВКА)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A73CF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5BEB8A4F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C6A6E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77650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BBA20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СТОЛ-КУПЕ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0585C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1200*600  С БОРТОМ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A8921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7AB0D030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5D1F0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113641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3CAD7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СТЕНД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96E40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ПОД ПАРОКОНВ 960*810*600 НЖ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7666B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669051DC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FBFEA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lastRenderedPageBreak/>
              <w:t>127711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26539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СОКОВЫЖИМАЛКА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2273B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ДЛЯ ЦИТРОСОВЫХ WF 2000ASJ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7CF16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7ADA4FE5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16114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130522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61548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СТОЛ "СОКИ НА ЛЬДУ"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B3CE8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СП-534900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C4A48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35FA93A1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7F6AF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150439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F6008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ХОЛОДИЛЬНЫЙ СТОЛ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3DF30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POLAIR  TM3GN-G №2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5E477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770C5274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E5EA1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150443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129D9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ХОЛОДИЛЬНЫЙ СТОЛ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F17C3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POLAIR  TM3GN-G №1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F7AF1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1B3B468B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4235A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150444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D0D3C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СТОЛ ДЛЯ РЫБЫ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192F5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КРИСПИ БАГРЕГАТА 1800*1100*1000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FAAE1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51BF8B4C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DFCF1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150445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D771A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ШКАФ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EFA35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ХОЛОДИЛЬНЫЙ ПОЛАИР СM110-S МЕТАЛ.ДВЕРЬ 1402Х6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1B452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1F478F79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FD6D3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150446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12BED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ЛЬДОГЕНЕРАТОР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F03AF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ЧЕШУЙЧАТОГО ЛЬДА ЛГ-400Ч-02, 400 КГС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D0939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515BC82C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7DE8A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158241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115D9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ФОРСУНОЧНАЯ СИСТЕМА ДЛЯ СТОЛА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FE4C6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РЫБА НА ЛЬДУ 1800ММ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84996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2C4ABB1F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B212B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18868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438A7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Шпильки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E23D3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Ш18-400х600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14897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27248ACC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96E2D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18869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48CFE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Шпильки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19B2E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Ш18-400х600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B0250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54F03D0A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D7A21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18870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32729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Шпильки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1FF8D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Ш18-400х600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58BC7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69F5521E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28A1E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67002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96071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СТОЛ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583B9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РАБОЧИЙ С 2-МЯ ДВЕРЯМИ КУПЕ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B44A5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35D7319F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C438F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67703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885B1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ДОЗАТОР ФАРША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D8861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KOLBE PF 110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5CA1B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01AA5B32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76300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44781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DC05C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СТОЛ-ТУМБА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9363B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 ДВЕРЦАМИ КУПЕ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240BC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50E5BB6E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93A0B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44782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4B0A1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СТОЛ-ТУМБА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906CC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 ДВЕРЦАМИ КУПЕ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6B90B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156C86E4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43C09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44689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FED46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СТОЛ-ТУМБА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E85A0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 ДВЕРЦАМИ КУПЕ №3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913E1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5206B3AB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F9EE2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47126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F3DEF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ШКАФ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7E127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ХОЛОДИЛЬНЫЙ1500*650*2200 №2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55B26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243C6DE1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7927E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47127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BD0C8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ШКАФ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53671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ХОЛОДИЛЬНЫЙ1500*650*2200 №1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63FDB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53F5440A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028DB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47361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C2469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МОЙКА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DBB97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2 СЕКЦИИ 1200*600*850 №1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27BD3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399A184E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00D2D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47363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62D25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МОЙКА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ECE51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2 СЕКЦИИ 1200*600*850 №3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DDD28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76CDDE24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33AD4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47364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4D6B1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МОЙКА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D31EC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2 СЕКЦИИ 1200*600*850 №4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0FAAF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7B0C266A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011B9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47383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4CFC9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СТОЛ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402DF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РАБОЧИЙ НЕРЖ.С РЕШ.ПОЛКОЙ 1400*700 №1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F0F56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45FE7DB8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A97FC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47384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5728B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СТОЛ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809BA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РАБОЧИЙ НЕРЖ.С РЕШ.ПОЛКОЙ 1400*700 №2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9E623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4D3BFE74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9CDBD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47385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6B9F5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СТОЛ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8ADDF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РАБОЧИЙ НЕРЖ.С РЕШ.ПОЛКОЙ 1400*700 №3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2EA87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3C2DE8BB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D97F0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47387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A85F6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СТОЛ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21BEA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НЕРЖ.С РЕШ.ПОЛКОЙ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5A8E9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4CCDDB88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631F6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47388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79703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СТОЛ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93678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РАБОЧИЙ НЕРЖ.С РЕШ.ПОЛКОЙ №1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B4E0B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456577DC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BC8FA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47395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9C6C3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СТОЛ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AD333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РАБОЧИЙ КУПЕ 1200*600*850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51362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3834C93A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403EB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47396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735C5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СТОЛ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6B9E2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РАБОЧИЙ КУПЕ 1200*600*850 №1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5DB90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4B01D7F2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88C76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47398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17544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СТОЛ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C88D8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РАБОЧИЙ КУПЕ 1200*600*850 №2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AA9D3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48D8F351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64605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47408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8DEE4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СТОЛ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BD00E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РАБОЧИЙ 1500*600*850 №1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99368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2909321C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B520D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128746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79E94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КРЕСЛО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B7625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ДЛЯ КАСС НА ЗАКАЗ 2ШТ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0563D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163E015B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42EBE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130030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20F4E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КРЕСЛО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20CD6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ДЛЯ КАСС НА ЗАКАЗ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33DFD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6C28B0C3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6D001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130344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6AF4C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КРЕСЛО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FD6E5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ДЛЯ КАСС НА ЗАКАЗ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3D254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6E82F10F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21748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131061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41B79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КРЕСЛО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E9D3D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ДЛЯ КАСС НА ЗАКАЗ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31469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0B83B2A3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6C263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171533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C2634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ШКАФ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29BB8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ДЛЯ ДОКУМЕНТОВ СРЕДНИЙ H120 №1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C9B04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47834924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8C3F2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171534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2059E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ШКАФ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E24AF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ДЛЯ ДОКУМЕНТОВ СРЕДНИЙ H120 №2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246D0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30840821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9D108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85431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4E969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ШКАФ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B4241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РАЗДЕВАЛЬНЫЙ РАЗБОРНЫЙ 10 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97AAD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41204D9E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8A630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96608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C753A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ШКАФ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9FA3A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АРХИВНЫЙ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159D7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476CA4AB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E8F4D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99766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C3BD6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КРЕСЛО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069CB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СН-356ТКАНЬ КРАСНЫЙ 15-04 3ШТ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75D8D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3089B605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601AC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104117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AFD3F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КРЕСЛО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24AF5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КАССИРА СЕНЬОР БЕЗ ПОДЛ ТК ЧЕРН 3 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25026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16D037D4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8AD18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112557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52BF1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СТУЛ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37532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ИЗО КАРКАС 2ШТ КРАСНЫЙ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3E54A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34A5D16A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A81E1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133979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5619D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ШКАФ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EABD1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ДЛЯ РАЗДЕВАЛКИ 2-Х СЕКЦ 15ШТ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213FF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00BEE47B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F96B0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lastRenderedPageBreak/>
              <w:t>21.240151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4CD34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139FB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 xml:space="preserve">420х420х550 </w:t>
            </w:r>
            <w:proofErr w:type="spellStart"/>
            <w:r w:rsidRPr="00600541">
              <w:rPr>
                <w:rFonts w:cs="Arial"/>
                <w:spacing w:val="0"/>
                <w:lang w:eastAsia="ru-RU"/>
              </w:rPr>
              <w:t>выкатная</w:t>
            </w:r>
            <w:proofErr w:type="spellEnd"/>
            <w:r w:rsidRPr="00600541">
              <w:rPr>
                <w:rFonts w:cs="Arial"/>
                <w:spacing w:val="0"/>
                <w:lang w:eastAsia="ru-RU"/>
              </w:rPr>
              <w:t xml:space="preserve"> для документов на колесиках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A0FD9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433F4407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004B2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21.240152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0FB7B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C6252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 xml:space="preserve">420х420х550 </w:t>
            </w:r>
            <w:proofErr w:type="spellStart"/>
            <w:r w:rsidRPr="00600541">
              <w:rPr>
                <w:rFonts w:cs="Arial"/>
                <w:spacing w:val="0"/>
                <w:lang w:eastAsia="ru-RU"/>
              </w:rPr>
              <w:t>выкатная</w:t>
            </w:r>
            <w:proofErr w:type="spellEnd"/>
            <w:r w:rsidRPr="00600541">
              <w:rPr>
                <w:rFonts w:cs="Arial"/>
                <w:spacing w:val="0"/>
                <w:lang w:eastAsia="ru-RU"/>
              </w:rPr>
              <w:t xml:space="preserve"> для документов на колесиках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4A5F4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09C42C2A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197D5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21.240153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AB7AC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Кресло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50D89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для сотрудника на роликах с подлокотниками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5289F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65B5BE5D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EF6EA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21.240154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33691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Кресло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11E10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для сотрудника на роликах с подлокотниками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B06EF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3B28A63A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4D0D4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21.240155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BFCBA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Кресло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B4FBF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для сотрудника на роликах с подлокотниками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F4CF9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1C6B7D69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DDAA3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21.240156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95157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Стол директора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2644D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1000х500х950 мм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EB4D0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5BDDF587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6E38F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21.242845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4CA8E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Вешалка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B68BF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для одежды напольная H1850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E6C4E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066E50B1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12C5C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21.242846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FA9FA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Вешалка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8ACAA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для одежды напольная H1850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4F596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6432EC3C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A3791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21.242849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2A863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Шкаф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2E1B1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SL-65T бухгалтерский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9035D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2D579A5E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DB7E8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21.242850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4E74C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Шкаф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A01F0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СВ-14 архивный, 3 полки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917EC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0387C95E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9D5A1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21.242851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52DEC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Стол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F858F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1200х800х750 обеденный прямоугольный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39C15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2C18A961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4D8D1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21.242852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E9035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Стол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F29A1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1200х800х750 рабочий прямоугольный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CE060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0A22797C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6B44C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21.242853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F9B14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Шкаф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D3571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900х400х1800 для документов половина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80E8A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03E0059B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B4A1C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21.245504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7109E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Шкаф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56301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1830х302х500 LS-01 односекционный для одежды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3DC86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4E6DC3F2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3C7C7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21.245505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3E72B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Шкаф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86091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1830х302х500 LS-01 односекционный для одежды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D95EF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10F96E07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2F7C0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21.245506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75C9C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Шкаф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8C10A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1830х302х500 LS-01 односекционный для одежды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2537A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6D456201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EBBF0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21.245507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CC546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Шкаф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8D529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1830х302х500 LS-01 односекционный для одежды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671B8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585A40FD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DA91E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21.245508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D94FB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Шкаф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913B0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1830х302х500 LS-01 односекционный для одежды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50ABF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202651EB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C10A4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21.245509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7182D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Шкаф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763D2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1830х302х500 LS-01 односекционный для одежды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D313B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0119F517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161A9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21.245510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C8091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Шкаф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CEB01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1830х302х500 LS-01 односекционный для одежды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06547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0541" w:rsidRPr="00600541" w14:paraId="2640AA1C" w14:textId="77777777" w:rsidTr="00600541">
        <w:trPr>
          <w:trHeight w:val="26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C31D8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21.245511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1180B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Шкаф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42480" w14:textId="77777777" w:rsidR="00600541" w:rsidRPr="00600541" w:rsidRDefault="00600541" w:rsidP="006005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1830х302х500 LS-01 односекционный для одежды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93FC9" w14:textId="77777777" w:rsidR="00600541" w:rsidRPr="00600541" w:rsidRDefault="00600541" w:rsidP="00600541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00541">
              <w:rPr>
                <w:rFonts w:cs="Arial"/>
                <w:spacing w:val="0"/>
                <w:lang w:eastAsia="ru-RU"/>
              </w:rPr>
              <w:t>1</w:t>
            </w:r>
          </w:p>
        </w:tc>
      </w:tr>
    </w:tbl>
    <w:p w14:paraId="41D2DCDD" w14:textId="22C23CFB" w:rsidR="00B73002" w:rsidRDefault="00B73002" w:rsidP="00257241">
      <w:pPr>
        <w:ind w:left="0"/>
        <w:rPr>
          <w:rFonts w:cs="Arial"/>
        </w:rPr>
      </w:pPr>
    </w:p>
    <w:p w14:paraId="58522206" w14:textId="455AF6A1" w:rsidR="00A055F0" w:rsidRDefault="00A055F0" w:rsidP="0029705C">
      <w:pPr>
        <w:ind w:left="0"/>
        <w:jc w:val="center"/>
        <w:rPr>
          <w:rFonts w:cs="Arial"/>
        </w:rPr>
      </w:pPr>
    </w:p>
    <w:p w14:paraId="5AC2133A" w14:textId="7781ED53" w:rsidR="00A055F0" w:rsidRDefault="00A055F0" w:rsidP="00257241">
      <w:pPr>
        <w:ind w:left="0"/>
        <w:rPr>
          <w:rFonts w:cs="Arial"/>
        </w:rPr>
      </w:pPr>
      <w:r>
        <w:rPr>
          <w:rFonts w:cs="Arial"/>
        </w:rPr>
        <w:t xml:space="preserve">  </w:t>
      </w:r>
      <w:r w:rsidR="00257241" w:rsidRPr="00DB53E9">
        <w:rPr>
          <w:rFonts w:cs="Arial"/>
        </w:rPr>
        <w:t>Контактное лицо предоставляющее доступ к оборуд</w:t>
      </w:r>
      <w:r w:rsidR="00257241">
        <w:rPr>
          <w:rFonts w:cs="Arial"/>
        </w:rPr>
        <w:t>ованию для оценки стоимости,</w:t>
      </w:r>
      <w:r>
        <w:rPr>
          <w:rFonts w:cs="Arial"/>
        </w:rPr>
        <w:t xml:space="preserve"> ДСМ </w:t>
      </w:r>
      <w:proofErr w:type="spellStart"/>
      <w:r w:rsidR="0029705C">
        <w:rPr>
          <w:rFonts w:cs="Arial"/>
        </w:rPr>
        <w:t>Шеремеда</w:t>
      </w:r>
      <w:proofErr w:type="spellEnd"/>
      <w:r w:rsidR="0029705C">
        <w:rPr>
          <w:rFonts w:cs="Arial"/>
        </w:rPr>
        <w:t xml:space="preserve"> Евгений</w:t>
      </w:r>
      <w:r w:rsidR="00257241">
        <w:rPr>
          <w:rFonts w:cs="Arial"/>
        </w:rPr>
        <w:t xml:space="preserve"> </w:t>
      </w:r>
    </w:p>
    <w:p w14:paraId="4522F421" w14:textId="7B1A9115" w:rsidR="00257241" w:rsidRDefault="006A4CF9" w:rsidP="00257241">
      <w:pPr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cs="Arial"/>
        </w:rPr>
        <w:t>8 (9</w:t>
      </w:r>
      <w:r w:rsidR="001B0D24">
        <w:rPr>
          <w:rFonts w:cs="Arial"/>
        </w:rPr>
        <w:t>29) 944 27 54</w:t>
      </w:r>
    </w:p>
    <w:p w14:paraId="68FC670F" w14:textId="77777777" w:rsidR="00257241" w:rsidRDefault="00257241" w:rsidP="00257241">
      <w:pPr>
        <w:ind w:left="0"/>
        <w:rPr>
          <w:rFonts w:asciiTheme="minorHAnsi" w:hAnsiTheme="minorHAnsi" w:cstheme="minorHAnsi"/>
          <w:sz w:val="24"/>
          <w:szCs w:val="24"/>
        </w:rPr>
      </w:pPr>
    </w:p>
    <w:p w14:paraId="6CEC8978" w14:textId="77777777" w:rsidR="002109D6" w:rsidRPr="00CA20AD" w:rsidRDefault="002109D6">
      <w:pPr>
        <w:jc w:val="both"/>
        <w:rPr>
          <w:rFonts w:ascii="Times New Roman" w:hAnsi="Times New Roman"/>
          <w:b/>
        </w:rPr>
      </w:pPr>
    </w:p>
    <w:p w14:paraId="62B25DF8" w14:textId="77777777" w:rsidR="00257241" w:rsidRDefault="00257241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DF9" w14:textId="77777777" w:rsidR="00257241" w:rsidRDefault="00257241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DFA" w14:textId="77777777" w:rsidR="00257241" w:rsidRDefault="00257241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E0A" w14:textId="77777777" w:rsidR="00257241" w:rsidRDefault="00257241">
      <w:pPr>
        <w:jc w:val="center"/>
        <w:rPr>
          <w:rFonts w:cs="Arial"/>
          <w:b/>
        </w:rPr>
      </w:pPr>
    </w:p>
    <w:p w14:paraId="62B261CC" w14:textId="77777777" w:rsidR="00257241" w:rsidRDefault="00257241">
      <w:pPr>
        <w:ind w:left="0"/>
        <w:rPr>
          <w:rFonts w:asciiTheme="minorHAnsi" w:hAnsiTheme="minorHAnsi" w:cstheme="minorHAnsi"/>
          <w:sz w:val="24"/>
          <w:szCs w:val="24"/>
        </w:rPr>
      </w:pPr>
    </w:p>
    <w:p w14:paraId="62B261CD" w14:textId="6DEAAE19" w:rsidR="00257241" w:rsidRDefault="007C2D32">
      <w:pPr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Региональный менеджер по эксплуатации                                 </w:t>
      </w:r>
      <w:r w:rsidR="00192E50">
        <w:rPr>
          <w:rFonts w:asciiTheme="minorHAnsi" w:hAnsiTheme="minorHAnsi" w:cstheme="minorHAnsi"/>
          <w:sz w:val="24"/>
          <w:szCs w:val="24"/>
        </w:rPr>
        <w:t xml:space="preserve">           ____________Федоров Д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2B261CE" w14:textId="77777777" w:rsidR="00257241" w:rsidRDefault="00257241">
      <w:pPr>
        <w:ind w:left="0"/>
        <w:rPr>
          <w:rFonts w:asciiTheme="minorHAnsi" w:hAnsiTheme="minorHAnsi" w:cstheme="minorHAnsi"/>
          <w:sz w:val="24"/>
          <w:szCs w:val="24"/>
        </w:rPr>
      </w:pPr>
    </w:p>
    <w:p w14:paraId="62B261CF" w14:textId="77777777" w:rsidR="00257241" w:rsidRDefault="007C2D32">
      <w:pPr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Техническое задание получил                                                                  _______________Исполнитель</w:t>
      </w:r>
    </w:p>
    <w:sectPr w:rsidR="00257241">
      <w:headerReference w:type="default" r:id="rId13"/>
      <w:footerReference w:type="even" r:id="rId14"/>
      <w:footerReference w:type="default" r:id="rId15"/>
      <w:pgSz w:w="11907" w:h="16839"/>
      <w:pgMar w:top="426" w:right="992" w:bottom="426" w:left="806" w:header="720" w:footer="965" w:gutter="0"/>
      <w:cols w:space="720"/>
      <w:titlePg/>
      <w:docGrid w:linePitch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7D6DAF" w14:textId="77777777" w:rsidR="00FB609C" w:rsidRDefault="00FB609C">
      <w:r>
        <w:separator/>
      </w:r>
    </w:p>
  </w:endnote>
  <w:endnote w:type="continuationSeparator" w:id="0">
    <w:p w14:paraId="798FF620" w14:textId="77777777" w:rsidR="00FB609C" w:rsidRDefault="00FB6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INCondensedCTT">
    <w:altName w:val="Franklin Gothic Medium Cond"/>
    <w:charset w:val="CC"/>
    <w:family w:val="swiss"/>
    <w:pitch w:val="default"/>
    <w:sig w:usb0="00000000" w:usb1="00000000" w:usb2="00000000" w:usb3="00000000" w:csb0="0000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261D3" w14:textId="77777777" w:rsidR="0029705C" w:rsidRDefault="0029705C">
    <w:pPr>
      <w:pStyle w:val="aff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</w:rPr>
      <w:t>0</w:t>
    </w:r>
    <w:r>
      <w:rPr>
        <w:rStyle w:val="ac"/>
      </w:rPr>
      <w:fldChar w:fldCharType="end"/>
    </w:r>
  </w:p>
  <w:p w14:paraId="62B261D4" w14:textId="77777777" w:rsidR="0029705C" w:rsidRDefault="0029705C">
    <w:pPr>
      <w:pStyle w:val="aff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261D5" w14:textId="1C085B79" w:rsidR="0029705C" w:rsidRDefault="0029705C">
    <w:pPr>
      <w:pStyle w:val="aff8"/>
    </w:pPr>
    <w:r>
      <w:rPr>
        <w:rFonts w:ascii="Wingdings" w:hAnsi="Wingdings"/>
      </w:rPr>
      <w:sym w:font="Wingdings" w:char="F06C"/>
    </w:r>
    <w:r>
      <w:t xml:space="preserve">  Стр. </w:t>
    </w:r>
    <w:r>
      <w:fldChar w:fldCharType="begin"/>
    </w:r>
    <w:r>
      <w:instrText xml:space="preserve"> PAGE \* Arabic \* MERGEFORMAT </w:instrText>
    </w:r>
    <w:r>
      <w:fldChar w:fldCharType="separate"/>
    </w:r>
    <w:r w:rsidR="0023697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E68F1F" w14:textId="77777777" w:rsidR="00FB609C" w:rsidRDefault="00FB609C">
      <w:r>
        <w:separator/>
      </w:r>
    </w:p>
  </w:footnote>
  <w:footnote w:type="continuationSeparator" w:id="0">
    <w:p w14:paraId="6716C3B8" w14:textId="77777777" w:rsidR="00FB609C" w:rsidRDefault="00FB6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261D2" w14:textId="159686F7" w:rsidR="0029705C" w:rsidRDefault="0029705C">
    <w:pPr>
      <w:pStyle w:val="afc"/>
    </w:pPr>
    <w:r>
      <w:tab/>
    </w:r>
    <w:r>
      <w:tab/>
    </w:r>
    <w:r>
      <w:fldChar w:fldCharType="begin"/>
    </w:r>
    <w:r>
      <w:instrText xml:space="preserve"> TIME \@ "dd MMMM yyyy 'г.'" </w:instrText>
    </w:r>
    <w:r>
      <w:fldChar w:fldCharType="separate"/>
    </w:r>
    <w:r w:rsidR="00600541">
      <w:rPr>
        <w:noProof/>
      </w:rPr>
      <w:t>02 сентября 2024 г.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50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40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1C1D69"/>
    <w:multiLevelType w:val="hybridMultilevel"/>
    <w:tmpl w:val="BE1CF248"/>
    <w:lvl w:ilvl="0" w:tplc="EC5C2A0E">
      <w:start w:val="1"/>
      <w:numFmt w:val="decimal"/>
      <w:lvlText w:val="%1."/>
      <w:lvlJc w:val="left"/>
      <w:pPr>
        <w:ind w:left="1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5" w:hanging="360"/>
      </w:pPr>
    </w:lvl>
    <w:lvl w:ilvl="2" w:tplc="0419001B" w:tentative="1">
      <w:start w:val="1"/>
      <w:numFmt w:val="lowerRoman"/>
      <w:lvlText w:val="%3."/>
      <w:lvlJc w:val="right"/>
      <w:pPr>
        <w:ind w:left="2635" w:hanging="180"/>
      </w:pPr>
    </w:lvl>
    <w:lvl w:ilvl="3" w:tplc="0419000F" w:tentative="1">
      <w:start w:val="1"/>
      <w:numFmt w:val="decimal"/>
      <w:lvlText w:val="%4."/>
      <w:lvlJc w:val="left"/>
      <w:pPr>
        <w:ind w:left="3355" w:hanging="360"/>
      </w:pPr>
    </w:lvl>
    <w:lvl w:ilvl="4" w:tplc="04190019" w:tentative="1">
      <w:start w:val="1"/>
      <w:numFmt w:val="lowerLetter"/>
      <w:lvlText w:val="%5."/>
      <w:lvlJc w:val="left"/>
      <w:pPr>
        <w:ind w:left="4075" w:hanging="360"/>
      </w:pPr>
    </w:lvl>
    <w:lvl w:ilvl="5" w:tplc="0419001B" w:tentative="1">
      <w:start w:val="1"/>
      <w:numFmt w:val="lowerRoman"/>
      <w:lvlText w:val="%6."/>
      <w:lvlJc w:val="right"/>
      <w:pPr>
        <w:ind w:left="4795" w:hanging="180"/>
      </w:pPr>
    </w:lvl>
    <w:lvl w:ilvl="6" w:tplc="0419000F" w:tentative="1">
      <w:start w:val="1"/>
      <w:numFmt w:val="decimal"/>
      <w:lvlText w:val="%7."/>
      <w:lvlJc w:val="left"/>
      <w:pPr>
        <w:ind w:left="5515" w:hanging="360"/>
      </w:pPr>
    </w:lvl>
    <w:lvl w:ilvl="7" w:tplc="04190019" w:tentative="1">
      <w:start w:val="1"/>
      <w:numFmt w:val="lowerLetter"/>
      <w:lvlText w:val="%8."/>
      <w:lvlJc w:val="left"/>
      <w:pPr>
        <w:ind w:left="6235" w:hanging="360"/>
      </w:pPr>
    </w:lvl>
    <w:lvl w:ilvl="8" w:tplc="0419001B" w:tentative="1">
      <w:start w:val="1"/>
      <w:numFmt w:val="lowerRoman"/>
      <w:lvlText w:val="%9."/>
      <w:lvlJc w:val="right"/>
      <w:pPr>
        <w:ind w:left="6955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5"/>
  <w:drawingGridVerticalSpacing w:val="10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3A6"/>
    <w:rsid w:val="000606D3"/>
    <w:rsid w:val="00065313"/>
    <w:rsid w:val="001202E1"/>
    <w:rsid w:val="00120924"/>
    <w:rsid w:val="00164ED0"/>
    <w:rsid w:val="00192E50"/>
    <w:rsid w:val="001B0D24"/>
    <w:rsid w:val="002042FE"/>
    <w:rsid w:val="002109D6"/>
    <w:rsid w:val="0023697D"/>
    <w:rsid w:val="00257241"/>
    <w:rsid w:val="00264D70"/>
    <w:rsid w:val="0029705C"/>
    <w:rsid w:val="00303F97"/>
    <w:rsid w:val="003624A4"/>
    <w:rsid w:val="003F0543"/>
    <w:rsid w:val="003F207E"/>
    <w:rsid w:val="00510061"/>
    <w:rsid w:val="00600541"/>
    <w:rsid w:val="006076D1"/>
    <w:rsid w:val="00627D6E"/>
    <w:rsid w:val="00691364"/>
    <w:rsid w:val="006A4CF9"/>
    <w:rsid w:val="007A53A6"/>
    <w:rsid w:val="007C2D32"/>
    <w:rsid w:val="008571CD"/>
    <w:rsid w:val="008E154B"/>
    <w:rsid w:val="00962AF5"/>
    <w:rsid w:val="00974A82"/>
    <w:rsid w:val="00A055F0"/>
    <w:rsid w:val="00A25CB3"/>
    <w:rsid w:val="00A34197"/>
    <w:rsid w:val="00A44C28"/>
    <w:rsid w:val="00B73002"/>
    <w:rsid w:val="00BC0DAB"/>
    <w:rsid w:val="00C910B9"/>
    <w:rsid w:val="00CA20AD"/>
    <w:rsid w:val="00D728E2"/>
    <w:rsid w:val="00DE3CA6"/>
    <w:rsid w:val="00DF5C14"/>
    <w:rsid w:val="00E23CD2"/>
    <w:rsid w:val="00E528AB"/>
    <w:rsid w:val="00EB60A7"/>
    <w:rsid w:val="00F82FD4"/>
    <w:rsid w:val="00F918ED"/>
    <w:rsid w:val="00FA2A62"/>
    <w:rsid w:val="00FB2B5D"/>
    <w:rsid w:val="00FB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B25DD1"/>
  <w15:docId w15:val="{62794253-43B4-433E-881D-8F2036DAF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qFormat="1"/>
    <w:lsdException w:name="index 4" w:semiHidden="1" w:qFormat="1"/>
    <w:lsdException w:name="index 5" w:semiHidden="1" w:qFormat="1"/>
    <w:lsdException w:name="index 6" w:semiHidden="1" w:qFormat="1"/>
    <w:lsdException w:name="index 7" w:semiHidden="1" w:qFormat="1"/>
    <w:lsdException w:name="index 8" w:semiHidden="1" w:qFormat="1"/>
    <w:lsdException w:name="index 9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qFormat="1"/>
    <w:lsdException w:name="caption" w:qFormat="1"/>
    <w:lsdException w:name="table of figures" w:semiHidden="1" w:qFormat="1"/>
    <w:lsdException w:name="envelope address" w:qFormat="1"/>
    <w:lsdException w:name="envelope return" w:qFormat="1"/>
    <w:lsdException w:name="footnote reference" w:semiHidden="1" w:qFormat="1"/>
    <w:lsdException w:name="annotation reference" w:semiHidden="1"/>
    <w:lsdException w:name="line number" w:qFormat="1"/>
    <w:lsdException w:name="page number" w:qFormat="1"/>
    <w:lsdException w:name="endnote reference" w:semiHidden="1" w:qFormat="1"/>
    <w:lsdException w:name="endnote text" w:semiHidden="1" w:qFormat="1"/>
    <w:lsdException w:name="table of authorities" w:semiHidden="1" w:qFormat="1"/>
    <w:lsdException w:name="macro" w:semiHidden="1" w:qFormat="1"/>
    <w:lsdException w:name="toa heading" w:semiHidden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 w:qFormat="1"/>
    <w:lsdException w:name="FollowedHyperlink" w:uiPriority="99" w:qFormat="1"/>
    <w:lsdException w:name="Strong" w:qFormat="1"/>
    <w:lsdException w:name="Emphasis" w:qFormat="1"/>
    <w:lsdException w:name="Document Map" w:semiHidden="1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ind w:left="835"/>
    </w:pPr>
    <w:rPr>
      <w:rFonts w:ascii="Arial" w:hAnsi="Arial"/>
      <w:spacing w:val="-5"/>
      <w:lang w:eastAsia="en-US"/>
    </w:rPr>
  </w:style>
  <w:style w:type="paragraph" w:styleId="1">
    <w:name w:val="heading 1"/>
    <w:basedOn w:val="a1"/>
    <w:next w:val="a2"/>
    <w:qFormat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21">
    <w:name w:val="heading 2"/>
    <w:basedOn w:val="a1"/>
    <w:next w:val="a2"/>
    <w:qFormat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31">
    <w:name w:val="heading 3"/>
    <w:basedOn w:val="a1"/>
    <w:next w:val="a2"/>
    <w:qFormat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41">
    <w:name w:val="heading 4"/>
    <w:basedOn w:val="a1"/>
    <w:next w:val="a2"/>
    <w:qFormat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51">
    <w:name w:val="heading 5"/>
    <w:basedOn w:val="a1"/>
    <w:next w:val="a2"/>
    <w:qFormat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2">
    <w:name w:val="Body Text"/>
    <w:basedOn w:val="a1"/>
    <w:qFormat/>
    <w:pPr>
      <w:spacing w:after="220" w:line="180" w:lineRule="atLeast"/>
      <w:jc w:val="both"/>
    </w:pPr>
  </w:style>
  <w:style w:type="character" w:styleId="HTML">
    <w:name w:val="HTML Sample"/>
    <w:basedOn w:val="a3"/>
    <w:qFormat/>
    <w:rPr>
      <w:rFonts w:ascii="Courier New" w:hAnsi="Courier New"/>
    </w:rPr>
  </w:style>
  <w:style w:type="character" w:styleId="a6">
    <w:name w:val="FollowedHyperlink"/>
    <w:basedOn w:val="a3"/>
    <w:uiPriority w:val="99"/>
    <w:qFormat/>
    <w:rPr>
      <w:color w:val="800080"/>
      <w:u w:val="single"/>
    </w:rPr>
  </w:style>
  <w:style w:type="character" w:styleId="a7">
    <w:name w:val="footnote reference"/>
    <w:basedOn w:val="a3"/>
    <w:semiHidden/>
    <w:qFormat/>
    <w:rPr>
      <w:vertAlign w:val="superscript"/>
    </w:rPr>
  </w:style>
  <w:style w:type="character" w:styleId="a8">
    <w:name w:val="annotation reference"/>
    <w:basedOn w:val="a3"/>
    <w:semiHidden/>
    <w:rPr>
      <w:sz w:val="16"/>
      <w:szCs w:val="16"/>
    </w:rPr>
  </w:style>
  <w:style w:type="character" w:styleId="a9">
    <w:name w:val="endnote reference"/>
    <w:basedOn w:val="a3"/>
    <w:semiHidden/>
    <w:qFormat/>
    <w:rPr>
      <w:vertAlign w:val="superscript"/>
    </w:rPr>
  </w:style>
  <w:style w:type="character" w:styleId="HTML0">
    <w:name w:val="HTML Acronym"/>
    <w:basedOn w:val="a3"/>
    <w:qFormat/>
  </w:style>
  <w:style w:type="character" w:styleId="aa">
    <w:name w:val="Emphasis"/>
    <w:qFormat/>
    <w:rPr>
      <w:rFonts w:ascii="Arial Black" w:hAnsi="Arial Black"/>
      <w:sz w:val="18"/>
      <w:lang w:bidi="ar-SA"/>
    </w:rPr>
  </w:style>
  <w:style w:type="character" w:styleId="ab">
    <w:name w:val="Hyperlink"/>
    <w:basedOn w:val="a3"/>
    <w:uiPriority w:val="99"/>
    <w:qFormat/>
    <w:rPr>
      <w:color w:val="0000FF"/>
      <w:u w:val="single"/>
    </w:rPr>
  </w:style>
  <w:style w:type="character" w:styleId="HTML1">
    <w:name w:val="HTML Keyboard"/>
    <w:basedOn w:val="a3"/>
    <w:qFormat/>
    <w:rPr>
      <w:rFonts w:ascii="Courier New" w:hAnsi="Courier New"/>
      <w:sz w:val="20"/>
      <w:szCs w:val="20"/>
    </w:rPr>
  </w:style>
  <w:style w:type="character" w:styleId="HTML2">
    <w:name w:val="HTML Code"/>
    <w:basedOn w:val="a3"/>
    <w:qFormat/>
    <w:rPr>
      <w:rFonts w:ascii="Courier New" w:hAnsi="Courier New"/>
      <w:sz w:val="20"/>
      <w:szCs w:val="20"/>
    </w:rPr>
  </w:style>
  <w:style w:type="character" w:styleId="ac">
    <w:name w:val="page number"/>
    <w:qFormat/>
    <w:rPr>
      <w:sz w:val="18"/>
      <w:lang w:bidi="ar-SA"/>
    </w:rPr>
  </w:style>
  <w:style w:type="character" w:styleId="ad">
    <w:name w:val="line number"/>
    <w:basedOn w:val="a3"/>
    <w:qFormat/>
  </w:style>
  <w:style w:type="character" w:styleId="HTML3">
    <w:name w:val="HTML Definition"/>
    <w:basedOn w:val="a3"/>
    <w:qFormat/>
    <w:rPr>
      <w:i/>
      <w:iCs/>
    </w:rPr>
  </w:style>
  <w:style w:type="character" w:styleId="HTML4">
    <w:name w:val="HTML Variable"/>
    <w:basedOn w:val="a3"/>
    <w:qFormat/>
    <w:rPr>
      <w:i/>
      <w:iCs/>
    </w:rPr>
  </w:style>
  <w:style w:type="character" w:styleId="HTML5">
    <w:name w:val="HTML Typewriter"/>
    <w:basedOn w:val="a3"/>
    <w:qFormat/>
    <w:rPr>
      <w:rFonts w:ascii="Courier New" w:hAnsi="Courier New"/>
      <w:sz w:val="20"/>
      <w:szCs w:val="20"/>
    </w:rPr>
  </w:style>
  <w:style w:type="character" w:styleId="ae">
    <w:name w:val="Strong"/>
    <w:basedOn w:val="a3"/>
    <w:qFormat/>
    <w:rPr>
      <w:b/>
      <w:bCs/>
    </w:rPr>
  </w:style>
  <w:style w:type="character" w:styleId="HTML6">
    <w:name w:val="HTML Cite"/>
    <w:basedOn w:val="a3"/>
    <w:qFormat/>
    <w:rPr>
      <w:i/>
      <w:iCs/>
    </w:rPr>
  </w:style>
  <w:style w:type="paragraph" w:styleId="af">
    <w:name w:val="Balloon Text"/>
    <w:basedOn w:val="a1"/>
    <w:semiHidden/>
    <w:qFormat/>
    <w:rPr>
      <w:rFonts w:ascii="Tahoma" w:hAnsi="Tahoma" w:cs="Tahoma"/>
      <w:sz w:val="16"/>
      <w:szCs w:val="16"/>
    </w:rPr>
  </w:style>
  <w:style w:type="paragraph" w:styleId="52">
    <w:name w:val="List 5"/>
    <w:basedOn w:val="a1"/>
    <w:qFormat/>
    <w:pPr>
      <w:ind w:left="2635" w:hanging="360"/>
    </w:pPr>
  </w:style>
  <w:style w:type="paragraph" w:styleId="af0">
    <w:name w:val="List Continue"/>
    <w:basedOn w:val="a1"/>
    <w:qFormat/>
    <w:pPr>
      <w:spacing w:after="120"/>
      <w:ind w:left="1195"/>
    </w:pPr>
  </w:style>
  <w:style w:type="paragraph" w:styleId="22">
    <w:name w:val="Body Text 2"/>
    <w:basedOn w:val="a1"/>
    <w:qFormat/>
    <w:pPr>
      <w:spacing w:after="120" w:line="480" w:lineRule="auto"/>
    </w:pPr>
  </w:style>
  <w:style w:type="paragraph" w:styleId="5">
    <w:name w:val="List Number 5"/>
    <w:basedOn w:val="a1"/>
    <w:qFormat/>
    <w:pPr>
      <w:numPr>
        <w:numId w:val="1"/>
      </w:numPr>
      <w:ind w:left="2635"/>
    </w:pPr>
  </w:style>
  <w:style w:type="paragraph" w:styleId="af1">
    <w:name w:val="Closing"/>
    <w:basedOn w:val="a1"/>
    <w:qFormat/>
    <w:pPr>
      <w:ind w:left="4252"/>
    </w:pPr>
  </w:style>
  <w:style w:type="paragraph" w:styleId="af2">
    <w:name w:val="Normal Indent"/>
    <w:basedOn w:val="a1"/>
    <w:qFormat/>
    <w:pPr>
      <w:ind w:left="1555"/>
    </w:pPr>
  </w:style>
  <w:style w:type="paragraph" w:styleId="23">
    <w:name w:val="envelope return"/>
    <w:basedOn w:val="a1"/>
    <w:qFormat/>
    <w:rPr>
      <w:rFonts w:cs="Arial"/>
    </w:rPr>
  </w:style>
  <w:style w:type="paragraph" w:styleId="af3">
    <w:name w:val="Plain Text"/>
    <w:basedOn w:val="a1"/>
    <w:rPr>
      <w:rFonts w:ascii="Courier New" w:hAnsi="Courier New" w:cs="Courier New"/>
    </w:rPr>
  </w:style>
  <w:style w:type="paragraph" w:styleId="32">
    <w:name w:val="Body Text Indent 3"/>
    <w:basedOn w:val="a1"/>
    <w:qFormat/>
    <w:pPr>
      <w:spacing w:after="120"/>
      <w:ind w:left="283"/>
    </w:pPr>
    <w:rPr>
      <w:sz w:val="16"/>
      <w:szCs w:val="16"/>
    </w:rPr>
  </w:style>
  <w:style w:type="paragraph" w:styleId="af4">
    <w:name w:val="endnote text"/>
    <w:basedOn w:val="a1"/>
    <w:semiHidden/>
    <w:qFormat/>
  </w:style>
  <w:style w:type="paragraph" w:styleId="af5">
    <w:name w:val="caption"/>
    <w:basedOn w:val="a1"/>
    <w:next w:val="a1"/>
    <w:qFormat/>
    <w:pPr>
      <w:spacing w:before="120" w:after="120"/>
    </w:pPr>
    <w:rPr>
      <w:b/>
      <w:bCs/>
    </w:rPr>
  </w:style>
  <w:style w:type="paragraph" w:styleId="af6">
    <w:name w:val="annotation text"/>
    <w:basedOn w:val="a1"/>
    <w:link w:val="af7"/>
    <w:semiHidden/>
    <w:qFormat/>
  </w:style>
  <w:style w:type="character" w:customStyle="1" w:styleId="af7">
    <w:name w:val="Текст примечания Знак"/>
    <w:basedOn w:val="a3"/>
    <w:link w:val="af6"/>
    <w:semiHidden/>
    <w:rPr>
      <w:rFonts w:ascii="Arial" w:hAnsi="Arial"/>
      <w:spacing w:val="-5"/>
      <w:lang w:eastAsia="en-US"/>
    </w:rPr>
  </w:style>
  <w:style w:type="paragraph" w:styleId="10">
    <w:name w:val="index 1"/>
    <w:basedOn w:val="a1"/>
    <w:next w:val="a1"/>
    <w:semiHidden/>
    <w:qFormat/>
    <w:pPr>
      <w:ind w:left="200" w:hanging="200"/>
    </w:pPr>
  </w:style>
  <w:style w:type="paragraph" w:styleId="af8">
    <w:name w:val="annotation subject"/>
    <w:basedOn w:val="af6"/>
    <w:next w:val="af6"/>
    <w:link w:val="af9"/>
    <w:semiHidden/>
    <w:unhideWhenUsed/>
    <w:qFormat/>
    <w:rPr>
      <w:b/>
      <w:bCs/>
    </w:rPr>
  </w:style>
  <w:style w:type="character" w:customStyle="1" w:styleId="af9">
    <w:name w:val="Тема примечания Знак"/>
    <w:basedOn w:val="af7"/>
    <w:link w:val="af8"/>
    <w:semiHidden/>
    <w:qFormat/>
    <w:rPr>
      <w:rFonts w:ascii="Arial" w:hAnsi="Arial"/>
      <w:b/>
      <w:bCs/>
      <w:spacing w:val="-5"/>
      <w:lang w:eastAsia="en-US"/>
    </w:rPr>
  </w:style>
  <w:style w:type="paragraph" w:styleId="afa">
    <w:name w:val="Document Map"/>
    <w:basedOn w:val="a1"/>
    <w:semiHidden/>
    <w:qFormat/>
    <w:pPr>
      <w:shd w:val="clear" w:color="auto" w:fill="000080"/>
    </w:pPr>
    <w:rPr>
      <w:rFonts w:ascii="Tahoma" w:hAnsi="Tahoma" w:cs="Tahoma"/>
    </w:rPr>
  </w:style>
  <w:style w:type="paragraph" w:styleId="afb">
    <w:name w:val="footnote text"/>
    <w:basedOn w:val="a1"/>
    <w:semiHidden/>
    <w:qFormat/>
  </w:style>
  <w:style w:type="paragraph" w:styleId="80">
    <w:name w:val="toc 8"/>
    <w:basedOn w:val="a1"/>
    <w:next w:val="a1"/>
    <w:semiHidden/>
    <w:qFormat/>
    <w:pPr>
      <w:ind w:left="1400"/>
    </w:pPr>
  </w:style>
  <w:style w:type="paragraph" w:styleId="24">
    <w:name w:val="index 2"/>
    <w:basedOn w:val="a1"/>
    <w:next w:val="a1"/>
    <w:semiHidden/>
    <w:qFormat/>
    <w:pPr>
      <w:ind w:left="400" w:hanging="200"/>
    </w:pPr>
  </w:style>
  <w:style w:type="paragraph" w:styleId="3">
    <w:name w:val="List Number 3"/>
    <w:basedOn w:val="a1"/>
    <w:qFormat/>
    <w:pPr>
      <w:numPr>
        <w:numId w:val="2"/>
      </w:numPr>
      <w:ind w:left="1915"/>
    </w:pPr>
  </w:style>
  <w:style w:type="paragraph" w:styleId="HTML7">
    <w:name w:val="HTML Address"/>
    <w:basedOn w:val="a1"/>
    <w:qFormat/>
    <w:rPr>
      <w:i/>
      <w:iCs/>
    </w:rPr>
  </w:style>
  <w:style w:type="paragraph" w:styleId="70">
    <w:name w:val="index 7"/>
    <w:basedOn w:val="a1"/>
    <w:next w:val="a1"/>
    <w:semiHidden/>
    <w:qFormat/>
    <w:pPr>
      <w:ind w:left="1400" w:hanging="200"/>
    </w:pPr>
  </w:style>
  <w:style w:type="paragraph" w:styleId="33">
    <w:name w:val="index 3"/>
    <w:basedOn w:val="a1"/>
    <w:next w:val="a1"/>
    <w:semiHidden/>
    <w:qFormat/>
    <w:pPr>
      <w:ind w:left="600" w:hanging="200"/>
    </w:pPr>
  </w:style>
  <w:style w:type="paragraph" w:styleId="53">
    <w:name w:val="index 5"/>
    <w:basedOn w:val="a1"/>
    <w:next w:val="a1"/>
    <w:semiHidden/>
    <w:qFormat/>
    <w:pPr>
      <w:ind w:left="1000" w:hanging="200"/>
    </w:pPr>
  </w:style>
  <w:style w:type="paragraph" w:styleId="42">
    <w:name w:val="index 4"/>
    <w:basedOn w:val="a1"/>
    <w:next w:val="a1"/>
    <w:semiHidden/>
    <w:qFormat/>
    <w:pPr>
      <w:ind w:left="800" w:hanging="200"/>
    </w:pPr>
  </w:style>
  <w:style w:type="paragraph" w:styleId="afc">
    <w:name w:val="header"/>
    <w:basedOn w:val="afd"/>
    <w:qFormat/>
    <w:pPr>
      <w:spacing w:after="600"/>
    </w:pPr>
  </w:style>
  <w:style w:type="paragraph" w:customStyle="1" w:styleId="afd">
    <w:name w:val="База верхнего колонтитула"/>
    <w:basedOn w:val="a2"/>
    <w:qFormat/>
    <w:pPr>
      <w:keepLines/>
      <w:tabs>
        <w:tab w:val="center" w:pos="4320"/>
        <w:tab w:val="right" w:pos="8640"/>
      </w:tabs>
      <w:spacing w:after="0"/>
    </w:pPr>
  </w:style>
  <w:style w:type="paragraph" w:styleId="90">
    <w:name w:val="toc 9"/>
    <w:basedOn w:val="a1"/>
    <w:next w:val="a1"/>
    <w:semiHidden/>
    <w:qFormat/>
    <w:pPr>
      <w:ind w:left="1600"/>
    </w:pPr>
  </w:style>
  <w:style w:type="paragraph" w:styleId="71">
    <w:name w:val="toc 7"/>
    <w:basedOn w:val="a1"/>
    <w:next w:val="a1"/>
    <w:semiHidden/>
    <w:qFormat/>
    <w:pPr>
      <w:ind w:left="1200"/>
    </w:pPr>
  </w:style>
  <w:style w:type="paragraph" w:styleId="60">
    <w:name w:val="index 6"/>
    <w:basedOn w:val="a1"/>
    <w:next w:val="a1"/>
    <w:semiHidden/>
    <w:qFormat/>
    <w:pPr>
      <w:ind w:left="1200" w:hanging="200"/>
    </w:pPr>
  </w:style>
  <w:style w:type="paragraph" w:styleId="afe">
    <w:name w:val="envelope address"/>
    <w:basedOn w:val="a1"/>
    <w:qFormat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81">
    <w:name w:val="index 8"/>
    <w:basedOn w:val="a1"/>
    <w:next w:val="a1"/>
    <w:semiHidden/>
    <w:qFormat/>
    <w:pPr>
      <w:ind w:left="1600" w:hanging="200"/>
    </w:pPr>
  </w:style>
  <w:style w:type="paragraph" w:styleId="91">
    <w:name w:val="index 9"/>
    <w:basedOn w:val="a1"/>
    <w:next w:val="a1"/>
    <w:semiHidden/>
    <w:qFormat/>
    <w:pPr>
      <w:ind w:left="1800" w:hanging="200"/>
    </w:pPr>
  </w:style>
  <w:style w:type="paragraph" w:styleId="4">
    <w:name w:val="List Number 4"/>
    <w:basedOn w:val="a1"/>
    <w:qFormat/>
    <w:pPr>
      <w:numPr>
        <w:numId w:val="3"/>
      </w:numPr>
      <w:ind w:left="2275"/>
    </w:pPr>
  </w:style>
  <w:style w:type="paragraph" w:styleId="aff">
    <w:name w:val="toa heading"/>
    <w:basedOn w:val="a1"/>
    <w:next w:val="a1"/>
    <w:semiHidden/>
    <w:qFormat/>
    <w:pPr>
      <w:spacing w:before="120"/>
    </w:pPr>
    <w:rPr>
      <w:rFonts w:cs="Arial"/>
      <w:b/>
      <w:bCs/>
      <w:sz w:val="24"/>
      <w:szCs w:val="24"/>
    </w:rPr>
  </w:style>
  <w:style w:type="paragraph" w:styleId="aff0">
    <w:name w:val="index heading"/>
    <w:basedOn w:val="a1"/>
    <w:next w:val="10"/>
    <w:semiHidden/>
    <w:qFormat/>
    <w:rPr>
      <w:rFonts w:cs="Arial"/>
      <w:b/>
      <w:bCs/>
    </w:rPr>
  </w:style>
  <w:style w:type="paragraph" w:styleId="11">
    <w:name w:val="toc 1"/>
    <w:basedOn w:val="a1"/>
    <w:next w:val="a1"/>
    <w:semiHidden/>
    <w:qFormat/>
    <w:pPr>
      <w:ind w:left="0"/>
    </w:pPr>
  </w:style>
  <w:style w:type="paragraph" w:styleId="aff1">
    <w:name w:val="table of authorities"/>
    <w:basedOn w:val="a1"/>
    <w:next w:val="a1"/>
    <w:semiHidden/>
    <w:qFormat/>
    <w:pPr>
      <w:ind w:left="200" w:hanging="200"/>
    </w:pPr>
  </w:style>
  <w:style w:type="paragraph" w:styleId="aff2">
    <w:name w:val="macro"/>
    <w:semiHidden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835"/>
    </w:pPr>
    <w:rPr>
      <w:rFonts w:ascii="Courier New" w:hAnsi="Courier New" w:cs="Courier New"/>
      <w:spacing w:val="-5"/>
      <w:lang w:eastAsia="en-US"/>
    </w:rPr>
  </w:style>
  <w:style w:type="paragraph" w:styleId="61">
    <w:name w:val="toc 6"/>
    <w:basedOn w:val="a1"/>
    <w:next w:val="a1"/>
    <w:semiHidden/>
    <w:qFormat/>
    <w:pPr>
      <w:ind w:left="1000"/>
    </w:pPr>
  </w:style>
  <w:style w:type="paragraph" w:styleId="aff3">
    <w:name w:val="table of figures"/>
    <w:basedOn w:val="a1"/>
    <w:next w:val="a1"/>
    <w:semiHidden/>
    <w:qFormat/>
    <w:pPr>
      <w:ind w:left="400" w:hanging="400"/>
    </w:pPr>
  </w:style>
  <w:style w:type="paragraph" w:styleId="34">
    <w:name w:val="toc 3"/>
    <w:basedOn w:val="a1"/>
    <w:next w:val="a1"/>
    <w:semiHidden/>
    <w:qFormat/>
    <w:pPr>
      <w:ind w:left="400"/>
    </w:pPr>
  </w:style>
  <w:style w:type="paragraph" w:styleId="25">
    <w:name w:val="toc 2"/>
    <w:basedOn w:val="a1"/>
    <w:next w:val="a1"/>
    <w:semiHidden/>
    <w:qFormat/>
    <w:pPr>
      <w:ind w:left="200"/>
    </w:pPr>
  </w:style>
  <w:style w:type="paragraph" w:styleId="43">
    <w:name w:val="toc 4"/>
    <w:basedOn w:val="a1"/>
    <w:next w:val="a1"/>
    <w:semiHidden/>
    <w:qFormat/>
    <w:pPr>
      <w:ind w:left="600"/>
    </w:pPr>
  </w:style>
  <w:style w:type="paragraph" w:styleId="54">
    <w:name w:val="toc 5"/>
    <w:basedOn w:val="a1"/>
    <w:next w:val="a1"/>
    <w:semiHidden/>
    <w:qFormat/>
    <w:pPr>
      <w:ind w:left="800"/>
    </w:pPr>
  </w:style>
  <w:style w:type="paragraph" w:styleId="aff4">
    <w:name w:val="Date"/>
    <w:basedOn w:val="a1"/>
    <w:next w:val="a1"/>
    <w:qFormat/>
  </w:style>
  <w:style w:type="paragraph" w:styleId="50">
    <w:name w:val="List Bullet 5"/>
    <w:basedOn w:val="a1"/>
    <w:qFormat/>
    <w:pPr>
      <w:numPr>
        <w:numId w:val="4"/>
      </w:numPr>
      <w:ind w:left="2635"/>
    </w:pPr>
  </w:style>
  <w:style w:type="paragraph" w:styleId="aff5">
    <w:name w:val="Body Text First Indent"/>
    <w:basedOn w:val="a2"/>
    <w:qFormat/>
    <w:pPr>
      <w:spacing w:after="120" w:line="240" w:lineRule="auto"/>
      <w:ind w:firstLine="210"/>
      <w:jc w:val="left"/>
    </w:pPr>
  </w:style>
  <w:style w:type="paragraph" w:styleId="26">
    <w:name w:val="Body Text First Indent 2"/>
    <w:basedOn w:val="aff6"/>
    <w:qFormat/>
    <w:pPr>
      <w:ind w:firstLine="210"/>
    </w:pPr>
  </w:style>
  <w:style w:type="paragraph" w:styleId="aff6">
    <w:name w:val="Body Text Indent"/>
    <w:basedOn w:val="a1"/>
    <w:qFormat/>
    <w:pPr>
      <w:spacing w:after="120"/>
      <w:ind w:left="283"/>
    </w:pPr>
  </w:style>
  <w:style w:type="paragraph" w:styleId="40">
    <w:name w:val="List Bullet 4"/>
    <w:basedOn w:val="a1"/>
    <w:qFormat/>
    <w:pPr>
      <w:numPr>
        <w:numId w:val="5"/>
      </w:numPr>
      <w:ind w:left="2275"/>
    </w:pPr>
  </w:style>
  <w:style w:type="paragraph" w:styleId="a0">
    <w:name w:val="List Bullet"/>
    <w:basedOn w:val="a1"/>
    <w:qFormat/>
    <w:pPr>
      <w:numPr>
        <w:numId w:val="6"/>
      </w:numPr>
      <w:ind w:left="1195"/>
    </w:pPr>
  </w:style>
  <w:style w:type="paragraph" w:styleId="20">
    <w:name w:val="List Bullet 2"/>
    <w:basedOn w:val="a1"/>
    <w:qFormat/>
    <w:pPr>
      <w:numPr>
        <w:numId w:val="7"/>
      </w:numPr>
      <w:ind w:left="1555"/>
    </w:pPr>
  </w:style>
  <w:style w:type="paragraph" w:styleId="30">
    <w:name w:val="List Bullet 3"/>
    <w:basedOn w:val="a1"/>
    <w:qFormat/>
    <w:pPr>
      <w:numPr>
        <w:numId w:val="8"/>
      </w:numPr>
      <w:ind w:left="1915"/>
    </w:pPr>
  </w:style>
  <w:style w:type="paragraph" w:styleId="aff7">
    <w:name w:val="Title"/>
    <w:basedOn w:val="a1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ff8">
    <w:name w:val="footer"/>
    <w:basedOn w:val="afd"/>
    <w:qFormat/>
    <w:pPr>
      <w:spacing w:before="600"/>
    </w:pPr>
    <w:rPr>
      <w:sz w:val="18"/>
    </w:rPr>
  </w:style>
  <w:style w:type="paragraph" w:styleId="a">
    <w:name w:val="List Number"/>
    <w:basedOn w:val="a1"/>
    <w:qFormat/>
    <w:pPr>
      <w:numPr>
        <w:numId w:val="9"/>
      </w:numPr>
      <w:ind w:left="1195"/>
    </w:pPr>
  </w:style>
  <w:style w:type="paragraph" w:styleId="2">
    <w:name w:val="List Number 2"/>
    <w:basedOn w:val="a1"/>
    <w:pPr>
      <w:numPr>
        <w:numId w:val="10"/>
      </w:numPr>
      <w:ind w:left="1555"/>
    </w:pPr>
  </w:style>
  <w:style w:type="paragraph" w:styleId="aff9">
    <w:name w:val="List"/>
    <w:basedOn w:val="a1"/>
    <w:qFormat/>
    <w:pPr>
      <w:ind w:left="1195" w:hanging="360"/>
    </w:pPr>
  </w:style>
  <w:style w:type="paragraph" w:styleId="affa">
    <w:name w:val="Normal (Web)"/>
    <w:basedOn w:val="a1"/>
    <w:qFormat/>
    <w:rPr>
      <w:rFonts w:ascii="Times New Roman" w:hAnsi="Times New Roman"/>
      <w:sz w:val="24"/>
      <w:szCs w:val="24"/>
    </w:rPr>
  </w:style>
  <w:style w:type="paragraph" w:styleId="35">
    <w:name w:val="Body Text 3"/>
    <w:basedOn w:val="a1"/>
    <w:qFormat/>
    <w:pPr>
      <w:spacing w:after="120"/>
    </w:pPr>
    <w:rPr>
      <w:sz w:val="16"/>
      <w:szCs w:val="16"/>
    </w:rPr>
  </w:style>
  <w:style w:type="paragraph" w:styleId="27">
    <w:name w:val="Body Text Indent 2"/>
    <w:basedOn w:val="a1"/>
    <w:qFormat/>
    <w:pPr>
      <w:spacing w:after="120" w:line="480" w:lineRule="auto"/>
      <w:ind w:left="283"/>
    </w:pPr>
  </w:style>
  <w:style w:type="paragraph" w:styleId="affb">
    <w:name w:val="Subtitle"/>
    <w:basedOn w:val="a1"/>
    <w:qFormat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affc">
    <w:name w:val="Signature"/>
    <w:basedOn w:val="a1"/>
    <w:qFormat/>
    <w:pPr>
      <w:ind w:left="4252"/>
    </w:pPr>
  </w:style>
  <w:style w:type="paragraph" w:styleId="affd">
    <w:name w:val="Salutation"/>
    <w:basedOn w:val="a1"/>
    <w:next w:val="a1"/>
    <w:qFormat/>
  </w:style>
  <w:style w:type="paragraph" w:styleId="28">
    <w:name w:val="List Continue 2"/>
    <w:basedOn w:val="a1"/>
    <w:qFormat/>
    <w:pPr>
      <w:spacing w:after="120"/>
      <w:ind w:left="1555"/>
    </w:pPr>
  </w:style>
  <w:style w:type="paragraph" w:styleId="36">
    <w:name w:val="List Continue 3"/>
    <w:basedOn w:val="a1"/>
    <w:qFormat/>
    <w:pPr>
      <w:spacing w:after="120"/>
      <w:ind w:left="1915"/>
    </w:pPr>
  </w:style>
  <w:style w:type="paragraph" w:styleId="44">
    <w:name w:val="List Continue 4"/>
    <w:basedOn w:val="a1"/>
    <w:qFormat/>
    <w:pPr>
      <w:spacing w:after="120"/>
      <w:ind w:left="2275"/>
    </w:pPr>
  </w:style>
  <w:style w:type="paragraph" w:styleId="55">
    <w:name w:val="List Continue 5"/>
    <w:basedOn w:val="a1"/>
    <w:qFormat/>
    <w:pPr>
      <w:spacing w:after="120"/>
      <w:ind w:left="2635"/>
    </w:pPr>
  </w:style>
  <w:style w:type="paragraph" w:styleId="29">
    <w:name w:val="List 2"/>
    <w:basedOn w:val="a1"/>
    <w:qFormat/>
    <w:pPr>
      <w:ind w:left="1555" w:hanging="360"/>
    </w:pPr>
  </w:style>
  <w:style w:type="paragraph" w:styleId="37">
    <w:name w:val="List 3"/>
    <w:basedOn w:val="a1"/>
    <w:qFormat/>
    <w:pPr>
      <w:ind w:left="1915" w:hanging="360"/>
    </w:pPr>
  </w:style>
  <w:style w:type="paragraph" w:styleId="45">
    <w:name w:val="List 4"/>
    <w:basedOn w:val="a1"/>
    <w:qFormat/>
    <w:pPr>
      <w:ind w:left="2275" w:hanging="360"/>
    </w:pPr>
  </w:style>
  <w:style w:type="paragraph" w:styleId="HTML8">
    <w:name w:val="HTML Preformatted"/>
    <w:basedOn w:val="a1"/>
    <w:qFormat/>
    <w:rPr>
      <w:rFonts w:ascii="Courier New" w:hAnsi="Courier New" w:cs="Courier New"/>
    </w:rPr>
  </w:style>
  <w:style w:type="paragraph" w:styleId="affe">
    <w:name w:val="Block Text"/>
    <w:basedOn w:val="a1"/>
    <w:qFormat/>
    <w:pPr>
      <w:spacing w:after="120"/>
      <w:ind w:left="1440" w:right="1440"/>
    </w:pPr>
  </w:style>
  <w:style w:type="paragraph" w:styleId="afff">
    <w:name w:val="Message Header"/>
    <w:basedOn w:val="a2"/>
    <w:qFormat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paragraph" w:styleId="afff0">
    <w:name w:val="E-mail Signature"/>
    <w:basedOn w:val="a1"/>
    <w:qFormat/>
  </w:style>
  <w:style w:type="table" w:styleId="afff1">
    <w:name w:val="Table Grid"/>
    <w:basedOn w:val="a4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2">
    <w:name w:val="Флажок"/>
    <w:qFormat/>
    <w:rPr>
      <w:rFonts w:ascii="Times New Roman" w:hAnsi="Times New Roman"/>
      <w:sz w:val="22"/>
      <w:lang w:bidi="ar-SA"/>
    </w:rPr>
  </w:style>
  <w:style w:type="paragraph" w:customStyle="1" w:styleId="afff3">
    <w:name w:val="Название предприятия"/>
    <w:basedOn w:val="a1"/>
    <w:qFormat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afff4">
    <w:name w:val="Название документа"/>
    <w:basedOn w:val="a1"/>
    <w:qFormat/>
    <w:pPr>
      <w:keepNext/>
      <w:keepLines/>
      <w:spacing w:before="400" w:after="120" w:line="240" w:lineRule="atLeast"/>
      <w:ind w:left="0"/>
    </w:pPr>
    <w:rPr>
      <w:rFonts w:ascii="Arial Black" w:hAnsi="Arial Black"/>
      <w:spacing w:val="-100"/>
      <w:kern w:val="28"/>
      <w:sz w:val="108"/>
    </w:rPr>
  </w:style>
  <w:style w:type="paragraph" w:customStyle="1" w:styleId="afff5">
    <w:name w:val="База заголовка"/>
    <w:basedOn w:val="a2"/>
    <w:next w:val="a2"/>
    <w:qFormat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customStyle="1" w:styleId="afff6">
    <w:name w:val="Заголовок сообщения (первый)"/>
    <w:basedOn w:val="afff"/>
    <w:next w:val="afff"/>
    <w:qFormat/>
  </w:style>
  <w:style w:type="character" w:customStyle="1" w:styleId="afff7">
    <w:name w:val="Заголовок сообщения (текст)"/>
    <w:qFormat/>
    <w:rPr>
      <w:rFonts w:ascii="Arial Black" w:hAnsi="Arial Black"/>
      <w:sz w:val="18"/>
      <w:lang w:bidi="ar-SA"/>
    </w:rPr>
  </w:style>
  <w:style w:type="paragraph" w:customStyle="1" w:styleId="afff8">
    <w:name w:val="Заголовок сообщения (последний)"/>
    <w:basedOn w:val="afff"/>
    <w:next w:val="a2"/>
    <w:qFormat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paragraph" w:customStyle="1" w:styleId="afff9">
    <w:name w:val="Обратные адреса"/>
    <w:basedOn w:val="a1"/>
    <w:qFormat/>
    <w:pPr>
      <w:keepLines/>
      <w:spacing w:line="200" w:lineRule="atLeast"/>
      <w:ind w:left="0"/>
    </w:pPr>
    <w:rPr>
      <w:spacing w:val="-2"/>
      <w:sz w:val="16"/>
    </w:rPr>
  </w:style>
  <w:style w:type="paragraph" w:customStyle="1" w:styleId="afffa">
    <w:name w:val="Имя в подписи"/>
    <w:basedOn w:val="a1"/>
    <w:next w:val="a1"/>
    <w:qFormat/>
    <w:pPr>
      <w:keepNext/>
      <w:keepLines/>
      <w:spacing w:before="660" w:line="180" w:lineRule="atLeast"/>
      <w:jc w:val="both"/>
    </w:pPr>
  </w:style>
  <w:style w:type="character" w:customStyle="1" w:styleId="afffb">
    <w:name w:val="Девиз"/>
    <w:basedOn w:val="a3"/>
    <w:qFormat/>
    <w:rPr>
      <w:rFonts w:ascii="Arial Black" w:hAnsi="Arial Black"/>
      <w:color w:val="FFFFFF"/>
      <w:spacing w:val="-10"/>
      <w:position w:val="0"/>
      <w:sz w:val="19"/>
      <w:shd w:val="solid" w:color="auto" w:fill="auto"/>
    </w:rPr>
  </w:style>
  <w:style w:type="paragraph" w:customStyle="1" w:styleId="12">
    <w:name w:val="Заголовок записки1"/>
    <w:basedOn w:val="a1"/>
    <w:next w:val="a1"/>
    <w:qFormat/>
  </w:style>
  <w:style w:type="paragraph" w:styleId="afffc">
    <w:name w:val="List Paragraph"/>
    <w:basedOn w:val="a1"/>
    <w:uiPriority w:val="34"/>
    <w:qFormat/>
    <w:pPr>
      <w:ind w:left="720"/>
      <w:contextualSpacing/>
    </w:pPr>
  </w:style>
  <w:style w:type="paragraph" w:styleId="afffd">
    <w:name w:val="No Spacing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table" w:customStyle="1" w:styleId="13">
    <w:name w:val="Сетка таблицы1"/>
    <w:basedOn w:val="a4"/>
    <w:uiPriority w:val="3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1"/>
    <w:rsid w:val="00271D71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  <w:style w:type="paragraph" w:customStyle="1" w:styleId="font5">
    <w:name w:val="font5"/>
    <w:basedOn w:val="a1"/>
    <w:rsid w:val="00271D71"/>
    <w:pPr>
      <w:spacing w:before="100" w:beforeAutospacing="1" w:after="100" w:afterAutospacing="1"/>
      <w:ind w:left="0"/>
    </w:pPr>
    <w:rPr>
      <w:rFonts w:ascii="Tahoma" w:hAnsi="Tahoma" w:cs="Tahoma"/>
      <w:b/>
      <w:bCs/>
      <w:color w:val="000000"/>
      <w:spacing w:val="0"/>
      <w:sz w:val="18"/>
      <w:szCs w:val="18"/>
      <w:lang w:eastAsia="ru-RU"/>
    </w:rPr>
  </w:style>
  <w:style w:type="paragraph" w:customStyle="1" w:styleId="xl65">
    <w:name w:val="xl65"/>
    <w:basedOn w:val="a1"/>
    <w:rsid w:val="00271D7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808080"/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66">
    <w:name w:val="xl66"/>
    <w:basedOn w:val="a1"/>
    <w:rsid w:val="00271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67">
    <w:name w:val="xl67"/>
    <w:basedOn w:val="a1"/>
    <w:rsid w:val="00271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68">
    <w:name w:val="xl68"/>
    <w:basedOn w:val="a1"/>
    <w:rsid w:val="00271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69">
    <w:name w:val="xl69"/>
    <w:basedOn w:val="a1"/>
    <w:rsid w:val="00271D71"/>
    <w:pPr>
      <w:pBdr>
        <w:top w:val="single" w:sz="4" w:space="0" w:color="000000"/>
        <w:right w:val="single" w:sz="4" w:space="0" w:color="000000"/>
      </w:pBdr>
      <w:shd w:val="clear" w:color="000000" w:fill="808080"/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70">
    <w:name w:val="xl70"/>
    <w:basedOn w:val="a1"/>
    <w:rsid w:val="00271D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71">
    <w:name w:val="xl71"/>
    <w:basedOn w:val="a1"/>
    <w:rsid w:val="00271D7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808080"/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72">
    <w:name w:val="xl72"/>
    <w:basedOn w:val="a1"/>
    <w:rsid w:val="00271D71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  <w:style w:type="paragraph" w:customStyle="1" w:styleId="xl63">
    <w:name w:val="xl63"/>
    <w:basedOn w:val="a1"/>
    <w:rsid w:val="00691364"/>
    <w:pPr>
      <w:spacing w:before="100" w:beforeAutospacing="1" w:after="100" w:afterAutospacing="1"/>
      <w:ind w:left="0"/>
      <w:jc w:val="center"/>
      <w:textAlignment w:val="center"/>
    </w:pPr>
    <w:rPr>
      <w:rFonts w:ascii="Calibri" w:hAnsi="Calibri" w:cs="Calibri"/>
      <w:b/>
      <w:bCs/>
      <w:spacing w:val="0"/>
      <w:sz w:val="16"/>
      <w:szCs w:val="16"/>
      <w:lang w:eastAsia="ru-RU"/>
    </w:rPr>
  </w:style>
  <w:style w:type="paragraph" w:customStyle="1" w:styleId="xl64">
    <w:name w:val="xl64"/>
    <w:basedOn w:val="a1"/>
    <w:rsid w:val="00691364"/>
    <w:pPr>
      <w:spacing w:before="100" w:beforeAutospacing="1" w:after="100" w:afterAutospacing="1"/>
      <w:ind w:left="0"/>
    </w:pPr>
    <w:rPr>
      <w:rFonts w:ascii="Calibri" w:hAnsi="Calibri" w:cs="Calibri"/>
      <w:spacing w:val="0"/>
      <w:sz w:val="16"/>
      <w:szCs w:val="16"/>
      <w:lang w:eastAsia="ru-RU"/>
    </w:rPr>
  </w:style>
  <w:style w:type="paragraph" w:customStyle="1" w:styleId="xl73">
    <w:name w:val="xl73"/>
    <w:basedOn w:val="a1"/>
    <w:rsid w:val="006913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Calibri" w:hAnsi="Calibri" w:cs="Calibri"/>
      <w:spacing w:val="0"/>
      <w:sz w:val="16"/>
      <w:szCs w:val="16"/>
      <w:lang w:eastAsia="ru-RU"/>
    </w:rPr>
  </w:style>
  <w:style w:type="paragraph" w:customStyle="1" w:styleId="xl74">
    <w:name w:val="xl74"/>
    <w:basedOn w:val="a1"/>
    <w:rsid w:val="0069136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Calibri" w:hAnsi="Calibri" w:cs="Calibri"/>
      <w:b/>
      <w:bCs/>
      <w:spacing w:val="0"/>
      <w:sz w:val="16"/>
      <w:szCs w:val="16"/>
      <w:lang w:eastAsia="ru-RU"/>
    </w:rPr>
  </w:style>
  <w:style w:type="paragraph" w:customStyle="1" w:styleId="xl75">
    <w:name w:val="xl75"/>
    <w:basedOn w:val="a1"/>
    <w:rsid w:val="0069136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Calibri" w:hAnsi="Calibri" w:cs="Calibri"/>
      <w:b/>
      <w:bCs/>
      <w:spacing w:val="0"/>
      <w:sz w:val="16"/>
      <w:szCs w:val="16"/>
      <w:lang w:eastAsia="ru-RU"/>
    </w:rPr>
  </w:style>
  <w:style w:type="paragraph" w:customStyle="1" w:styleId="xl76">
    <w:name w:val="xl76"/>
    <w:basedOn w:val="a1"/>
    <w:rsid w:val="0069136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Calibri" w:hAnsi="Calibri" w:cs="Calibri"/>
      <w:b/>
      <w:bCs/>
      <w:spacing w:val="0"/>
      <w:sz w:val="16"/>
      <w:szCs w:val="16"/>
      <w:lang w:eastAsia="ru-RU"/>
    </w:rPr>
  </w:style>
  <w:style w:type="paragraph" w:customStyle="1" w:styleId="xl77">
    <w:name w:val="xl77"/>
    <w:basedOn w:val="a1"/>
    <w:rsid w:val="006913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Calibri" w:hAnsi="Calibri" w:cs="Calibri"/>
      <w:spacing w:val="0"/>
      <w:sz w:val="16"/>
      <w:szCs w:val="16"/>
      <w:lang w:eastAsia="ru-RU"/>
    </w:rPr>
  </w:style>
  <w:style w:type="paragraph" w:customStyle="1" w:styleId="xl78">
    <w:name w:val="xl78"/>
    <w:basedOn w:val="a1"/>
    <w:rsid w:val="00691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Calibri" w:hAnsi="Calibri" w:cs="Calibri"/>
      <w:spacing w:val="0"/>
      <w:sz w:val="16"/>
      <w:szCs w:val="16"/>
      <w:lang w:eastAsia="ru-RU"/>
    </w:rPr>
  </w:style>
  <w:style w:type="paragraph" w:customStyle="1" w:styleId="xl79">
    <w:name w:val="xl79"/>
    <w:basedOn w:val="a1"/>
    <w:rsid w:val="00691364"/>
    <w:pPr>
      <w:spacing w:before="100" w:beforeAutospacing="1" w:after="100" w:afterAutospacing="1"/>
      <w:ind w:left="0"/>
      <w:jc w:val="center"/>
    </w:pPr>
    <w:rPr>
      <w:rFonts w:ascii="Calibri" w:hAnsi="Calibri" w:cs="Calibri"/>
      <w:spacing w:val="0"/>
      <w:sz w:val="16"/>
      <w:szCs w:val="16"/>
      <w:lang w:eastAsia="ru-RU"/>
    </w:rPr>
  </w:style>
  <w:style w:type="paragraph" w:customStyle="1" w:styleId="xl80">
    <w:name w:val="xl80"/>
    <w:basedOn w:val="a1"/>
    <w:rsid w:val="00CA2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ind w:left="0"/>
    </w:pPr>
    <w:rPr>
      <w:rFonts w:cs="Arial"/>
      <w:spacing w:val="0"/>
      <w:sz w:val="24"/>
      <w:szCs w:val="24"/>
      <w:lang w:eastAsia="ru-RU"/>
    </w:rPr>
  </w:style>
  <w:style w:type="paragraph" w:customStyle="1" w:styleId="xl81">
    <w:name w:val="xl81"/>
    <w:basedOn w:val="a1"/>
    <w:rsid w:val="00CA2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  <w:style w:type="paragraph" w:customStyle="1" w:styleId="xl82">
    <w:name w:val="xl82"/>
    <w:basedOn w:val="a1"/>
    <w:rsid w:val="00CA2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  <w:style w:type="paragraph" w:customStyle="1" w:styleId="xl83">
    <w:name w:val="xl83"/>
    <w:basedOn w:val="a1"/>
    <w:rsid w:val="00CA2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ind w:left="0"/>
    </w:pPr>
    <w:rPr>
      <w:rFonts w:cs="Arial"/>
      <w:spacing w:val="0"/>
      <w:sz w:val="24"/>
      <w:szCs w:val="24"/>
      <w:lang w:eastAsia="ru-RU"/>
    </w:rPr>
  </w:style>
  <w:style w:type="paragraph" w:customStyle="1" w:styleId="xl84">
    <w:name w:val="xl84"/>
    <w:basedOn w:val="a1"/>
    <w:rsid w:val="00CA20AD"/>
    <w:pPr>
      <w:shd w:val="clear" w:color="000000" w:fill="92D050"/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  <w:style w:type="paragraph" w:customStyle="1" w:styleId="xl85">
    <w:name w:val="xl85"/>
    <w:basedOn w:val="a1"/>
    <w:rsid w:val="00CA2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  <w:style w:type="paragraph" w:customStyle="1" w:styleId="xl86">
    <w:name w:val="xl86"/>
    <w:basedOn w:val="a1"/>
    <w:rsid w:val="00CA2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  <w:style w:type="paragraph" w:customStyle="1" w:styleId="xl87">
    <w:name w:val="xl87"/>
    <w:basedOn w:val="a1"/>
    <w:rsid w:val="00CA2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ind w:left="0"/>
    </w:pPr>
    <w:rPr>
      <w:rFonts w:cs="Arial"/>
      <w:spacing w:val="0"/>
      <w:sz w:val="24"/>
      <w:szCs w:val="24"/>
      <w:lang w:eastAsia="ru-RU"/>
    </w:rPr>
  </w:style>
  <w:style w:type="paragraph" w:customStyle="1" w:styleId="xl88">
    <w:name w:val="xl88"/>
    <w:basedOn w:val="a1"/>
    <w:rsid w:val="00CA2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  <w:style w:type="paragraph" w:customStyle="1" w:styleId="xl89">
    <w:name w:val="xl89"/>
    <w:basedOn w:val="a1"/>
    <w:rsid w:val="00CA2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  <w:style w:type="paragraph" w:customStyle="1" w:styleId="xl90">
    <w:name w:val="xl90"/>
    <w:basedOn w:val="a1"/>
    <w:rsid w:val="00CA20AD"/>
    <w:pPr>
      <w:shd w:val="clear" w:color="000000" w:fill="00B0F0"/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  <w:style w:type="paragraph" w:customStyle="1" w:styleId="xl91">
    <w:name w:val="xl91"/>
    <w:basedOn w:val="a1"/>
    <w:rsid w:val="00CA2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ind w:left="0"/>
    </w:pPr>
    <w:rPr>
      <w:rFonts w:cs="Arial"/>
      <w:spacing w:val="0"/>
      <w:sz w:val="24"/>
      <w:szCs w:val="24"/>
      <w:lang w:eastAsia="ru-RU"/>
    </w:rPr>
  </w:style>
  <w:style w:type="paragraph" w:customStyle="1" w:styleId="xl92">
    <w:name w:val="xl92"/>
    <w:basedOn w:val="a1"/>
    <w:rsid w:val="00CA2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  <w:style w:type="paragraph" w:customStyle="1" w:styleId="xl93">
    <w:name w:val="xl93"/>
    <w:basedOn w:val="a1"/>
    <w:rsid w:val="00CA2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8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w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enta.com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9\&#1057;&#1090;&#1072;&#1085;&#1076;&#1072;&#1088;&#1090;&#1085;&#1099;&#1081;%20&#1092;&#1072;&#1082;&#108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3F2C9C07BC284CADF7B2E26C94C0C0" ma:contentTypeVersion="0" ma:contentTypeDescription="Создание документа." ma:contentTypeScope="" ma:versionID="1ce05902777e2b018739669ab802813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07BE3-52B6-41F9-980A-55BF2FDD0D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A245B6-DBDE-4181-AF26-04603BE987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DD995F3-CBC6-43A8-BA97-745B4D8699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F1183D-C3E0-4061-9D1D-38369354E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Стандартный факс.dot</Template>
  <TotalTime>128</TotalTime>
  <Pages>15</Pages>
  <Words>4011</Words>
  <Characters>22866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Стандартный факс</vt:lpstr>
    </vt:vector>
  </TitlesOfParts>
  <Company/>
  <LinksUpToDate>false</LinksUpToDate>
  <CharactersWithSpaces>26824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Стандартный факс</dc:title>
  <dc:creator>RADIAL</dc:creator>
  <cp:lastModifiedBy>Федоров Дмитрий Александрович</cp:lastModifiedBy>
  <cp:revision>29</cp:revision>
  <cp:lastPrinted>2020-04-13T10:07:00Z</cp:lastPrinted>
  <dcterms:created xsi:type="dcterms:W3CDTF">2023-09-06T12:35:00Z</dcterms:created>
  <dcterms:modified xsi:type="dcterms:W3CDTF">2024-09-02T12:12:00Z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0x010100483F2C9C07BC284CADF7B2E26C94C0C0</vt:lpwstr>
  </property>
  <property fmtid="{D5CDD505-2E9C-101B-9397-08002B2CF9AE}" pid="3" name="ICV">
    <vt:lpwstr>37BF4E83B91D426AB207156E9F9B6B5D</vt:lpwstr>
  </property>
  <property fmtid="{D5CDD505-2E9C-101B-9397-08002B2CF9AE}" pid="4" name="KSOProductBuildVer">
    <vt:lpwstr>1049-11.2.0.11537</vt:lpwstr>
  </property>
  <property fmtid="{D5CDD505-2E9C-101B-9397-08002B2CF9AE}" pid="5" name="LCID">
    <vt:i4>1049</vt:i4>
  </property>
  <property fmtid="{D5CDD505-2E9C-101B-9397-08002B2CF9AE}" pid="6" name="UseDefaultLanguage">
    <vt:bool>true</vt:bool>
  </property>
  <property fmtid="{D5CDD505-2E9C-101B-9397-08002B2CF9AE}" pid="7" name="Version">
    <vt:i4>99022200</vt:i4>
  </property>
</Properties>
</file>