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D93963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1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D93963" w:rsidRDefault="00897003">
            <w:pPr>
              <w:rPr>
                <w:rFonts w:ascii="Times New Roman" w:hAnsi="Times New Roman"/>
                <w:b/>
              </w:rPr>
            </w:pPr>
          </w:p>
          <w:p w14:paraId="62B25DD6" w14:textId="566ACE46" w:rsidR="00D93963" w:rsidRDefault="00192E5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Д</w:t>
            </w:r>
            <w:r w:rsidR="007C2D32">
              <w:rPr>
                <w:rFonts w:ascii="Times New Roman" w:hAnsi="Times New Roman"/>
              </w:rPr>
              <w:t>.</w:t>
            </w:r>
          </w:p>
          <w:p w14:paraId="62B25DD7" w14:textId="77777777" w:rsidR="00D93963" w:rsidRDefault="00897003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D93963" w:rsidRDefault="00897003">
            <w:pPr>
              <w:ind w:right="282"/>
              <w:rPr>
                <w:rFonts w:ascii="Times New Roman" w:hAnsi="Times New Roman"/>
              </w:rPr>
            </w:pPr>
          </w:p>
          <w:p w14:paraId="62B25DDA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2023 г.</w:t>
            </w:r>
          </w:p>
          <w:p w14:paraId="62B25DDB" w14:textId="77777777" w:rsidR="00D93963" w:rsidRDefault="0089700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D93963" w:rsidRDefault="00897003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D93963" w:rsidRDefault="00897003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D93963" w:rsidRDefault="00897003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2023 г.</w:t>
            </w:r>
          </w:p>
          <w:p w14:paraId="62B25DE5" w14:textId="77777777" w:rsidR="00D93963" w:rsidRDefault="00897003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D93963" w:rsidRDefault="00897003">
      <w:pPr>
        <w:jc w:val="center"/>
        <w:rPr>
          <w:rFonts w:ascii="Times New Roman" w:hAnsi="Times New Roman"/>
          <w:b/>
        </w:rPr>
      </w:pPr>
    </w:p>
    <w:p w14:paraId="62B25DE8" w14:textId="77777777" w:rsidR="00D93963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598949E7" w:rsidR="00D93963" w:rsidRDefault="00EC6B26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СМ 1330</w:t>
      </w:r>
      <w:r w:rsidR="007C2D32">
        <w:rPr>
          <w:rFonts w:ascii="Times New Roman" w:hAnsi="Times New Roman" w:cs="Times New Roman"/>
          <w:b/>
        </w:rPr>
        <w:t xml:space="preserve"> «Лента»</w:t>
      </w:r>
    </w:p>
    <w:p w14:paraId="62B25DEA" w14:textId="1B9DEA9D" w:rsidR="00D93963" w:rsidRDefault="007C2D32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адресу: г. </w:t>
      </w:r>
      <w:r w:rsidR="00EC6B26">
        <w:rPr>
          <w:rFonts w:ascii="Times New Roman" w:hAnsi="Times New Roman" w:cs="Times New Roman"/>
          <w:b/>
        </w:rPr>
        <w:t>Балашиха</w:t>
      </w:r>
      <w:r w:rsidR="00B00EFB">
        <w:rPr>
          <w:rFonts w:ascii="Times New Roman" w:hAnsi="Times New Roman" w:cs="Times New Roman"/>
          <w:b/>
        </w:rPr>
        <w:t xml:space="preserve">, </w:t>
      </w:r>
      <w:r w:rsidR="00EC6B26">
        <w:rPr>
          <w:rFonts w:ascii="Times New Roman" w:hAnsi="Times New Roman" w:cs="Times New Roman"/>
          <w:b/>
        </w:rPr>
        <w:t>ш. Энтузиастов, д.1Г</w:t>
      </w:r>
    </w:p>
    <w:p w14:paraId="62B25DEB" w14:textId="77777777" w:rsidR="00D93963" w:rsidRDefault="00897003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C" w14:textId="77777777" w:rsidR="00D93963" w:rsidRDefault="00897003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1.Технические условия на выполнение работ:</w:t>
      </w:r>
    </w:p>
    <w:p w14:paraId="62B25DEE" w14:textId="15BFCB82" w:rsidR="00287AE7" w:rsidRPr="00731689" w:rsidRDefault="007C2D32" w:rsidP="00287AE7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подводящих коммуникаций,</w:t>
      </w:r>
      <w:r w:rsidR="00192E50">
        <w:rPr>
          <w:rFonts w:ascii="Times New Roman" w:hAnsi="Times New Roman"/>
        </w:rPr>
        <w:t xml:space="preserve"> включая </w:t>
      </w:r>
      <w:proofErr w:type="spellStart"/>
      <w:r w:rsidR="00192E50">
        <w:rPr>
          <w:rFonts w:ascii="Times New Roman" w:hAnsi="Times New Roman"/>
        </w:rPr>
        <w:t>фреонотрассу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D93963" w:rsidRDefault="00897003">
      <w:pPr>
        <w:ind w:left="0"/>
        <w:jc w:val="both"/>
        <w:rPr>
          <w:rFonts w:ascii="Times New Roman" w:hAnsi="Times New Roman"/>
        </w:rPr>
      </w:pPr>
    </w:p>
    <w:p w14:paraId="62B25DF0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2.Общие требования к выполнению работ:</w:t>
      </w:r>
    </w:p>
    <w:p w14:paraId="62B25DF1" w14:textId="0CCF4A92" w:rsidR="00D93963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СМ, в срок </w:t>
      </w:r>
      <w:r w:rsidRPr="00EC6B26">
        <w:rPr>
          <w:rFonts w:ascii="Times New Roman" w:hAnsi="Times New Roman"/>
          <w:highlight w:val="yellow"/>
        </w:rPr>
        <w:t xml:space="preserve">с </w:t>
      </w:r>
      <w:r w:rsidR="00EC6B26" w:rsidRPr="00EC6B26">
        <w:rPr>
          <w:rFonts w:ascii="Times New Roman" w:hAnsi="Times New Roman"/>
          <w:highlight w:val="yellow"/>
        </w:rPr>
        <w:t>23.12.24</w:t>
      </w:r>
      <w:r w:rsidR="001D6339" w:rsidRPr="00EC6B26">
        <w:rPr>
          <w:rFonts w:ascii="Times New Roman" w:hAnsi="Times New Roman"/>
          <w:highlight w:val="yellow"/>
        </w:rPr>
        <w:t xml:space="preserve"> по</w:t>
      </w:r>
      <w:r w:rsidR="00EC6B26" w:rsidRPr="00EC6B26">
        <w:rPr>
          <w:rFonts w:ascii="Times New Roman" w:hAnsi="Times New Roman"/>
          <w:highlight w:val="yellow"/>
        </w:rPr>
        <w:t xml:space="preserve"> 25.12.24</w:t>
      </w:r>
      <w:r w:rsidRPr="00EC6B26">
        <w:rPr>
          <w:rFonts w:ascii="Times New Roman" w:hAnsi="Times New Roman"/>
          <w:highlight w:val="yellow"/>
        </w:rPr>
        <w:t>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62B25DF2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3.Требования к исполнителю:</w:t>
      </w:r>
    </w:p>
    <w:p w14:paraId="62B25DF3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2B25DF4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4.Персонал Исполнителя обязан иметь все необходимые допуски для проведения работ.</w:t>
      </w:r>
    </w:p>
    <w:p w14:paraId="62B25DF5" w14:textId="77777777" w:rsidR="00D93963" w:rsidRDefault="00897003">
      <w:pPr>
        <w:jc w:val="both"/>
        <w:rPr>
          <w:rFonts w:ascii="Times New Roman" w:hAnsi="Times New Roman"/>
        </w:rPr>
      </w:pPr>
    </w:p>
    <w:p w14:paraId="62B25DF6" w14:textId="77777777" w:rsidR="00D93963" w:rsidRDefault="00897003">
      <w:pPr>
        <w:jc w:val="both"/>
        <w:rPr>
          <w:rFonts w:ascii="Times New Roman" w:hAnsi="Times New Roman"/>
        </w:rPr>
      </w:pPr>
    </w:p>
    <w:p w14:paraId="62B25DF7" w14:textId="77777777" w:rsidR="00D93963" w:rsidRDefault="00897003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62B25DF8" w14:textId="77777777" w:rsidR="00D93963" w:rsidRDefault="0089700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D93963" w:rsidRDefault="0089700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D93963" w:rsidRDefault="0089700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B" w14:textId="77777777" w:rsidR="00D93963" w:rsidRDefault="0089700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C" w14:textId="77777777" w:rsidR="00D93963" w:rsidRDefault="0089700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D" w14:textId="77777777" w:rsidR="00D93963" w:rsidRDefault="0089700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E" w14:textId="77777777" w:rsidR="00D93963" w:rsidRDefault="0089700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F" w14:textId="77777777" w:rsidR="00D93963" w:rsidRDefault="0089700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0" w14:textId="77777777" w:rsidR="00D93963" w:rsidRDefault="0089700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1" w14:textId="77777777" w:rsidR="00D93963" w:rsidRDefault="0089700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2" w14:textId="77777777" w:rsidR="00D93963" w:rsidRDefault="0089700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3" w14:textId="77777777" w:rsidR="00D93963" w:rsidRDefault="0089700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4" w14:textId="77777777" w:rsidR="00D93963" w:rsidRDefault="0089700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8" w14:textId="77777777" w:rsidR="00D93963" w:rsidRDefault="007C2D32">
      <w:pPr>
        <w:jc w:val="right"/>
        <w:rPr>
          <w:rFonts w:cs="Arial"/>
          <w:b/>
        </w:rPr>
      </w:pPr>
      <w:r>
        <w:rPr>
          <w:rFonts w:cs="Arial"/>
          <w:b/>
        </w:rPr>
        <w:lastRenderedPageBreak/>
        <w:t>Приложение №1</w:t>
      </w:r>
    </w:p>
    <w:p w14:paraId="62B25E09" w14:textId="5F0D7DFE" w:rsidR="00D93963" w:rsidRDefault="007C2D32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tbl>
      <w:tblPr>
        <w:tblW w:w="1076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1869"/>
        <w:gridCol w:w="1021"/>
        <w:gridCol w:w="835"/>
        <w:gridCol w:w="4334"/>
        <w:gridCol w:w="1297"/>
      </w:tblGrid>
      <w:tr w:rsidR="00EC6B26" w:rsidRPr="00EC6B26" w14:paraId="04B5A5A7" w14:textId="77777777" w:rsidTr="00EC6B26">
        <w:trPr>
          <w:trHeight w:val="1020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2EAA4" w14:textId="77777777" w:rsidR="00EC6B26" w:rsidRPr="00EC6B26" w:rsidRDefault="00EC6B26" w:rsidP="00EC6B26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EC6B26">
              <w:rPr>
                <w:rFonts w:eastAsia="Calibri" w:cs="Arial"/>
                <w:spacing w:val="0"/>
                <w:lang w:eastAsia="ru-RU"/>
              </w:rPr>
              <w:t>Основное средство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618D" w14:textId="77777777" w:rsidR="00EC6B26" w:rsidRPr="00EC6B26" w:rsidRDefault="00EC6B26" w:rsidP="00EC6B26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EC6B26">
              <w:rPr>
                <w:rFonts w:eastAsia="Calibri" w:cs="Arial"/>
                <w:spacing w:val="0"/>
                <w:lang w:eastAsia="ru-RU"/>
              </w:rPr>
              <w:t>Инвентарный номер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6579" w14:textId="77777777" w:rsidR="00EC6B26" w:rsidRPr="00EC6B26" w:rsidRDefault="00EC6B26" w:rsidP="00EC6B26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proofErr w:type="spellStart"/>
            <w:r w:rsidRPr="00EC6B26">
              <w:rPr>
                <w:rFonts w:eastAsia="Calibri" w:cs="Arial"/>
                <w:spacing w:val="0"/>
                <w:lang w:eastAsia="ru-RU"/>
              </w:rPr>
              <w:t>Предп</w:t>
            </w:r>
            <w:proofErr w:type="spellEnd"/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8130" w14:textId="77777777" w:rsidR="00EC6B26" w:rsidRPr="00EC6B26" w:rsidRDefault="00EC6B26" w:rsidP="00EC6B26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EC6B26">
              <w:rPr>
                <w:rFonts w:eastAsia="Calibri" w:cs="Arial"/>
                <w:spacing w:val="0"/>
                <w:lang w:eastAsia="ru-RU"/>
              </w:rPr>
              <w:t>БЕ</w:t>
            </w:r>
          </w:p>
        </w:tc>
        <w:tc>
          <w:tcPr>
            <w:tcW w:w="4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EB0C" w14:textId="77777777" w:rsidR="00EC6B26" w:rsidRPr="00EC6B26" w:rsidRDefault="00EC6B26" w:rsidP="00EC6B26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EC6B26">
              <w:rPr>
                <w:rFonts w:eastAsia="Calibri" w:cs="Arial"/>
                <w:spacing w:val="0"/>
                <w:lang w:eastAsia="ru-RU"/>
              </w:rPr>
              <w:t>Название основного средства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E18AD" w14:textId="77777777" w:rsidR="00EC6B26" w:rsidRPr="00EC6B26" w:rsidRDefault="00EC6B26" w:rsidP="00EC6B26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EC6B26">
              <w:rPr>
                <w:rFonts w:eastAsia="Calibri" w:cs="Arial"/>
                <w:spacing w:val="0"/>
                <w:lang w:eastAsia="ru-RU"/>
              </w:rPr>
              <w:t>Количество</w:t>
            </w:r>
          </w:p>
        </w:tc>
      </w:tr>
      <w:tr w:rsidR="00EC6B26" w:rsidRPr="00EC6B26" w14:paraId="3D243237" w14:textId="77777777" w:rsidTr="00EC6B26">
        <w:trPr>
          <w:trHeight w:val="255"/>
        </w:trPr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B46F" w14:textId="77777777" w:rsidR="00EC6B26" w:rsidRPr="00EC6B26" w:rsidRDefault="00EC6B26" w:rsidP="00EC6B26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EC6B26">
              <w:rPr>
                <w:rFonts w:eastAsia="Calibri" w:cs="Arial"/>
                <w:spacing w:val="0"/>
                <w:lang w:eastAsia="ru-RU"/>
              </w:rPr>
              <w:t>40132031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EC13" w14:textId="77777777" w:rsidR="00EC6B26" w:rsidRPr="00EC6B26" w:rsidRDefault="00EC6B26" w:rsidP="00EC6B26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EC6B26">
              <w:rPr>
                <w:rFonts w:eastAsia="Calibri" w:cs="Arial"/>
                <w:spacing w:val="0"/>
                <w:lang w:eastAsia="ru-RU"/>
              </w:rPr>
              <w:t>401.112411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B885F" w14:textId="77777777" w:rsidR="00EC6B26" w:rsidRPr="00EC6B26" w:rsidRDefault="00EC6B26" w:rsidP="00EC6B26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EC6B26">
              <w:rPr>
                <w:rFonts w:eastAsia="Calibri" w:cs="Arial"/>
                <w:spacing w:val="0"/>
                <w:lang w:eastAsia="ru-RU"/>
              </w:rPr>
              <w:t>1330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B548B" w14:textId="77777777" w:rsidR="00EC6B26" w:rsidRPr="00EC6B26" w:rsidRDefault="00EC6B26" w:rsidP="00EC6B26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EC6B26">
              <w:rPr>
                <w:rFonts w:eastAsia="Calibri" w:cs="Arial"/>
                <w:spacing w:val="0"/>
                <w:lang w:eastAsia="ru-RU"/>
              </w:rPr>
              <w:t>0301</w:t>
            </w:r>
          </w:p>
        </w:tc>
        <w:tc>
          <w:tcPr>
            <w:tcW w:w="4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71C87" w14:textId="77777777" w:rsidR="00EC6B26" w:rsidRPr="00EC6B26" w:rsidRDefault="00EC6B26" w:rsidP="00EC6B26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bookmarkStart w:id="0" w:name="_GoBack"/>
            <w:bookmarkEnd w:id="0"/>
            <w:r w:rsidRPr="00EC6B26">
              <w:rPr>
                <w:rFonts w:eastAsia="Calibri" w:cs="Arial"/>
                <w:spacing w:val="0"/>
                <w:lang w:eastAsia="ru-RU"/>
              </w:rPr>
              <w:t>ПАРОКОНВЕКТОМАТ ПКА-10-11 ПП2 №1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E648C" w14:textId="77777777" w:rsidR="00EC6B26" w:rsidRPr="00EC6B26" w:rsidRDefault="00EC6B26" w:rsidP="00EC6B26">
            <w:pPr>
              <w:ind w:left="0"/>
              <w:jc w:val="right"/>
              <w:rPr>
                <w:rFonts w:eastAsia="Calibri" w:cs="Arial"/>
                <w:spacing w:val="0"/>
                <w:lang w:eastAsia="ru-RU"/>
              </w:rPr>
            </w:pPr>
            <w:r w:rsidRPr="00EC6B26">
              <w:rPr>
                <w:rFonts w:eastAsia="Calibri" w:cs="Arial"/>
                <w:spacing w:val="0"/>
                <w:lang w:eastAsia="ru-RU"/>
              </w:rPr>
              <w:t>1</w:t>
            </w:r>
          </w:p>
        </w:tc>
      </w:tr>
      <w:tr w:rsidR="00EC6B26" w:rsidRPr="00EC6B26" w14:paraId="47BD8A53" w14:textId="77777777" w:rsidTr="00EC6B26">
        <w:trPr>
          <w:trHeight w:val="25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73C47" w14:textId="77777777" w:rsidR="00EC6B26" w:rsidRPr="00EC6B26" w:rsidRDefault="00EC6B26" w:rsidP="00EC6B26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EC6B26">
              <w:rPr>
                <w:rFonts w:eastAsia="Calibri" w:cs="Arial"/>
                <w:spacing w:val="0"/>
                <w:lang w:eastAsia="ru-RU"/>
              </w:rPr>
              <w:t>40132149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03089" w14:textId="77777777" w:rsidR="00EC6B26" w:rsidRPr="00EC6B26" w:rsidRDefault="00EC6B26" w:rsidP="00EC6B26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EC6B26">
              <w:rPr>
                <w:rFonts w:eastAsia="Calibri" w:cs="Arial"/>
                <w:spacing w:val="0"/>
                <w:lang w:eastAsia="ru-RU"/>
              </w:rPr>
              <w:t>401.112529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2A8D9" w14:textId="77777777" w:rsidR="00EC6B26" w:rsidRPr="00EC6B26" w:rsidRDefault="00EC6B26" w:rsidP="00EC6B26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EC6B26">
              <w:rPr>
                <w:rFonts w:eastAsia="Calibri" w:cs="Arial"/>
                <w:spacing w:val="0"/>
                <w:lang w:eastAsia="ru-RU"/>
              </w:rPr>
              <w:t>1330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465B3" w14:textId="77777777" w:rsidR="00EC6B26" w:rsidRPr="00EC6B26" w:rsidRDefault="00EC6B26" w:rsidP="00EC6B26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EC6B26">
              <w:rPr>
                <w:rFonts w:eastAsia="Calibri" w:cs="Arial"/>
                <w:spacing w:val="0"/>
                <w:lang w:eastAsia="ru-RU"/>
              </w:rPr>
              <w:t>0301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E47D7" w14:textId="77777777" w:rsidR="00EC6B26" w:rsidRPr="00EC6B26" w:rsidRDefault="00EC6B26" w:rsidP="00EC6B26">
            <w:pPr>
              <w:ind w:left="0"/>
              <w:rPr>
                <w:rFonts w:eastAsia="Calibri" w:cs="Arial"/>
                <w:spacing w:val="0"/>
                <w:lang w:eastAsia="ru-RU"/>
              </w:rPr>
            </w:pPr>
            <w:r w:rsidRPr="00EC6B26">
              <w:rPr>
                <w:rFonts w:eastAsia="Calibri" w:cs="Arial"/>
                <w:spacing w:val="0"/>
                <w:lang w:eastAsia="ru-RU"/>
              </w:rPr>
              <w:t>УПЛОТНИТЕЛЬ ОТХОДОВ ORWAK 3210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6C557" w14:textId="77777777" w:rsidR="00EC6B26" w:rsidRPr="00EC6B26" w:rsidRDefault="00EC6B26" w:rsidP="00EC6B26">
            <w:pPr>
              <w:ind w:left="0"/>
              <w:jc w:val="right"/>
              <w:rPr>
                <w:rFonts w:eastAsia="Calibri" w:cs="Arial"/>
                <w:spacing w:val="0"/>
                <w:lang w:eastAsia="ru-RU"/>
              </w:rPr>
            </w:pPr>
            <w:r w:rsidRPr="00EC6B26">
              <w:rPr>
                <w:rFonts w:eastAsia="Calibri" w:cs="Arial"/>
                <w:spacing w:val="0"/>
                <w:lang w:eastAsia="ru-RU"/>
              </w:rPr>
              <w:t>1</w:t>
            </w:r>
          </w:p>
        </w:tc>
      </w:tr>
    </w:tbl>
    <w:p w14:paraId="23A76493" w14:textId="77777777" w:rsidR="00EC6B26" w:rsidRDefault="00EC6B26">
      <w:pPr>
        <w:jc w:val="center"/>
        <w:rPr>
          <w:rFonts w:cs="Arial"/>
          <w:b/>
        </w:rPr>
      </w:pPr>
    </w:p>
    <w:p w14:paraId="62B25E0A" w14:textId="77777777" w:rsidR="00D93963" w:rsidRDefault="00897003">
      <w:pPr>
        <w:jc w:val="center"/>
        <w:rPr>
          <w:rFonts w:cs="Arial"/>
          <w:b/>
        </w:rPr>
      </w:pPr>
    </w:p>
    <w:p w14:paraId="41E04B0B" w14:textId="4940E6E9" w:rsidR="00B00EFB" w:rsidRDefault="00B00EFB" w:rsidP="00B00EFB">
      <w:pPr>
        <w:ind w:left="0"/>
        <w:rPr>
          <w:rFonts w:cs="Arial"/>
        </w:rPr>
      </w:pPr>
      <w:r w:rsidRPr="00DB53E9">
        <w:rPr>
          <w:rFonts w:cs="Arial"/>
        </w:rPr>
        <w:t>Контактное лицо предоставляющее доступ к оборуд</w:t>
      </w:r>
      <w:r>
        <w:rPr>
          <w:rFonts w:cs="Arial"/>
        </w:rPr>
        <w:t xml:space="preserve">ованию для оценки стоимости, ДСМ </w:t>
      </w:r>
      <w:r w:rsidR="00EC6B26">
        <w:rPr>
          <w:rFonts w:cs="Arial"/>
        </w:rPr>
        <w:t>Дергачев Валерий</w:t>
      </w:r>
    </w:p>
    <w:p w14:paraId="62B261CC" w14:textId="191167F0" w:rsidR="00D93963" w:rsidRDefault="00EC6B26">
      <w:pPr>
        <w:ind w:left="0"/>
        <w:rPr>
          <w:rFonts w:asciiTheme="minorHAnsi" w:hAnsiTheme="minorHAnsi" w:cstheme="minorHAnsi"/>
          <w:sz w:val="24"/>
          <w:szCs w:val="24"/>
        </w:rPr>
      </w:pPr>
      <w:r w:rsidRPr="00EC6B26">
        <w:rPr>
          <w:rFonts w:cs="Arial"/>
        </w:rPr>
        <w:t>+7 (985) 041-08-85</w:t>
      </w:r>
    </w:p>
    <w:p w14:paraId="62B261CD" w14:textId="6DEAAE19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192E50">
        <w:rPr>
          <w:rFonts w:asciiTheme="minorHAnsi" w:hAnsiTheme="minorHAnsi" w:cstheme="minorHAnsi"/>
          <w:sz w:val="24"/>
          <w:szCs w:val="24"/>
        </w:rPr>
        <w:t xml:space="preserve">           ____________Федоров Д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B261CE" w14:textId="77777777" w:rsidR="00F62471" w:rsidRDefault="00897003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D93963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7F213" w14:textId="77777777" w:rsidR="00897003" w:rsidRDefault="00897003">
      <w:r>
        <w:separator/>
      </w:r>
    </w:p>
  </w:endnote>
  <w:endnote w:type="continuationSeparator" w:id="0">
    <w:p w14:paraId="3B9F69C3" w14:textId="77777777" w:rsidR="00897003" w:rsidRDefault="0089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D93963" w:rsidRDefault="007C2D32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D93963" w:rsidRDefault="00897003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21F9D069" w:rsidR="00D93963" w:rsidRDefault="007C2D32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EC6B2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0D79F" w14:textId="77777777" w:rsidR="00897003" w:rsidRDefault="00897003">
      <w:r>
        <w:separator/>
      </w:r>
    </w:p>
  </w:footnote>
  <w:footnote w:type="continuationSeparator" w:id="0">
    <w:p w14:paraId="15DA346C" w14:textId="77777777" w:rsidR="00897003" w:rsidRDefault="00897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1EEF9242" w:rsidR="00D93963" w:rsidRDefault="007C2D32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EC6B26">
      <w:rPr>
        <w:noProof/>
      </w:rPr>
      <w:t>18 декабря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192E50"/>
    <w:rsid w:val="001D6339"/>
    <w:rsid w:val="004744C6"/>
    <w:rsid w:val="0049533E"/>
    <w:rsid w:val="007A53A6"/>
    <w:rsid w:val="007C2D32"/>
    <w:rsid w:val="00897003"/>
    <w:rsid w:val="008D73C6"/>
    <w:rsid w:val="00A87BA2"/>
    <w:rsid w:val="00AD2DCE"/>
    <w:rsid w:val="00B00EFB"/>
    <w:rsid w:val="00BC0DAB"/>
    <w:rsid w:val="00C16890"/>
    <w:rsid w:val="00D728E2"/>
    <w:rsid w:val="00DD261E"/>
    <w:rsid w:val="00E224F3"/>
    <w:rsid w:val="00EB0644"/>
    <w:rsid w:val="00EC6B26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6384E1-8AAE-4A00-8247-9C85C125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32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Федоров Дмитрий Александрович</cp:lastModifiedBy>
  <cp:revision>11</cp:revision>
  <cp:lastPrinted>2020-04-13T10:07:00Z</cp:lastPrinted>
  <dcterms:created xsi:type="dcterms:W3CDTF">2023-09-06T12:35:00Z</dcterms:created>
  <dcterms:modified xsi:type="dcterms:W3CDTF">2024-12-18T16:25:00Z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