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257241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  <w:p w14:paraId="62B25DD6" w14:textId="566ACE46" w:rsidR="00257241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257241" w:rsidRDefault="00257241">
      <w:pPr>
        <w:jc w:val="center"/>
        <w:rPr>
          <w:rFonts w:ascii="Times New Roman" w:hAnsi="Times New Roman"/>
          <w:b/>
        </w:rPr>
      </w:pPr>
    </w:p>
    <w:p w14:paraId="62B25DE8" w14:textId="77777777" w:rsidR="00257241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7452DFD1" w:rsidR="00257241" w:rsidRDefault="0069136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ТК-</w:t>
      </w:r>
      <w:r w:rsidR="00D05CFC">
        <w:rPr>
          <w:rFonts w:ascii="Times New Roman" w:hAnsi="Times New Roman" w:cs="Times New Roman"/>
          <w:b/>
        </w:rPr>
        <w:t>1333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4B06A004" w:rsidR="00257241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D05CFC">
        <w:rPr>
          <w:rFonts w:ascii="Times New Roman" w:hAnsi="Times New Roman" w:cs="Times New Roman"/>
          <w:b/>
        </w:rPr>
        <w:t>Москва, ул. Белозерская д.11Г</w:t>
      </w:r>
    </w:p>
    <w:p w14:paraId="62B25DEB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257241" w:rsidRPr="00731689" w:rsidRDefault="007C2D32" w:rsidP="00257241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257241" w:rsidRDefault="00257241">
      <w:pPr>
        <w:ind w:left="0"/>
        <w:jc w:val="both"/>
        <w:rPr>
          <w:rFonts w:ascii="Times New Roman" w:hAnsi="Times New Roman"/>
        </w:rPr>
      </w:pPr>
    </w:p>
    <w:p w14:paraId="62B25DF0" w14:textId="4A13D248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66717611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164ED0">
        <w:rPr>
          <w:rFonts w:ascii="Times New Roman" w:hAnsi="Times New Roman"/>
        </w:rPr>
        <w:t>29.07.24 по 04.07</w:t>
      </w:r>
      <w:r w:rsidR="00F918ED">
        <w:rPr>
          <w:rFonts w:ascii="Times New Roman" w:hAnsi="Times New Roman"/>
        </w:rPr>
        <w:t>.24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59C42A18" w14:textId="1F58B2E9" w:rsidR="002109D6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5B040D1F" w14:textId="3B16C6FD" w:rsidR="00DD399E" w:rsidRDefault="00DD399E" w:rsidP="00257241">
      <w:pPr>
        <w:ind w:left="0"/>
        <w:rPr>
          <w:rFonts w:cs="Arial"/>
        </w:rPr>
      </w:pPr>
    </w:p>
    <w:p w14:paraId="014B325E" w14:textId="5CBAD213" w:rsidR="007D573D" w:rsidRDefault="000040EC" w:rsidP="00257241">
      <w:pPr>
        <w:ind w:left="0"/>
        <w:rPr>
          <w:rFonts w:ascii="Times New Roman" w:hAnsi="Times New Roman"/>
          <w:spacing w:val="0"/>
          <w:lang w:eastAsia="ru-RU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LINK </w:instrText>
      </w:r>
      <w:r w:rsidR="007D573D">
        <w:rPr>
          <w:rFonts w:cs="Arial"/>
        </w:rPr>
        <w:instrText xml:space="preserve">Excel.Sheet.12 "C:\\Users\\ivan.borisov\\Desktop\\Копия Проблемный файл ДМФ-2 29.07.24.xlsx" Лист1!R1C1:R3C5 </w:instrText>
      </w:r>
      <w:r>
        <w:rPr>
          <w:rFonts w:cs="Arial"/>
        </w:rPr>
        <w:instrText xml:space="preserve">\a \f 5 \h  \* MERGEFORMAT </w:instrText>
      </w:r>
      <w:r>
        <w:rPr>
          <w:rFonts w:cs="Arial"/>
        </w:rPr>
        <w:fldChar w:fldCharType="separate"/>
      </w:r>
    </w:p>
    <w:p w14:paraId="79C1C294" w14:textId="2EA74B1F" w:rsidR="00D05CFC" w:rsidRDefault="000040EC" w:rsidP="00D05CFC">
      <w:pPr>
        <w:ind w:left="0"/>
        <w:rPr>
          <w:rFonts w:ascii="Times New Roman" w:hAnsi="Times New Roman"/>
          <w:spacing w:val="0"/>
          <w:lang w:eastAsia="ru-RU"/>
        </w:rPr>
      </w:pPr>
      <w:r>
        <w:rPr>
          <w:rFonts w:cs="Arial"/>
        </w:rPr>
        <w:fldChar w:fldCharType="end"/>
      </w:r>
      <w:r w:rsidR="00D05CFC">
        <w:rPr>
          <w:rFonts w:cs="Arial"/>
        </w:rPr>
        <w:fldChar w:fldCharType="begin"/>
      </w:r>
      <w:r w:rsidR="00D05CFC">
        <w:rPr>
          <w:rFonts w:cs="Arial"/>
        </w:rPr>
        <w:instrText xml:space="preserve"> LINK Excel.Sheet.12 "C:\\Users\\ivan.borisov\\AppData\\Local\\Microsoft\\Windows\\INetCache\\Content.Outlook\\5A24PX9L\\1333 оборудование.XLSX" "Лист1!R1C1:R4C5" \a \f 5 \h  \* MERGEFORMAT </w:instrText>
      </w:r>
      <w:r w:rsidR="00D05CFC">
        <w:rPr>
          <w:rFonts w:cs="Arial"/>
        </w:rPr>
        <w:fldChar w:fldCharType="separate"/>
      </w:r>
    </w:p>
    <w:tbl>
      <w:tblPr>
        <w:tblStyle w:val="afff1"/>
        <w:tblW w:w="10099" w:type="dxa"/>
        <w:tblLook w:val="04A0" w:firstRow="1" w:lastRow="0" w:firstColumn="1" w:lastColumn="0" w:noHBand="0" w:noVBand="1"/>
      </w:tblPr>
      <w:tblGrid>
        <w:gridCol w:w="1349"/>
        <w:gridCol w:w="1603"/>
        <w:gridCol w:w="1971"/>
        <w:gridCol w:w="3710"/>
        <w:gridCol w:w="1466"/>
      </w:tblGrid>
      <w:tr w:rsidR="00D05CFC" w:rsidRPr="00D05CFC" w14:paraId="1B5CD157" w14:textId="77777777" w:rsidTr="00D05CFC">
        <w:trPr>
          <w:trHeight w:val="250"/>
        </w:trPr>
        <w:tc>
          <w:tcPr>
            <w:tcW w:w="1349" w:type="dxa"/>
            <w:noWrap/>
            <w:hideMark/>
          </w:tcPr>
          <w:p w14:paraId="4B8BDD5A" w14:textId="3C649555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Основное средство</w:t>
            </w:r>
          </w:p>
        </w:tc>
        <w:tc>
          <w:tcPr>
            <w:tcW w:w="1603" w:type="dxa"/>
            <w:noWrap/>
            <w:hideMark/>
          </w:tcPr>
          <w:p w14:paraId="4FB7A0E2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Инвентарный номер</w:t>
            </w:r>
          </w:p>
        </w:tc>
        <w:tc>
          <w:tcPr>
            <w:tcW w:w="1971" w:type="dxa"/>
            <w:noWrap/>
            <w:hideMark/>
          </w:tcPr>
          <w:p w14:paraId="52A3DA1D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Название основного средства</w:t>
            </w:r>
          </w:p>
        </w:tc>
        <w:tc>
          <w:tcPr>
            <w:tcW w:w="3710" w:type="dxa"/>
            <w:noWrap/>
            <w:hideMark/>
          </w:tcPr>
          <w:p w14:paraId="72F36678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Модель</w:t>
            </w:r>
          </w:p>
        </w:tc>
        <w:tc>
          <w:tcPr>
            <w:tcW w:w="1466" w:type="dxa"/>
            <w:noWrap/>
            <w:hideMark/>
          </w:tcPr>
          <w:p w14:paraId="7EAF04EC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Количество</w:t>
            </w:r>
          </w:p>
        </w:tc>
      </w:tr>
      <w:tr w:rsidR="00D05CFC" w:rsidRPr="00D05CFC" w14:paraId="03E6CA5C" w14:textId="77777777" w:rsidTr="00D05CFC">
        <w:trPr>
          <w:trHeight w:val="250"/>
        </w:trPr>
        <w:tc>
          <w:tcPr>
            <w:tcW w:w="1349" w:type="dxa"/>
            <w:noWrap/>
            <w:hideMark/>
          </w:tcPr>
          <w:p w14:paraId="52D7B6F8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2600139</w:t>
            </w:r>
          </w:p>
        </w:tc>
        <w:tc>
          <w:tcPr>
            <w:tcW w:w="1603" w:type="dxa"/>
            <w:noWrap/>
            <w:hideMark/>
          </w:tcPr>
          <w:p w14:paraId="3893230F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125546</w:t>
            </w:r>
          </w:p>
        </w:tc>
        <w:tc>
          <w:tcPr>
            <w:tcW w:w="1971" w:type="dxa"/>
            <w:noWrap/>
            <w:hideMark/>
          </w:tcPr>
          <w:p w14:paraId="7FB4BD8D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КАССОВЫЙ БОКС</w:t>
            </w:r>
          </w:p>
        </w:tc>
        <w:tc>
          <w:tcPr>
            <w:tcW w:w="3710" w:type="dxa"/>
            <w:noWrap/>
            <w:hideMark/>
          </w:tcPr>
          <w:p w14:paraId="53D8D8E3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С УЗКИМ НАКОПИТЕЛЕМ ЛЕВЫЙ 2300 №2</w:t>
            </w:r>
          </w:p>
        </w:tc>
        <w:tc>
          <w:tcPr>
            <w:tcW w:w="1466" w:type="dxa"/>
            <w:noWrap/>
            <w:hideMark/>
          </w:tcPr>
          <w:p w14:paraId="4105504F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1</w:t>
            </w:r>
          </w:p>
        </w:tc>
      </w:tr>
      <w:tr w:rsidR="00D05CFC" w:rsidRPr="00D05CFC" w14:paraId="051C49F6" w14:textId="77777777" w:rsidTr="00D05CFC">
        <w:trPr>
          <w:trHeight w:val="250"/>
        </w:trPr>
        <w:tc>
          <w:tcPr>
            <w:tcW w:w="1349" w:type="dxa"/>
            <w:noWrap/>
            <w:hideMark/>
          </w:tcPr>
          <w:p w14:paraId="47EDCEDD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7201812</w:t>
            </w:r>
          </w:p>
        </w:tc>
        <w:tc>
          <w:tcPr>
            <w:tcW w:w="1603" w:type="dxa"/>
            <w:noWrap/>
            <w:hideMark/>
          </w:tcPr>
          <w:p w14:paraId="0925CAE8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174907</w:t>
            </w:r>
          </w:p>
        </w:tc>
        <w:tc>
          <w:tcPr>
            <w:tcW w:w="1971" w:type="dxa"/>
            <w:noWrap/>
            <w:hideMark/>
          </w:tcPr>
          <w:p w14:paraId="09E5D8DD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СТЕЛЛАЖ</w:t>
            </w:r>
          </w:p>
        </w:tc>
        <w:tc>
          <w:tcPr>
            <w:tcW w:w="3710" w:type="dxa"/>
            <w:noWrap/>
            <w:hideMark/>
          </w:tcPr>
          <w:p w14:paraId="51BD3AB3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НАПОЛЬНЫЙ ТОРЕЦ 530Х205Х1930 №1</w:t>
            </w:r>
          </w:p>
        </w:tc>
        <w:tc>
          <w:tcPr>
            <w:tcW w:w="1466" w:type="dxa"/>
            <w:noWrap/>
            <w:hideMark/>
          </w:tcPr>
          <w:p w14:paraId="6381C981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1</w:t>
            </w:r>
          </w:p>
        </w:tc>
      </w:tr>
      <w:tr w:rsidR="00D05CFC" w:rsidRPr="00D05CFC" w14:paraId="2D2D42B3" w14:textId="77777777" w:rsidTr="00D05CFC">
        <w:trPr>
          <w:trHeight w:val="250"/>
        </w:trPr>
        <w:tc>
          <w:tcPr>
            <w:tcW w:w="1349" w:type="dxa"/>
            <w:noWrap/>
            <w:hideMark/>
          </w:tcPr>
          <w:p w14:paraId="294E0BA8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7201813</w:t>
            </w:r>
          </w:p>
        </w:tc>
        <w:tc>
          <w:tcPr>
            <w:tcW w:w="1603" w:type="dxa"/>
            <w:noWrap/>
            <w:hideMark/>
          </w:tcPr>
          <w:p w14:paraId="3221E2BB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174908</w:t>
            </w:r>
          </w:p>
        </w:tc>
        <w:tc>
          <w:tcPr>
            <w:tcW w:w="1971" w:type="dxa"/>
            <w:noWrap/>
            <w:hideMark/>
          </w:tcPr>
          <w:p w14:paraId="5903EA56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СТЕЛЛАЖ</w:t>
            </w:r>
          </w:p>
        </w:tc>
        <w:tc>
          <w:tcPr>
            <w:tcW w:w="3710" w:type="dxa"/>
            <w:noWrap/>
            <w:hideMark/>
          </w:tcPr>
          <w:p w14:paraId="0641CD3F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НАПОЛЬНЫЙ ТОРЕЦ 530Х205Х1930 №2</w:t>
            </w:r>
          </w:p>
        </w:tc>
        <w:tc>
          <w:tcPr>
            <w:tcW w:w="1466" w:type="dxa"/>
            <w:noWrap/>
            <w:hideMark/>
          </w:tcPr>
          <w:p w14:paraId="256BA1DC" w14:textId="77777777" w:rsidR="00D05CFC" w:rsidRPr="00D05CFC" w:rsidRDefault="00D05CFC" w:rsidP="00D05CFC">
            <w:pPr>
              <w:ind w:left="0"/>
              <w:rPr>
                <w:rFonts w:cs="Arial"/>
              </w:rPr>
            </w:pPr>
            <w:r w:rsidRPr="00D05CFC">
              <w:rPr>
                <w:rFonts w:cs="Arial"/>
              </w:rPr>
              <w:t>1</w:t>
            </w:r>
          </w:p>
        </w:tc>
      </w:tr>
    </w:tbl>
    <w:p w14:paraId="2D2A7B55" w14:textId="244C1EA8" w:rsidR="00DD399E" w:rsidRDefault="00D05CFC" w:rsidP="00D05CFC">
      <w:pPr>
        <w:ind w:left="0"/>
        <w:rPr>
          <w:rFonts w:cs="Arial"/>
        </w:rPr>
      </w:pPr>
      <w:r>
        <w:rPr>
          <w:rFonts w:cs="Arial"/>
        </w:rPr>
        <w:fldChar w:fldCharType="end"/>
      </w:r>
    </w:p>
    <w:p w14:paraId="03F8F1AF" w14:textId="77777777" w:rsidR="00D05CFC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</w:p>
    <w:p w14:paraId="58522206" w14:textId="29D24DA1" w:rsidR="00A055F0" w:rsidRDefault="00A055F0" w:rsidP="00257241">
      <w:pPr>
        <w:ind w:left="0"/>
        <w:rPr>
          <w:rFonts w:cs="Arial"/>
        </w:rPr>
      </w:pPr>
    </w:p>
    <w:p w14:paraId="59107761" w14:textId="77777777" w:rsidR="00D05CFC" w:rsidRDefault="00D05CFC" w:rsidP="00257241">
      <w:pPr>
        <w:ind w:left="0"/>
        <w:rPr>
          <w:rFonts w:cs="Arial"/>
        </w:rPr>
      </w:pPr>
    </w:p>
    <w:p w14:paraId="5AC2133A" w14:textId="72BC34AA" w:rsidR="00A055F0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  <w:r w:rsidR="00257241" w:rsidRPr="00DB53E9">
        <w:rPr>
          <w:rFonts w:cs="Arial"/>
        </w:rPr>
        <w:t>Контактное лицо предоставляющее доступ к оборуд</w:t>
      </w:r>
      <w:r w:rsidR="00257241">
        <w:rPr>
          <w:rFonts w:cs="Arial"/>
        </w:rPr>
        <w:t>ованию для оценки стоимости,</w:t>
      </w:r>
      <w:r w:rsidR="00BE1FCF">
        <w:rPr>
          <w:rFonts w:cs="Arial"/>
        </w:rPr>
        <w:t xml:space="preserve"> </w:t>
      </w:r>
      <w:proofErr w:type="gramStart"/>
      <w:r w:rsidR="00BE1FCF">
        <w:rPr>
          <w:rFonts w:cs="Arial"/>
        </w:rPr>
        <w:t xml:space="preserve">ДСМ </w:t>
      </w:r>
      <w:r w:rsidR="00257241">
        <w:rPr>
          <w:rFonts w:cs="Arial"/>
        </w:rPr>
        <w:t xml:space="preserve"> </w:t>
      </w:r>
      <w:proofErr w:type="spellStart"/>
      <w:r w:rsidR="00D05CFC" w:rsidRPr="00D05CFC">
        <w:rPr>
          <w:rFonts w:cs="Arial"/>
        </w:rPr>
        <w:t>Ворокута</w:t>
      </w:r>
      <w:proofErr w:type="spellEnd"/>
      <w:proofErr w:type="gramEnd"/>
      <w:r w:rsidR="00D05CFC" w:rsidRPr="00D05CFC">
        <w:rPr>
          <w:rFonts w:cs="Arial"/>
        </w:rPr>
        <w:t xml:space="preserve"> Анастасия &lt;anastasia.vorokuta@lenta.com&gt;</w:t>
      </w:r>
    </w:p>
    <w:p w14:paraId="4522F421" w14:textId="728E9CDF" w:rsidR="00257241" w:rsidRDefault="00D05CFC" w:rsidP="00257241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(906) 033 46 57</w:t>
      </w:r>
      <w:bookmarkStart w:id="0" w:name="_GoBack"/>
      <w:bookmarkEnd w:id="0"/>
    </w:p>
    <w:p w14:paraId="68FC670F" w14:textId="77777777" w:rsidR="00257241" w:rsidRDefault="00257241" w:rsidP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CEC8978" w14:textId="77777777" w:rsidR="002109D6" w:rsidRPr="00CA20AD" w:rsidRDefault="002109D6">
      <w:pPr>
        <w:jc w:val="both"/>
        <w:rPr>
          <w:rFonts w:ascii="Times New Roman" w:hAnsi="Times New Roman"/>
          <w:b/>
        </w:rPr>
      </w:pPr>
    </w:p>
    <w:p w14:paraId="62B25DF8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257241" w:rsidRDefault="00257241">
      <w:pPr>
        <w:jc w:val="center"/>
        <w:rPr>
          <w:rFonts w:cs="Arial"/>
          <w:b/>
        </w:rPr>
      </w:pPr>
    </w:p>
    <w:p w14:paraId="62B261CC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257241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8F1B7" w14:textId="77777777" w:rsidR="001D33C4" w:rsidRDefault="001D33C4">
      <w:r>
        <w:separator/>
      </w:r>
    </w:p>
  </w:endnote>
  <w:endnote w:type="continuationSeparator" w:id="0">
    <w:p w14:paraId="3D5ACCCF" w14:textId="77777777" w:rsidR="001D33C4" w:rsidRDefault="001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257241" w:rsidRDefault="00257241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257241" w:rsidRDefault="00257241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58A5D752" w:rsidR="00257241" w:rsidRDefault="00257241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D05C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51875" w14:textId="77777777" w:rsidR="001D33C4" w:rsidRDefault="001D33C4">
      <w:r>
        <w:separator/>
      </w:r>
    </w:p>
  </w:footnote>
  <w:footnote w:type="continuationSeparator" w:id="0">
    <w:p w14:paraId="67EA4F42" w14:textId="77777777" w:rsidR="001D33C4" w:rsidRDefault="001D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2F3B9804" w:rsidR="00257241" w:rsidRDefault="00257241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D05CFC">
      <w:rPr>
        <w:noProof/>
      </w:rPr>
      <w:t>14 августа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040EC"/>
    <w:rsid w:val="000606D3"/>
    <w:rsid w:val="00065313"/>
    <w:rsid w:val="00164ED0"/>
    <w:rsid w:val="00192E50"/>
    <w:rsid w:val="001D33C4"/>
    <w:rsid w:val="002042FE"/>
    <w:rsid w:val="002109D6"/>
    <w:rsid w:val="00257241"/>
    <w:rsid w:val="003624A4"/>
    <w:rsid w:val="003F207E"/>
    <w:rsid w:val="004E1B3C"/>
    <w:rsid w:val="00510061"/>
    <w:rsid w:val="006076D1"/>
    <w:rsid w:val="00627D6E"/>
    <w:rsid w:val="00691364"/>
    <w:rsid w:val="0078559B"/>
    <w:rsid w:val="007A53A6"/>
    <w:rsid w:val="007C2D32"/>
    <w:rsid w:val="007D573D"/>
    <w:rsid w:val="008571CD"/>
    <w:rsid w:val="008E154B"/>
    <w:rsid w:val="00962AF5"/>
    <w:rsid w:val="00974A82"/>
    <w:rsid w:val="00A055F0"/>
    <w:rsid w:val="00A25CB3"/>
    <w:rsid w:val="00A34197"/>
    <w:rsid w:val="00A44C28"/>
    <w:rsid w:val="00BC0DAB"/>
    <w:rsid w:val="00BE1FCF"/>
    <w:rsid w:val="00C910B9"/>
    <w:rsid w:val="00CA20AD"/>
    <w:rsid w:val="00D05CFC"/>
    <w:rsid w:val="00D728E2"/>
    <w:rsid w:val="00DD399E"/>
    <w:rsid w:val="00DE3CA6"/>
    <w:rsid w:val="00DF5C14"/>
    <w:rsid w:val="00E24457"/>
    <w:rsid w:val="00E528AB"/>
    <w:rsid w:val="00EB60A7"/>
    <w:rsid w:val="00F82FD4"/>
    <w:rsid w:val="00F918ED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1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1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1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1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80">
    <w:name w:val="xl80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1">
    <w:name w:val="xl8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2">
    <w:name w:val="xl8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3">
    <w:name w:val="xl8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4">
    <w:name w:val="xl84"/>
    <w:basedOn w:val="a1"/>
    <w:rsid w:val="00CA20AD"/>
    <w:pP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5">
    <w:name w:val="xl85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6">
    <w:name w:val="xl86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7">
    <w:name w:val="xl87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8">
    <w:name w:val="xl88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9">
    <w:name w:val="xl89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0">
    <w:name w:val="xl90"/>
    <w:basedOn w:val="a1"/>
    <w:rsid w:val="00CA20AD"/>
    <w:pP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1">
    <w:name w:val="xl9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92">
    <w:name w:val="xl9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3">
    <w:name w:val="xl9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FEAC9-C2B9-441A-925B-001A674D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18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Борисов Иван</cp:lastModifiedBy>
  <cp:revision>6</cp:revision>
  <cp:lastPrinted>2020-04-13T10:07:00Z</cp:lastPrinted>
  <dcterms:created xsi:type="dcterms:W3CDTF">2024-08-09T09:30:00Z</dcterms:created>
  <dcterms:modified xsi:type="dcterms:W3CDTF">2024-08-14T09:34:00Z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