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9D5238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  <w:p w14:paraId="62B25DD6" w14:textId="686217CE" w:rsidR="009D5238" w:rsidRDefault="00324CA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Ахмеев С.</w:t>
            </w:r>
          </w:p>
          <w:p w14:paraId="62B25DD7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A" w14:textId="57D25BF8" w:rsidR="009D5238" w:rsidRDefault="00E90566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2024</w:t>
            </w:r>
            <w:r w:rsidR="007C2D32">
              <w:rPr>
                <w:rFonts w:ascii="Times New Roman" w:hAnsi="Times New Roman"/>
              </w:rPr>
              <w:t xml:space="preserve"> г.</w:t>
            </w:r>
          </w:p>
          <w:p w14:paraId="62B25DDB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5E77736F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«____» </w:t>
            </w:r>
            <w:r w:rsidR="00E90566">
              <w:rPr>
                <w:rFonts w:ascii="Times New Roman" w:hAnsi="Times New Roman"/>
              </w:rPr>
              <w:t>__________ 2024</w:t>
            </w:r>
            <w:r>
              <w:rPr>
                <w:rFonts w:ascii="Times New Roman" w:hAnsi="Times New Roman"/>
              </w:rPr>
              <w:t xml:space="preserve"> г.</w:t>
            </w:r>
          </w:p>
          <w:p w14:paraId="62B25DE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9D5238" w:rsidRDefault="009D5238">
      <w:pPr>
        <w:jc w:val="center"/>
        <w:rPr>
          <w:rFonts w:ascii="Times New Roman" w:hAnsi="Times New Roman"/>
          <w:b/>
        </w:rPr>
      </w:pPr>
    </w:p>
    <w:p w14:paraId="62B25DE8" w14:textId="77777777" w:rsidR="009D5238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0B87E096" w:rsidR="009D5238" w:rsidRDefault="00B44BD0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1339</w:t>
      </w:r>
      <w:r w:rsidR="007C2D32">
        <w:rPr>
          <w:rFonts w:ascii="Times New Roman" w:hAnsi="Times New Roman" w:cs="Times New Roman"/>
          <w:b/>
        </w:rPr>
        <w:t xml:space="preserve"> «Лента»</w:t>
      </w:r>
    </w:p>
    <w:p w14:paraId="62B25DEB" w14:textId="0EDBF366" w:rsidR="009D5238" w:rsidRDefault="007C2D32" w:rsidP="00B44BD0">
      <w:pPr>
        <w:pStyle w:val="afffd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по адресу: </w:t>
      </w:r>
      <w:r w:rsidR="00B44BD0" w:rsidRPr="00B44BD0">
        <w:rPr>
          <w:rFonts w:ascii="Times New Roman" w:hAnsi="Times New Roman" w:cs="Times New Roman"/>
          <w:b/>
        </w:rPr>
        <w:t>г. Мос</w:t>
      </w:r>
      <w:r w:rsidR="00447133">
        <w:rPr>
          <w:rFonts w:ascii="Times New Roman" w:hAnsi="Times New Roman" w:cs="Times New Roman"/>
          <w:b/>
        </w:rPr>
        <w:t>к</w:t>
      </w:r>
      <w:r w:rsidR="00B44BD0" w:rsidRPr="00B44BD0">
        <w:rPr>
          <w:rFonts w:ascii="Times New Roman" w:hAnsi="Times New Roman" w:cs="Times New Roman"/>
          <w:b/>
        </w:rPr>
        <w:t>ва, ул. Бутырский вал, д. 28</w:t>
      </w:r>
    </w:p>
    <w:p w14:paraId="62B25DEC" w14:textId="77777777" w:rsidR="009D5238" w:rsidRDefault="009D5238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9D5238" w:rsidRPr="00731689" w:rsidRDefault="007C2D32" w:rsidP="009D5238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9D5238" w:rsidRDefault="009D5238">
      <w:pPr>
        <w:ind w:left="0"/>
        <w:jc w:val="both"/>
        <w:rPr>
          <w:rFonts w:ascii="Times New Roman" w:hAnsi="Times New Roman"/>
        </w:rPr>
      </w:pPr>
    </w:p>
    <w:p w14:paraId="62B25DF0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4A91DBD5" w:rsidR="009D5238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9F14F1">
        <w:rPr>
          <w:rFonts w:ascii="Times New Roman" w:hAnsi="Times New Roman"/>
        </w:rPr>
        <w:t>20.11.24 по 10.12</w:t>
      </w:r>
      <w:r w:rsidR="009D2C79">
        <w:rPr>
          <w:rFonts w:ascii="Times New Roman" w:hAnsi="Times New Roman"/>
        </w:rPr>
        <w:t>.24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9D5238" w:rsidRDefault="009D5238">
      <w:pPr>
        <w:jc w:val="both"/>
        <w:rPr>
          <w:rFonts w:ascii="Times New Roman" w:hAnsi="Times New Roman"/>
        </w:rPr>
      </w:pPr>
    </w:p>
    <w:p w14:paraId="62B25E00" w14:textId="43C95F51" w:rsidR="009D5238" w:rsidRDefault="009D5238" w:rsidP="00892900">
      <w:pPr>
        <w:tabs>
          <w:tab w:val="left" w:pos="1920"/>
          <w:tab w:val="left" w:pos="7050"/>
        </w:tabs>
        <w:ind w:left="0"/>
        <w:rPr>
          <w:rFonts w:ascii="Times New Roman" w:hAnsi="Times New Roman"/>
        </w:rPr>
      </w:pPr>
    </w:p>
    <w:p w14:paraId="1F5A8044" w14:textId="77777777" w:rsidR="00892900" w:rsidRDefault="00892900" w:rsidP="00892900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E01" w14:textId="149FF399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5750F53E" w14:textId="77777777" w:rsidR="00B44BD0" w:rsidRDefault="00B44BD0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9D5238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t>Приложение №1</w:t>
      </w:r>
    </w:p>
    <w:p w14:paraId="62B25E09" w14:textId="77777777" w:rsidR="009D5238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9D5238" w:rsidRDefault="009D5238">
      <w:pPr>
        <w:jc w:val="center"/>
        <w:rPr>
          <w:rFonts w:cs="Arial"/>
          <w:b/>
        </w:rPr>
      </w:pPr>
    </w:p>
    <w:tbl>
      <w:tblPr>
        <w:tblW w:w="10099" w:type="dxa"/>
        <w:tblLook w:val="04A0" w:firstRow="1" w:lastRow="0" w:firstColumn="1" w:lastColumn="0" w:noHBand="0" w:noVBand="1"/>
      </w:tblPr>
      <w:tblGrid>
        <w:gridCol w:w="1233"/>
        <w:gridCol w:w="1479"/>
        <w:gridCol w:w="2694"/>
        <w:gridCol w:w="3396"/>
        <w:gridCol w:w="1297"/>
      </w:tblGrid>
      <w:tr w:rsidR="00484C5F" w:rsidRPr="00484C5F" w14:paraId="7E2C2EA5" w14:textId="77777777" w:rsidTr="00522576">
        <w:trPr>
          <w:trHeight w:val="405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1371713" w14:textId="77777777" w:rsidR="00484C5F" w:rsidRPr="00484C5F" w:rsidRDefault="00484C5F" w:rsidP="00484C5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Основное средство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97D20FF" w14:textId="77777777" w:rsidR="00484C5F" w:rsidRPr="00484C5F" w:rsidRDefault="00484C5F" w:rsidP="00484C5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Инвентарный номер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067C275" w14:textId="77777777" w:rsidR="00484C5F" w:rsidRPr="00484C5F" w:rsidRDefault="00484C5F" w:rsidP="00484C5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Название</w:t>
            </w:r>
          </w:p>
        </w:tc>
        <w:tc>
          <w:tcPr>
            <w:tcW w:w="3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79BEAF5" w14:textId="77777777" w:rsidR="00484C5F" w:rsidRPr="00484C5F" w:rsidRDefault="00484C5F" w:rsidP="00484C5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Модель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391746D" w14:textId="77777777" w:rsidR="00484C5F" w:rsidRPr="00484C5F" w:rsidRDefault="00484C5F" w:rsidP="00484C5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Количество</w:t>
            </w:r>
          </w:p>
        </w:tc>
      </w:tr>
      <w:tr w:rsidR="00484C5F" w:rsidRPr="00484C5F" w14:paraId="1296A453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660D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BEA79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403.195750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2F691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АРГО ПОЛКА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FE28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ПОДВЕСНАЯ А-300 2ШТ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01513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775B16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82AADB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857FE3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2C0FDB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Ванна моечная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0D23EF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2-х </w:t>
            </w: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секцион</w:t>
            </w:r>
            <w:proofErr w:type="spellEnd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1000*600*850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CC6F36F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84C5F" w:rsidRPr="00484C5F" w14:paraId="3C16639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4146B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4500363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3F38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E1D88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ВЕСЫ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CC17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CAS DB-II 600 700*800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770F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14E34C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67A5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lastRenderedPageBreak/>
              <w:t>3200704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0D63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130476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E7D28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8556B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>-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 xml:space="preserve"> PARIS ECO 250 LED  VS AD EWA GR #1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DA9F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E4D771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BC48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E7F9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130479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2F32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6A86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>-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 xml:space="preserve"> PARIS ECO 250 LED  VS AD EWA GR #3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69E8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766101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E8E7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C2E4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130480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58BC8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5533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>-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 xml:space="preserve"> PARIS ECO 250 LED  VS AD EWA GR #2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7676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3E0BA93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4150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3200728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26884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5E4C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ВИТРИНА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6684E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>-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Я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 xml:space="preserve"> BRANDFORD AURORA SQ 3750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661C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93C36F5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F62593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10100100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7B06701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132130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4106469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ВОДОПРОВОД И КАНАЛИЗАЦИЯ (РЕМОНТ)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28CE1566" w14:textId="656D050D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  <w:r w:rsidR="00892900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На трубы канализации установить заглушки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DD7EE"/>
            <w:noWrap/>
            <w:vAlign w:val="bottom"/>
            <w:hideMark/>
          </w:tcPr>
          <w:p w14:paraId="0517B30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112CE5D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6155B4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3300189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4C5B797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6C4F15A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ВОЗДУХООХЛ-ЛЬ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30FDAE1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МАШИННОЕ ОТДЕЛЕНИЕ CTE 63M6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F0B56E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A946AA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983A0D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3300185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9BD8CB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17CC9FC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ВОЗДУШНЫЙ КОНДЕНСАТОР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20195CF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24DB ACR163B 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0810763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C19B1E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2ACBA15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3300190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60F9746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CF264A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ВОЗДУШНЫЙ КОНДЕНСАТОР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A0D774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>31DB 3*ECO KCE 82D3-SV EC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14:paraId="51A683C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5BC796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CB7BA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3BC7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1F24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96DD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3750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A7CEF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3277803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9644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D9540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8A48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B78D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3750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7049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F2545E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3C14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A0DB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C1DC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4F83B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1250 ДВЕРИ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D835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42B80B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679F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1DF8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9465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C3A9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09B8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BD664C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F654F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7133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195D1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4AD4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8043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4403F4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52C5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2DDB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0CD1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A7A3E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1250 ДВЕРИ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7742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BDD351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C886B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436D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8268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AD5C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ДВЕРИ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7C06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5A3AA0C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A8EF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C85B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3408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E927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ДВЕРИ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4E36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772713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F75D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866A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131904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74C0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C218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BE027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E58CB76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D415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0669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B3B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26DC1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6B7E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ED4F3B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26BD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F3E2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0BA2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275C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C7C9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96EF05D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96902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58F8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0C41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FF5E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1250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39A4A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1133226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7FB2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9BE3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2F15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05FD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ДВЕРИ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A2D9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37B079E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7BC2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A615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5F8E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AF17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ДВЕРИ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EE2E8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860623C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022C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A3C34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86519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5929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№7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6225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42C343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5709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0DB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3526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C68F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2500 №6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2E29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389D6DF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C0F0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lastRenderedPageBreak/>
              <w:t>3200731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857D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131933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8F32E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ГОРКА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12A5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ХОЛОД-Я BRANDFORD TESEY 1250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2956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B4E9F7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A05160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02B15D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FF17FE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Зонт вытяжной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EC537A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EF515B5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84C5F" w:rsidRPr="00484C5F" w14:paraId="55586B2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48627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2600181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7091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255DB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КАССОВЫЙ БОКС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A5BC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УЗК НАКОП ПРАВ 2300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FB0A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5C773F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12ABE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2600182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5896E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130607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A0FBC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КАССОВЫЙ БОКС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8949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УЗК НАКОП ПРАВ 2300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8D8F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C562EB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8901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2600183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D8A0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130608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4A15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КАССОВЫЙ БОКС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EFB1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УЗК НАКОП ПРАВ 2300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3BC2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0545AD6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AD05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2600184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27536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130609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B6657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КАССОВЫЙ БОКС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5E522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УЗК НАКОП ЛЕВ 2300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83760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D3E0BF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2DB19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2600185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2AC4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7B8A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КАССОВЫЙ БОКС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45DA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УЗК НАКОП ЛЕВ 2300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987D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D022B95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05DE51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D2B4FF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1A7AD0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Кодиционер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78A6519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Fujitsu</w:t>
            </w:r>
            <w:proofErr w:type="spellEnd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ASYG09LLCD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F9407F6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84C5F" w:rsidRPr="00484C5F" w14:paraId="35E4E0C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74EA3F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EF5BE8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49A516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Кодиционер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F319D8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Fujitsu</w:t>
            </w:r>
            <w:proofErr w:type="spellEnd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ASYG09LLCD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D753E54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84C5F" w:rsidRPr="00484C5F" w14:paraId="0147DAA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288FF7F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62908D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F43E8F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Кодиционер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B4DC1B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Fujitsu</w:t>
            </w:r>
            <w:proofErr w:type="spellEnd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ASYG09LLCD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10D9633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84C5F" w:rsidRPr="00484C5F" w14:paraId="39D664EA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BEE0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3300187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7016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CC36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КОМПРЕССОРНЫЙ АГРЕГАТ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00B4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НТ В 4DES-5Y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6C53C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065838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EA2F4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23F76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403.195753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D7112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КОРЗИНА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9936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ПЛЕТЕНАЯ НАПОЛЬНАЯ ДВУСОСТ-Я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8C40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8A2F9FC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2DDD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4F27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403.195754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C7BBD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КОРЗИНА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F0EC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ПЛЕТЕНАЯ НАПОЛЬНАЯ ДЛЯ БАГЕТОВ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6793E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9CEB10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214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40356987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337E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403.195755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463D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КОРЗИНА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4747E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ПЛЕТЕНАЯ НАПОЛЬНАЯ ДВУСОСТ-Я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D90F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A379AC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AA2A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EA83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403.195756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87E7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КОРЗИНА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809A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ПЛЕТЕНАЯ НАПОЛЬНАЯ ДВУСОСТ-Я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5FEA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1D671AA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A523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40357001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FB94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2C6D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ЛАМПА ИНСЕКТИЦИДНАЯ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2B98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GASTRORAG EGO-02-20W #2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3B22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293317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3450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40357002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0BCED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B226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ЛАМПА ИНСЕКТИЦИДНАЯ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31BB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GASTRORAG EGO-02-20W #1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AF69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A63371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E3D1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3300186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A432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EA73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МНОГОКОМПРЕСС-Я СТАНЦИЯ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722C2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 B 3*4GE-30Y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54E2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926C1D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5EEF6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D1947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EF7E55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CE2592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42FB2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7B57EBD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63607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3B934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4FA19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8B74BD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A4077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1372E1F0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FBCC5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9C2C8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25E2E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3D74A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F6FDC8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0BEE96E3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26677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1B880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FD519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F0EAE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82E095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41F5B7D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F4560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5595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10993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F91B13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09D77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38C2CB6E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ABC9A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421F55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B8F359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C4D5C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10ACD2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128DF3E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31E51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EDDB9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CC2F3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F955B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19CEC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76ECA37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2F3E1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EE75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2D1C0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58506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CFB97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367D1575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84E11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7DEC8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A7B32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4ED26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ACFA7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5BD5643C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CF088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1020816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4991A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10.070899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C2527D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Облучатель-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рециркулятор</w:t>
            </w:r>
            <w:proofErr w:type="spellEnd"/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3494B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РО-2-8-02-1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7FB1D1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7B5A06D0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9235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bookmarkStart w:id="0" w:name="_GoBack"/>
            <w:bookmarkEnd w:id="0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7204721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D4B3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119300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C81C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BC3F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ХЛЕБНЫЙ 1000 2 ЯР ОСТРОВН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9298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F75C8FE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4484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6C42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01AF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7F0F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ХЛЕБ 1000 3ЯР ПРИСТ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40F2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4303682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CAE3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423D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08B6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00DF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ХЛЕБ 1000 3ЯР ПРИСТ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55F2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F42D88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7DCD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EEB4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418B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436B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ХЛЕБ 1000 3ЯР ПРИСТ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3B9F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25E9095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9A70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lastRenderedPageBreak/>
              <w:t>7201254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9BEA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3602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CE2C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ХЛЕБ 1000 3ЯР ПРИСТ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4DCF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272DDDA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DD603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C1381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26CF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C4FC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ХЛЕБ 1000 3ЯР ПРИСТ 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D304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05B9C76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5D2E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8D88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7D9E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7F86D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ХЛЕБ 1000 2ЯР ПРИСТ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43BE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1C58F0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E188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7204109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0147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CF06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ПРИЛАВОК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009A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ХЛЕБ 1000 2ЯР ОСТР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ED17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44D7B5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0BE09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503A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94FD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РУКОМОЙНИК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7E95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НЖ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F24A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F91CF2F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81E20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8A7B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7FA4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РУКОМОЙНИК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A8DF2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НЖ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862DA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A9F94A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6196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11002086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C9BB1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1B5B6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РУКОМОЙНИК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EC74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НЖ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0ADF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7C7262F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6D16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2300054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BB36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130103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F757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СЕЙФ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9AB9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Т-17EL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8D8F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D9691DA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0BF5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2300211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9B73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130137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6727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СЕЙФ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18BD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VALBERG ASM-165T KL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E2D2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A82C16D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660E8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40357005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47D23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96AC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СИГАРЕТНЫЙ ДИСПЕНСЕР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1BDA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6024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8F8731D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4345B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40357006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5820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906A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СИГАРЕТНЫЙ ДИСПЕНСЕР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1078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B0EE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A5B82E0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4F14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40357007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9378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238D0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СИГАРЕТНЫЙ ДИСПЕНСЕР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744A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18A1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2A295C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8A22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40357008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125F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9EA8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СИГАРЕТНЫЙ ДИСПЕНСЕР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955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9D37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DDC134A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8144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40357009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F021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CF464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СИГАРЕТНЫЙ ДИСПЕНСЕР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8E90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1022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200E68D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CF38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7100712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77160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178560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5B76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A8E92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СВАРНОЙ 1200*500*1600 (8ШТ КОМПЛ) (ДЛЯ ХО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5E3C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AF5D7B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94FB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94FF6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7A31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8361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ОДНОСТ ПРИСТА 665*500*1930 1СЕК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00BE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BF6890F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15AC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7204107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543B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383C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2F08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ОДНОСТ ПРИСТ 1000*500*1930 32СЕК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38F8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EFC31B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4DBD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7204108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1B2D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610A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9EC4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ХЛЕБ 1000*500*1930 4СЕК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B15B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4D8779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B3FF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7204110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10F7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A247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4B3F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ОВОЩ ПРИСТ 3ЯР 10СЕК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696F1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54BF25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09D5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7204111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1095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130632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E1312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8062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ТОРЦ 1250*400*1930 5СЕК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1D81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7F0732D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D343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7204112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A2EA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130633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C876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B2250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ДВУСТ ОСТР 1000*400*1930 7СЕК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3250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CE8817E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F8C4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7204113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5F85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130634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49B9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29B7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ДВУСТ ОСТР 1000*500*1930 5СЕК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4193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D9C374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C73D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7204114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4303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A30D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00B1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ОДНОСТ ПРИСТ 1000*400*1930 8СЕК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6FFB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3924AF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01F3B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7100707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07C3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177143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D9383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F97A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СВАРНОЙ 1200*500*1600 4ШТ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91E7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971DE40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52C51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7204451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0CC2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178475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845C6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A387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ПРИСТ-Й ОДНОС-Й 1000*500*1930(4 СЕКЦ КОМП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B4B43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7D7DB56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7E8E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7201519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FEEB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152110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4DC6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969E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ПРИКАССОВЫЙ ОДНОСТОР-Й 1000*400*1473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001F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7F3FC9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06491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7201870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2E987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175100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9C3EE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557A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НАВЕСНОЙ ТОРЕЦ 460Х225Х1000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00BD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7FAF5A6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E2ED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7201871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8670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175101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4EE0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C59C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НАВЕСНОЙ ТОРЕЦ 460Х225Х1000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C51C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1E22335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EA26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7201872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99B6C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175102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64E0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СТЕЛЛАЖ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B686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НАВЕСНОЙ ТОРЕЦ 460Х225Х1000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115B2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9AE6FCF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6D8BC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2700182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773B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131364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EC59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СТОЙКА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2FF06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ЛИФЛЕТНАЯ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2572B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AF49B44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41AD0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9110250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856365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91.024478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2FE9F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Стойка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EE6F1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для анонсов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E6279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13523472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F55B5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21000391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DF81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128589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2676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5182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ОФИСНЫЙ 120*60 3ШТ СЕРЫЙ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9D870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834001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2BA8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AAC7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403.195749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7241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0CF3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ОФИСНЫЙ 90*60 2ШТ СЕРЫЙ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B302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2215FB3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4791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5C9D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403.195751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E4AE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C400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ОБЕДЕН 115*72 1ШТ ОНИКС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2458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8F502C6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116D7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2743879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61484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27.143868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DE0B3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Стол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1F737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 xml:space="preserve">1000x680xH860мм Верстак </w:t>
            </w:r>
            <w:proofErr w:type="spellStart"/>
            <w:r w:rsidRPr="00484C5F">
              <w:rPr>
                <w:rFonts w:cs="Arial"/>
                <w:spacing w:val="0"/>
                <w:lang w:eastAsia="ru-RU"/>
              </w:rPr>
              <w:t>Profi</w:t>
            </w:r>
            <w:proofErr w:type="spellEnd"/>
            <w:r w:rsidRPr="00484C5F">
              <w:rPr>
                <w:rFonts w:cs="Arial"/>
                <w:spacing w:val="0"/>
                <w:lang w:eastAsia="ru-RU"/>
              </w:rPr>
              <w:t xml:space="preserve"> для упаковки товаров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5B7B1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3D5EC07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A78615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73B004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D875E91" w14:textId="77777777" w:rsidR="00484C5F" w:rsidRPr="00484C5F" w:rsidRDefault="00484C5F" w:rsidP="00484C5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Стол холодильный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5D43BD4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POLAIR TM2GN-G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AC186D8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color w:val="000000"/>
                <w:spacing w:val="0"/>
                <w:lang w:eastAsia="ru-RU"/>
              </w:rPr>
            </w:pPr>
            <w:r w:rsidRPr="00484C5F">
              <w:rPr>
                <w:rFonts w:cs="Arial"/>
                <w:color w:val="000000"/>
                <w:spacing w:val="0"/>
                <w:lang w:eastAsia="ru-RU"/>
              </w:rPr>
              <w:t>1</w:t>
            </w:r>
          </w:p>
        </w:tc>
      </w:tr>
      <w:tr w:rsidR="00484C5F" w:rsidRPr="00484C5F" w14:paraId="029A11D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0A97A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lastRenderedPageBreak/>
              <w:t>11002076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69D11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83CB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F44E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1000*600*850 С РАСП-МИ ДВЕР 2 ПОЛК-И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54144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3C8D50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BA4E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E2CB9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A8AF1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1629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РАСП ДВ 600*600*850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009E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B3E8C3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1865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ADFA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266F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55AD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РАСП ДВ 600*600*850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AB1A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CE0BD0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6026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11002084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E817B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130873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3AF6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E263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РАСП ДВ 1200*600*850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DE82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67CBBDD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C13FC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11002087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803E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B0D5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BA7FB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МОЙК И РАСП ДВ 600*600*850 №6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27E8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3BA283E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FD75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34039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A5E1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7A47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МОЙК И РАСП ДВ 600*600*850 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C5D0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F1D81F4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6A3A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11002089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1CC7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6D8F9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9E9E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МОЙК И РАСП ДВ 600*600*850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EDAD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0DAFAFC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0F5B6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32A8F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88825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E0EF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МОЙК И РАСП ДВ 600*600*850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FEF4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BE66EE4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B9C5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11002091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9AD1E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326E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37241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МОЙК И РАСП ДВ 600*600*850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70292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BD6050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8F87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11002092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1E78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130882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C9D4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BA31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МОЙК И РАСП ДВ 600*600*850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B5B9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0616FEA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6C8BAE7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45B0FA0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3175911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Стол-тумба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064B634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с </w:t>
            </w: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расп</w:t>
            </w:r>
            <w:proofErr w:type="spellEnd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двер</w:t>
            </w:r>
            <w:proofErr w:type="spellEnd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 xml:space="preserve"> 1200*600*850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14:paraId="152BE79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E9CE54E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F43D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21000379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A752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128101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D688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СТУЛ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7F092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СМ-7 КОЖЗАМ  10ШТ ЧЕРНЫЙ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8E494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CE49E0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5BEFF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2747259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D186C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27.032024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AED4A1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005D1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C2142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7167DB5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FE743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2747260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A7B1F6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27.032025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2DBD3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Стул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97DCA2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8086C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04C32A3E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69D1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40356994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D4E77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403.195762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C1EE2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ТАБЛИЧКА НА КАССУ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ACB5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ДАТЧИКОМ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80C7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5EFFD42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384D6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40356995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FE9A8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403.195763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AD74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ТАБЛИЧКА НА КАССУ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28FE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ДАТЧИКОМ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7725C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548AF24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3A3E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40356996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356A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403.195764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FB23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ТАБЛИЧКА НА КАССУ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458DC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ДАТЧИКОМ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CC6F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0973F30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3DCA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40356997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4038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403.195765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903C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ТАБЛИЧКА НА КАССУ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1BA3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ДАТЧИКОМ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08A5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2D817AF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FCE4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40356998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982B1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76E4F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ТАБЛИЧКА НА КАССУ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6F946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С ДАТЧИКОМ №5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D2D1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7EFB623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17B3A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2747254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13412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27.032022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73B68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EC659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BF557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02FF17EE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B4B02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2747255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E973F3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27.032023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22484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Табурет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FC3BA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5Х кассира, 630-750мм (комфорт)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4A65E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4F2BEFA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5A64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6200547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8E10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139397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F098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ТЕЛЕЖКА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DCE2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ГИДРАВЛИЧЕСКАЯ РУЧНАЯ LHM230SI #1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B3C1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020A21C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94C7B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6200548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E4AE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139398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BC206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ТЕЛЕЖКА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F5F0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ГИДРАВЛИЧЕСКАЯ РУЧНАЯ LHM230SI #2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DA39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E6717F3" w14:textId="77777777" w:rsidTr="00522576">
        <w:trPr>
          <w:trHeight w:val="30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09D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40356967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481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403.195735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8A6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ТЕЛЕЖКА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075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ГИДРАВЛИЧЕСКАЯ KRONA CL 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2744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3233563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7A4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40357000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D33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403.195768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1F6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ТЕЛЕЖКА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32B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РУЧНАЯ ГИДРАВЛИЧЕСКАЯ KRONA CL 25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26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CCE1DF2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54EB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6217365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AC84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62.032575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0238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Тележка гидравлическая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F603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HPS25 ручная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987E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5185C39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6A5FB6A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4EE705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59A83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Тепловая завеса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5C97B06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proofErr w:type="spellStart"/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Тепломаш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4258537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</w:t>
            </w:r>
          </w:p>
        </w:tc>
      </w:tr>
      <w:tr w:rsidR="00484C5F" w:rsidRPr="00484C5F" w14:paraId="215D1A3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FBE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21000376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C58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128096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E33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B0C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МОБ.3 ЯЩИКА С ЗАМКОМ 3ШТ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055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46BD589D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1B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7201269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400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132538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DD2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413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1200*800*700 МАТОВЫЙ ЛАК СОСНА №3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3F6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E885620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651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5F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132540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20E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090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1200*800*700 МАТОВЫЙ ЛАК СОСНА №4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1EB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0F6D271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0F4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B23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132542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A58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EB8C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1200*800*700 МАТОВЫЙ ЛАК СОСНА №2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0AB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7A12B27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093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7201272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B72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132543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59FE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4FE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1200*800*700 МАТОВЫЙ ЛАК СОСНА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F03D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0DC0060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4C9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2700252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F308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161030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39E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E4A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ПОД ВЕСЫ 500*500*900 №1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C8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2CF210EC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854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lastRenderedPageBreak/>
              <w:t>2739175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61B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27.034015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709C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29A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500х500х825 под весы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E74B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00A1BAF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FE0E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2739176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5480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27.034016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7E2E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Тумба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6FB9" w14:textId="77777777" w:rsidR="00484C5F" w:rsidRPr="00484C5F" w:rsidRDefault="00484C5F" w:rsidP="00484C5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500х500х825 под весы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CAD9" w14:textId="77777777" w:rsidR="00484C5F" w:rsidRPr="00484C5F" w:rsidRDefault="00484C5F" w:rsidP="00484C5F">
            <w:pPr>
              <w:ind w:left="0"/>
              <w:jc w:val="right"/>
              <w:rPr>
                <w:rFonts w:cs="Arial"/>
                <w:spacing w:val="0"/>
                <w:lang w:eastAsia="ru-RU"/>
              </w:rPr>
            </w:pPr>
            <w:r w:rsidRPr="00484C5F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484C5F" w:rsidRPr="00484C5F" w14:paraId="3FF97C54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E1F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6500008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603C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130683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9B04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УПЛОТНИТЕЛЬ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AB4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ОТХОДОВ ORWAK 3210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09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6DDEA9A8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70D0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21000390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D4A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128587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AC2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8227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ВЫСОКИЙ ЗАКРЫТЫЙ 2ШТ СЕРЫЙ 5880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E32A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6AE4A03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855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3200099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6FC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64A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7DC9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ХОЛОД-Й БИРЮСА 154 ТМ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726B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581BB0A9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3871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3200703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41B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130475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A3E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BFE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НИЗКОТЕМ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>-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Й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 xml:space="preserve"> KINLEY XL 250 LED VSAD #1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A2C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9534984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2879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3200705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851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130477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D89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C30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НИЗКОТЕМ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>-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Й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 xml:space="preserve"> KINLEY XL 250 LED VSAD #3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20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744BC97B" w14:textId="77777777" w:rsidTr="00522576">
        <w:trPr>
          <w:trHeight w:val="300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3A47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3200706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69DF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130478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4CB5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742D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НИЗКОТЕМ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>-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Й</w:t>
            </w: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val="en-US" w:eastAsia="ru-RU"/>
              </w:rPr>
              <w:t xml:space="preserve"> KINLEY XL 250 LED VSAD #2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B392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484C5F" w:rsidRPr="00484C5F" w14:paraId="18D3C717" w14:textId="77777777" w:rsidTr="00522576">
        <w:trPr>
          <w:trHeight w:val="30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6953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3300188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4F85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131865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8E43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ШКАФ УПРАВЛЕНИЯ  ШУ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7E3A" w14:textId="77777777" w:rsidR="00484C5F" w:rsidRPr="00484C5F" w:rsidRDefault="00484C5F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4166" w14:textId="77777777" w:rsidR="00484C5F" w:rsidRPr="00484C5F" w:rsidRDefault="00484C5F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 w:rsidRPr="00484C5F"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1</w:t>
            </w:r>
          </w:p>
        </w:tc>
      </w:tr>
      <w:tr w:rsidR="00CF5125" w:rsidRPr="00484C5F" w14:paraId="630EB5D4" w14:textId="77777777" w:rsidTr="00522576">
        <w:trPr>
          <w:trHeight w:val="30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9D1C0" w14:textId="77777777" w:rsidR="00CF5125" w:rsidRPr="00484C5F" w:rsidRDefault="00CF5125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C39C" w14:textId="47B91185" w:rsidR="00CF5125" w:rsidRPr="00484C5F" w:rsidRDefault="00CF5125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Воздухоохладители камер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1FE42" w14:textId="77777777" w:rsidR="00CF5125" w:rsidRPr="00484C5F" w:rsidRDefault="00CF5125" w:rsidP="00484C5F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3E180" w14:textId="469C4F66" w:rsidR="00CF5125" w:rsidRPr="00484C5F" w:rsidRDefault="00CF5125" w:rsidP="00484C5F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7</w:t>
            </w:r>
          </w:p>
        </w:tc>
      </w:tr>
      <w:tr w:rsidR="00CF5125" w:rsidRPr="00484C5F" w14:paraId="5F075085" w14:textId="77777777" w:rsidTr="00522576">
        <w:trPr>
          <w:trHeight w:val="300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AB77B" w14:textId="77777777" w:rsidR="00CF5125" w:rsidRPr="00484C5F" w:rsidRDefault="00CF5125" w:rsidP="00CF5125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72F37" w14:textId="1E873982" w:rsidR="00CF5125" w:rsidRDefault="00CF5125" w:rsidP="00CF5125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Н/Т и С/Т камеры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2A4C" w14:textId="44B5F34A" w:rsidR="00CF5125" w:rsidRPr="00484C5F" w:rsidRDefault="00CF5125" w:rsidP="00CF5125">
            <w:pPr>
              <w:ind w:left="0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  <w:t>Не разбираем, оставляем, не продаются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6CDE" w14:textId="77777777" w:rsidR="00CF5125" w:rsidRDefault="00CF5125" w:rsidP="00CF5125">
            <w:pPr>
              <w:ind w:left="0"/>
              <w:jc w:val="right"/>
              <w:rPr>
                <w:rFonts w:ascii="Calibri" w:hAnsi="Calibri" w:cs="Calibri"/>
                <w:color w:val="000000"/>
                <w:spacing w:val="0"/>
                <w:sz w:val="22"/>
                <w:szCs w:val="22"/>
                <w:lang w:eastAsia="ru-RU"/>
              </w:rPr>
            </w:pPr>
          </w:p>
        </w:tc>
      </w:tr>
    </w:tbl>
    <w:p w14:paraId="62B261CC" w14:textId="77777777" w:rsidR="009D5238" w:rsidRDefault="009D5238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0C592CD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3357DB">
        <w:rPr>
          <w:rFonts w:asciiTheme="minorHAnsi" w:hAnsiTheme="minorHAnsi" w:cstheme="minorHAnsi"/>
          <w:sz w:val="24"/>
          <w:szCs w:val="24"/>
        </w:rPr>
        <w:t xml:space="preserve">           ____________Ахмеев С.</w:t>
      </w:r>
    </w:p>
    <w:p w14:paraId="62B261CE" w14:textId="77777777" w:rsidR="009D5238" w:rsidRDefault="009D5238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9D5238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11995" w14:textId="77777777" w:rsidR="00BE361A" w:rsidRDefault="00BE361A">
      <w:r>
        <w:separator/>
      </w:r>
    </w:p>
  </w:endnote>
  <w:endnote w:type="continuationSeparator" w:id="0">
    <w:p w14:paraId="385BF098" w14:textId="77777777" w:rsidR="00BE361A" w:rsidRDefault="00BE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484C5F" w:rsidRDefault="00484C5F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484C5F" w:rsidRDefault="00484C5F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06EF591E" w:rsidR="00484C5F" w:rsidRDefault="00484C5F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52257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AA520" w14:textId="77777777" w:rsidR="00BE361A" w:rsidRDefault="00BE361A">
      <w:r>
        <w:separator/>
      </w:r>
    </w:p>
  </w:footnote>
  <w:footnote w:type="continuationSeparator" w:id="0">
    <w:p w14:paraId="3BDB1FC9" w14:textId="77777777" w:rsidR="00BE361A" w:rsidRDefault="00BE3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718DF051" w:rsidR="00484C5F" w:rsidRDefault="00484C5F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522576">
      <w:rPr>
        <w:noProof/>
      </w:rPr>
      <w:t>11 ноября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012BE"/>
    <w:rsid w:val="0000430C"/>
    <w:rsid w:val="000603FB"/>
    <w:rsid w:val="0006458C"/>
    <w:rsid w:val="000723B9"/>
    <w:rsid w:val="00081883"/>
    <w:rsid w:val="00092338"/>
    <w:rsid w:val="00095168"/>
    <w:rsid w:val="000A1A9E"/>
    <w:rsid w:val="000C3D92"/>
    <w:rsid w:val="000C5E46"/>
    <w:rsid w:val="000D383E"/>
    <w:rsid w:val="000F4106"/>
    <w:rsid w:val="0010120F"/>
    <w:rsid w:val="00103FF2"/>
    <w:rsid w:val="00107390"/>
    <w:rsid w:val="001556A1"/>
    <w:rsid w:val="001558BE"/>
    <w:rsid w:val="001737C5"/>
    <w:rsid w:val="00192E50"/>
    <w:rsid w:val="001B427D"/>
    <w:rsid w:val="001C4F12"/>
    <w:rsid w:val="001D4430"/>
    <w:rsid w:val="00206209"/>
    <w:rsid w:val="00213577"/>
    <w:rsid w:val="00216347"/>
    <w:rsid w:val="00235494"/>
    <w:rsid w:val="002532A0"/>
    <w:rsid w:val="0025503C"/>
    <w:rsid w:val="002839D6"/>
    <w:rsid w:val="002855D6"/>
    <w:rsid w:val="002A287B"/>
    <w:rsid w:val="002C3360"/>
    <w:rsid w:val="002C4EB8"/>
    <w:rsid w:val="002C60D3"/>
    <w:rsid w:val="002C79C1"/>
    <w:rsid w:val="002C7EA8"/>
    <w:rsid w:val="002F2BC4"/>
    <w:rsid w:val="002F6557"/>
    <w:rsid w:val="00324CA0"/>
    <w:rsid w:val="00326881"/>
    <w:rsid w:val="0033154B"/>
    <w:rsid w:val="003357DB"/>
    <w:rsid w:val="00365B7E"/>
    <w:rsid w:val="00371044"/>
    <w:rsid w:val="0038594D"/>
    <w:rsid w:val="003A15C9"/>
    <w:rsid w:val="003D1389"/>
    <w:rsid w:val="003F0A54"/>
    <w:rsid w:val="003F100C"/>
    <w:rsid w:val="003F5CCE"/>
    <w:rsid w:val="00405076"/>
    <w:rsid w:val="00410A72"/>
    <w:rsid w:val="004117B4"/>
    <w:rsid w:val="0041209A"/>
    <w:rsid w:val="004247D5"/>
    <w:rsid w:val="004278A2"/>
    <w:rsid w:val="00447133"/>
    <w:rsid w:val="0045474B"/>
    <w:rsid w:val="004762C2"/>
    <w:rsid w:val="00477C60"/>
    <w:rsid w:val="00484C5F"/>
    <w:rsid w:val="00490391"/>
    <w:rsid w:val="004F63F0"/>
    <w:rsid w:val="00522576"/>
    <w:rsid w:val="00570577"/>
    <w:rsid w:val="00570FE5"/>
    <w:rsid w:val="00586AE5"/>
    <w:rsid w:val="005A23BE"/>
    <w:rsid w:val="005E2ABF"/>
    <w:rsid w:val="006021E5"/>
    <w:rsid w:val="00602287"/>
    <w:rsid w:val="00666BDB"/>
    <w:rsid w:val="006733F1"/>
    <w:rsid w:val="00680C7C"/>
    <w:rsid w:val="006A5B8E"/>
    <w:rsid w:val="006A63CB"/>
    <w:rsid w:val="006B6F8D"/>
    <w:rsid w:val="006D08BD"/>
    <w:rsid w:val="006D0B94"/>
    <w:rsid w:val="006D5232"/>
    <w:rsid w:val="006E5CF8"/>
    <w:rsid w:val="00733FA4"/>
    <w:rsid w:val="0073712E"/>
    <w:rsid w:val="00764BCE"/>
    <w:rsid w:val="0078035F"/>
    <w:rsid w:val="007826F6"/>
    <w:rsid w:val="007844B3"/>
    <w:rsid w:val="00793E87"/>
    <w:rsid w:val="00795B12"/>
    <w:rsid w:val="007A3E2D"/>
    <w:rsid w:val="007A53A6"/>
    <w:rsid w:val="007C1CAD"/>
    <w:rsid w:val="007C2D32"/>
    <w:rsid w:val="007D6287"/>
    <w:rsid w:val="007E2003"/>
    <w:rsid w:val="007E604E"/>
    <w:rsid w:val="007F24A2"/>
    <w:rsid w:val="007F4FA7"/>
    <w:rsid w:val="008068D1"/>
    <w:rsid w:val="00813CFF"/>
    <w:rsid w:val="00864D22"/>
    <w:rsid w:val="0088494E"/>
    <w:rsid w:val="00892900"/>
    <w:rsid w:val="008963FB"/>
    <w:rsid w:val="008B315D"/>
    <w:rsid w:val="008C5363"/>
    <w:rsid w:val="008C568A"/>
    <w:rsid w:val="008E69B2"/>
    <w:rsid w:val="00923E15"/>
    <w:rsid w:val="009279C3"/>
    <w:rsid w:val="00942C10"/>
    <w:rsid w:val="00956D6E"/>
    <w:rsid w:val="00983D4E"/>
    <w:rsid w:val="009A2872"/>
    <w:rsid w:val="009B544B"/>
    <w:rsid w:val="009C21BF"/>
    <w:rsid w:val="009D2C79"/>
    <w:rsid w:val="009D5238"/>
    <w:rsid w:val="009F14F1"/>
    <w:rsid w:val="009F70F1"/>
    <w:rsid w:val="00A10393"/>
    <w:rsid w:val="00A37458"/>
    <w:rsid w:val="00A4204F"/>
    <w:rsid w:val="00A42FCF"/>
    <w:rsid w:val="00A8510C"/>
    <w:rsid w:val="00AB72A2"/>
    <w:rsid w:val="00AD354F"/>
    <w:rsid w:val="00B21D53"/>
    <w:rsid w:val="00B21FEA"/>
    <w:rsid w:val="00B44BD0"/>
    <w:rsid w:val="00B7339F"/>
    <w:rsid w:val="00B81C97"/>
    <w:rsid w:val="00BC0DAB"/>
    <w:rsid w:val="00BC776A"/>
    <w:rsid w:val="00BE361A"/>
    <w:rsid w:val="00BE7250"/>
    <w:rsid w:val="00C06A96"/>
    <w:rsid w:val="00C42593"/>
    <w:rsid w:val="00C503C5"/>
    <w:rsid w:val="00C55DE1"/>
    <w:rsid w:val="00C83B7C"/>
    <w:rsid w:val="00C9266D"/>
    <w:rsid w:val="00C954D7"/>
    <w:rsid w:val="00CA195D"/>
    <w:rsid w:val="00CC1083"/>
    <w:rsid w:val="00CC1731"/>
    <w:rsid w:val="00CC6097"/>
    <w:rsid w:val="00CD71EC"/>
    <w:rsid w:val="00CF44E1"/>
    <w:rsid w:val="00CF5125"/>
    <w:rsid w:val="00D05BD8"/>
    <w:rsid w:val="00D10DD6"/>
    <w:rsid w:val="00D728E2"/>
    <w:rsid w:val="00D73D17"/>
    <w:rsid w:val="00D8097C"/>
    <w:rsid w:val="00E00C2B"/>
    <w:rsid w:val="00E12BAA"/>
    <w:rsid w:val="00E162EB"/>
    <w:rsid w:val="00E224F3"/>
    <w:rsid w:val="00E26F00"/>
    <w:rsid w:val="00E50C22"/>
    <w:rsid w:val="00E54A05"/>
    <w:rsid w:val="00E556B4"/>
    <w:rsid w:val="00E6220E"/>
    <w:rsid w:val="00E624F2"/>
    <w:rsid w:val="00E67FA9"/>
    <w:rsid w:val="00E7771A"/>
    <w:rsid w:val="00E83922"/>
    <w:rsid w:val="00E90566"/>
    <w:rsid w:val="00E91619"/>
    <w:rsid w:val="00E947D4"/>
    <w:rsid w:val="00EB0644"/>
    <w:rsid w:val="00EB6AE0"/>
    <w:rsid w:val="00ED4979"/>
    <w:rsid w:val="00EE3798"/>
    <w:rsid w:val="00EF4185"/>
    <w:rsid w:val="00F02A50"/>
    <w:rsid w:val="00F160AC"/>
    <w:rsid w:val="00F214C4"/>
    <w:rsid w:val="00F218A6"/>
    <w:rsid w:val="00F5036C"/>
    <w:rsid w:val="00F52568"/>
    <w:rsid w:val="00F52621"/>
    <w:rsid w:val="00F675B2"/>
    <w:rsid w:val="00F837FF"/>
    <w:rsid w:val="00F839E8"/>
    <w:rsid w:val="00F8410A"/>
    <w:rsid w:val="00F871C0"/>
    <w:rsid w:val="00FA088D"/>
    <w:rsid w:val="00FA51BC"/>
    <w:rsid w:val="00FB2B5D"/>
    <w:rsid w:val="00FF0ED5"/>
    <w:rsid w:val="00FF179F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44194-BF0F-4156-80B9-6117E826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494</TotalTime>
  <Pages>1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Пересторонин Георгий</cp:lastModifiedBy>
  <cp:revision>140</cp:revision>
  <cp:lastPrinted>2020-04-13T10:07:00Z</cp:lastPrinted>
  <dcterms:created xsi:type="dcterms:W3CDTF">2023-12-20T13:19:00Z</dcterms:created>
  <dcterms:modified xsi:type="dcterms:W3CDTF">2024-11-11T13:39:00Z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