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DB53E9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DB53E9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DB53E9">
            <w:pPr>
              <w:ind w:right="282"/>
              <w:rPr>
                <w:rFonts w:ascii="Times New Roman" w:hAnsi="Times New Roman"/>
              </w:rPr>
            </w:pPr>
          </w:p>
          <w:p w14:paraId="62B25DDA" w14:textId="02CA7819" w:rsidR="00D93963" w:rsidRDefault="00155B5D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2024</w:t>
            </w:r>
            <w:r w:rsidR="007C2D32">
              <w:rPr>
                <w:rFonts w:ascii="Times New Roman" w:hAnsi="Times New Roman"/>
              </w:rPr>
              <w:t xml:space="preserve"> г.</w:t>
            </w:r>
          </w:p>
          <w:p w14:paraId="62B25DDB" w14:textId="77777777" w:rsidR="00D93963" w:rsidRDefault="00DB53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DB53E9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DB53E9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DB53E9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D93963" w:rsidRDefault="00DB53E9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DB53E9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38467817" w:rsidR="00D93963" w:rsidRDefault="0069136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ТК-</w:t>
      </w:r>
      <w:r w:rsidR="00155B5D">
        <w:rPr>
          <w:rFonts w:ascii="Times New Roman" w:hAnsi="Times New Roman" w:cs="Times New Roman"/>
          <w:b/>
        </w:rPr>
        <w:t>1365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1113857E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155B5D">
        <w:rPr>
          <w:rFonts w:ascii="Times New Roman" w:hAnsi="Times New Roman" w:cs="Times New Roman"/>
          <w:b/>
        </w:rPr>
        <w:t>Королёв, пр-т Королёва, д.5Д</w:t>
      </w:r>
    </w:p>
    <w:p w14:paraId="62B25DEB" w14:textId="77777777" w:rsidR="00D93963" w:rsidRDefault="00DB53E9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DB53E9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D93963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DB53E9">
      <w:pPr>
        <w:ind w:left="0"/>
        <w:jc w:val="both"/>
        <w:rPr>
          <w:rFonts w:ascii="Times New Roman" w:hAnsi="Times New Roman"/>
        </w:rPr>
      </w:pPr>
    </w:p>
    <w:p w14:paraId="62B25DF0" w14:textId="4A13D248" w:rsidR="00D93963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45BAE34D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="00155B5D" w:rsidRPr="00155B5D">
        <w:rPr>
          <w:rFonts w:ascii="Times New Roman" w:hAnsi="Times New Roman"/>
          <w:highlight w:val="yellow"/>
        </w:rPr>
        <w:t>15.07.24 по 28.07.24</w:t>
      </w:r>
      <w:r w:rsidRPr="00155B5D">
        <w:rPr>
          <w:rFonts w:ascii="Times New Roman" w:hAnsi="Times New Roman"/>
          <w:highlight w:val="yellow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D93963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D93963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59C42A18" w14:textId="3AAC7944" w:rsidR="002109D6" w:rsidRPr="006076D1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CEC8978" w14:textId="77777777" w:rsidR="002109D6" w:rsidRDefault="002109D6">
      <w:pPr>
        <w:jc w:val="both"/>
        <w:rPr>
          <w:rFonts w:ascii="Times New Roman" w:hAnsi="Times New Roman"/>
          <w:b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1235"/>
        <w:gridCol w:w="1437"/>
        <w:gridCol w:w="2202"/>
        <w:gridCol w:w="3964"/>
        <w:gridCol w:w="1261"/>
      </w:tblGrid>
      <w:tr w:rsidR="00155B5D" w:rsidRPr="00155B5D" w14:paraId="761FAE46" w14:textId="77777777" w:rsidTr="00155B5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FD6998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6CC14B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E42F64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9EE3D0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3A7597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155B5D" w:rsidRPr="00155B5D" w14:paraId="453CDA47" w14:textId="77777777" w:rsidTr="00155B5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AC7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2C0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10.122391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5B6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A43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B0C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D55F763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B0E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895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10.122392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153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48D3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2D3A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4C57C5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91B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0F8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10.122393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EB9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AEA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A3C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905D26E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B88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DEF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10.122394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E9E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D90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AB27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7CA546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A8F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FD5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10.122395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D47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BB5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E314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95093B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C61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F4D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10.122396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BFA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85C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D7AB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D26B1B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953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17E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10.122397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00F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984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1356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593BA6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B3C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2A7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10.122398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DCE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D3F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D96B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4FCDE95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0E2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0CD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10.122399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497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CD9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192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0E9983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BA9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1022542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2E9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10.122400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D9A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EAB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F226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7E53CF8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30F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1207537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6C0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12.042507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DD7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Упаковщик ручной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524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CAS CNW-520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5A6A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4B5792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D33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1207538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4FC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12.042508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75B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Упаковщик ручной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CC3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CAS CNW-520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3E0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42BA7D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8D6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1500589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B5A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140796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B0D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ОВОЩЕРЕЗКА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E94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ROBOT-COUP CL50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BD2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F54DA23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429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1500593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7AD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140809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7DD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МЯСОРУБКА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E61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SW100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C88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930E27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2F6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2300065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6A1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138773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2FF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36F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T-17EL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CE8D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CE9D54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766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2600518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3E1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139190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731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DDF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 УЗКИМ НАКОПИТ-М ЛЕВЫЙ 2300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98E2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ED3CA4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874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2600519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155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139191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A78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E3D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 УЗКИМ НАКОПИТ-М ПРАВЫЙ 2300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8ADB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97713D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491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2600520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F59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139192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3DF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BDF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 УЗКИМ НАКОПИТ-М ПРАВЫЙ 2300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A41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7D75B1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5CD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2600521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E13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0D2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C6C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 УЗКИМ НАКОПИТ-М ПРАВЫЙ 2300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18E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EE35EC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263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2600522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405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139194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04D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191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 УЗКИМ НАКОПИТ-М ПРАВЫЙ 2300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C28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5A3E96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B2B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2700220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A41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138071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EEF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1C7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ПОД ГРИЛЬ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5EFD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E5F851E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DD1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2744067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C32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27.145968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3B5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2FA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 xml:space="preserve">1000x680xH860мм Верстак </w:t>
            </w:r>
            <w:proofErr w:type="spellStart"/>
            <w:r w:rsidRPr="00155B5D">
              <w:rPr>
                <w:rFonts w:cs="Arial"/>
                <w:spacing w:val="0"/>
                <w:lang w:eastAsia="ru-RU"/>
              </w:rPr>
              <w:t>Profi</w:t>
            </w:r>
            <w:proofErr w:type="spellEnd"/>
            <w:r w:rsidRPr="00155B5D">
              <w:rPr>
                <w:rFonts w:cs="Arial"/>
                <w:spacing w:val="0"/>
                <w:lang w:eastAsia="ru-RU"/>
              </w:rPr>
              <w:t xml:space="preserve"> для упаковки товара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ED18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0183A14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89B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3100303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208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141864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BBF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СК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793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"МЯСО"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EEA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D433974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F5D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3100304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4A2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141865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FA4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СК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6BD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"ОВОЩИ, ФРУКТЫ"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54A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545F2D1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F16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3100305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DE1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141866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8C4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СК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E9B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"РЫБА"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14D5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0030088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01A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3100306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748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141867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7D1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СК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D21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"БРАК"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78D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AB823A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83EF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3100307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6B1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141868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42D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НК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45F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"ЗАМОРОЗКА"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1695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88F2D78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892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3100308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40C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141869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F0D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СК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044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"МОЛОКО"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D6E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D2766D3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99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3100309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76B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141870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96B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СК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89F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"ХОЛОДНЫЙ ЦЕХ"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3A4D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48CBAF3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981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3100310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E30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141871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602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СК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CB9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"МЯСНОЙ ЦЕХ"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EB2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87EFFF3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A61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3200127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817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139155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AC9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E81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ПОД ЭЛИТНЫЙ АЛКОГОЛЬ 1000*500*1930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558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32CCF8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058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3200128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471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139156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190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618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ПОД ЭЛИТНЫЙ АЛКОГОЛЬ 1000*500*1930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A028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B382515" w14:textId="77777777" w:rsidTr="00155B5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8CA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3202985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440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141374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8EF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CD2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ХОЛОД-Й PARIS ECO 250 #2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3917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EB5075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8EE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3202986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88D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141375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429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CA2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ХОЛОД-Й PARIS ECO 250 #5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48C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E24CD3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EF7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3202987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BE7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141376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95F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71E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ХОЛОД-Й PARIS ECO 250 #4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D1A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C7B891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6C8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3202989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9EC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141378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132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B23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ХОЛОД-Й KINLEY XL 250 #1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AE0A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06F8DF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919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3202990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5F2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141379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EFB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9D1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ХОЛОД-Й PARIS ECO 250 #1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6CFA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52ED76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DED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3202991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CAB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141380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565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70F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ХОЛОД-Й PARIS ECO 250 #6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BAD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8E28DC2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59F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3202994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154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141383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EF4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5BB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ХОЛОД-Й KINLEY XL 250 #2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9574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672371E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26D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E38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141056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EC4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823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2500 №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3036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BCB5CC5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803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BE9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141057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683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708A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SLIM 2500 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C06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043FC5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E45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5B6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141058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C73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A80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SLIM 2500 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C65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5AEE4E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303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273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141059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1BD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CD6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2500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F11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1DDC601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B6C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EA7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141060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EE1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A7F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3750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9102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70BA573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EAC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D88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141061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F0B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194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2500 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002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1E4C045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043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B13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141066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286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C63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</w:t>
            </w:r>
            <w:r w:rsidRPr="00155B5D">
              <w:rPr>
                <w:rFonts w:cs="Arial"/>
                <w:spacing w:val="0"/>
                <w:lang w:val="en-US" w:eastAsia="ru-RU"/>
              </w:rPr>
              <w:t>-</w:t>
            </w:r>
            <w:r w:rsidRPr="00155B5D">
              <w:rPr>
                <w:rFonts w:cs="Arial"/>
                <w:spacing w:val="0"/>
                <w:lang w:eastAsia="ru-RU"/>
              </w:rPr>
              <w:t>Я</w:t>
            </w:r>
            <w:r w:rsidRPr="00155B5D">
              <w:rPr>
                <w:rFonts w:cs="Arial"/>
                <w:spacing w:val="0"/>
                <w:lang w:val="en-US" w:eastAsia="ru-RU"/>
              </w:rPr>
              <w:t xml:space="preserve"> BRANDFORD AURORA SQ 2500 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5BE2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9CC780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08B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DCD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141067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844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D09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</w:t>
            </w:r>
            <w:r w:rsidRPr="00155B5D">
              <w:rPr>
                <w:rFonts w:cs="Arial"/>
                <w:spacing w:val="0"/>
                <w:lang w:val="en-US" w:eastAsia="ru-RU"/>
              </w:rPr>
              <w:t>-</w:t>
            </w:r>
            <w:r w:rsidRPr="00155B5D">
              <w:rPr>
                <w:rFonts w:cs="Arial"/>
                <w:spacing w:val="0"/>
                <w:lang w:eastAsia="ru-RU"/>
              </w:rPr>
              <w:t>Я</w:t>
            </w:r>
            <w:r w:rsidRPr="00155B5D">
              <w:rPr>
                <w:rFonts w:cs="Arial"/>
                <w:spacing w:val="0"/>
                <w:lang w:val="en-US" w:eastAsia="ru-RU"/>
              </w:rPr>
              <w:t xml:space="preserve"> BRANDFORD AURORA SQ 2500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DB7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36ADFC5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C00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55F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141068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7A0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B52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</w:t>
            </w:r>
            <w:r w:rsidRPr="00155B5D">
              <w:rPr>
                <w:rFonts w:cs="Arial"/>
                <w:spacing w:val="0"/>
                <w:lang w:val="en-US" w:eastAsia="ru-RU"/>
              </w:rPr>
              <w:t>-</w:t>
            </w:r>
            <w:r w:rsidRPr="00155B5D">
              <w:rPr>
                <w:rFonts w:cs="Arial"/>
                <w:spacing w:val="0"/>
                <w:lang w:eastAsia="ru-RU"/>
              </w:rPr>
              <w:t>Я</w:t>
            </w:r>
            <w:r w:rsidRPr="00155B5D">
              <w:rPr>
                <w:rFonts w:cs="Arial"/>
                <w:spacing w:val="0"/>
                <w:lang w:val="en-US" w:eastAsia="ru-RU"/>
              </w:rPr>
              <w:t xml:space="preserve"> BRANDFORD AURORA SQ 3750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E1F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BB83F2F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872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821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141069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46F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EAF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SLIM 2500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B89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8F9DDE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C3D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0BA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141070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67C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04C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2500 №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2ACD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DEB8692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C22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41D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141072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BAD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570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3750 №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578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F322A8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43F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312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141073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168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7BF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2500 №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FE3D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B6C77E1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31A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4E0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141111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0AA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C93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2500 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0CD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6ACB9D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D74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28F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141149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978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875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3750 №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972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9A119A8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702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7C7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141150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6AB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FDD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3750 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4D38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AE2DEF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4AB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3203078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9AD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141151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97A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CDA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ХОЛОДИЛЬНАЯ BRANDFORD TESEY 3750 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966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BFA3EE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118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3300845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74A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141861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7B5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ОХЛАЖДЕНИЯ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8DB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МАШИННОГО ОТДЕЛЕНИЯ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B324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58B3DAD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E63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3300846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0FA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141862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BE2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DBD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PCA.045SD.11.AB.22ALB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B25B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48D2691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EFF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3300847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841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141855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55A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АГРЕГАТ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AAD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КАЙМАН НВP-2DES-2Y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2AD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41C52E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713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3300848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9A4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141856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6D1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АГРЕГАТ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AFE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ГРИЗЛИ CВP-4HE-15Y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BCCA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9029E5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056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3300849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632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141857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09D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5C4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PCA.063LD.13.AB.22ALB #1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2454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5CFE08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DC0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3300850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EF2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141858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738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ШКАФ УПРАВЛЕНИЯ ШУ - 09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877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B086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435177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027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3300851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9F5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141859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F1A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КОМПЛЕКТ АВТОМАТИКИ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333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WURM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B09B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306F7CF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961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3300852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948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141863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D4A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08E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PCA.063LD.13.AB.22ALB #2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220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D166C14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84B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7100267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082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138750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FDE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C40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СКЛАДСКОЙ 1500*600*2000 (3ШТ КОМПЛ)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52B4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615388F" w14:textId="77777777" w:rsidTr="00155B5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06F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7100268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36E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138751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E0B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953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СКЛАДСКОЙ 1307*600*2000 (3ШТ КОМПЛ)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4D3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F7BEE7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BB8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7100777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6A3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138070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300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159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СВАРНОЙ 1200*500*1600 (18 ШТ КОМПЛ)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4F25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8D9111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5BF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F66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138072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23D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A99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СВАРНОЙ 600*500*1850 (2ШТ КОМПЛ)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79DD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A9ABD6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784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C66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139147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A87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E72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ПРИКАССОВЫЙ ДВУХСТОР-Й 1000*400*1473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4616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41343FE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7C6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312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3B3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FC8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 2-Х ЯРУСН-Й ПРИСТАВНОЙ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CCCB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1315CC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1C3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86D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139149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937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057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 2-Х ЯРУСН-Й ПРИСТАВНОЙ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18B2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FC1EB5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F84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F8F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CE1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FE0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ПРИСТ-Й ОДНОС-Й 665*400*1930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6E65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3B228B3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297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AC2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139172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24C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444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ПРИКАССОВЫЙ ДВУХСТОР-Й 1000*400*1473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45E5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FD2774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31F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DF5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D38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5BF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ПРИКАССОВЫЙ ОДНОСТОР-Й 1000*400*1473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445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F04A05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737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C7E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139196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54F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3B9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ПРИКАССОВЫЙ ОДНОСТОР-Й 1000*400*1473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B75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0BADF82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ECF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A4E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139197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543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601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ПРИКАССОВЫЙ ОДНОСТОР-Й 1000*400*1473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79F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66A5A92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203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7201493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D63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145539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222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СКЛАДСКОЙ 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110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1500*600*2000 3ШТ. КОМПЛЕКТОМ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C7E4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D4517E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620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7201762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F82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174304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2C6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B69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НАВЕСНОЙ ТОРЕЦ 460Х225Х1000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BCE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3189784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A3D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7204934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990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139157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ED3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45C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ПРИСТ-Й ОДНОС-Й 1000*400*1930(44СЕКЦ КОМПЛ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DC0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A55F9E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972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7204943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1BE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139150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00C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8B0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 2-Х ЯРУСН-Й ОСТРОВНОЙ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DF3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2AAF32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0AEA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7204944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AB5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139154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C3D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B34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1000*500*1930(4 СЕКЦ КОМПЛ)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3A2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37EFCB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873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7204946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5DF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139162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9DE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607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 3-Х ЯРУСН-Й ПРИСТАВНОЙ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A1F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E02CEBF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CCD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7204947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8EE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139163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073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886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 3-Х ЯРУСН-Й ПРИСТАВНОЙ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97B4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97ABF0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66F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7204948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6CB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139164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B2C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680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 3-Х ЯРУСН-Й ПРИСТАВНОЙ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0306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2112C9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D5E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7204949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CAC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139165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8E1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A32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 3-Х ЯРУСН-Й ПРИСТАВНОЙ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3CD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5C3A75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70B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7204950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66A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139166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116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8CD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 3-Х ЯРУСН-Й ПРИСТАВНОЙ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868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71367D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132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7204951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380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139183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1AC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EAE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ХЛЕБНЫЙ 1000 2-Х ЯРУСН-Й ОСТРОВНОЙ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6242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F8AE07D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E2E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9110218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519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91.023978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461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207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для анонсов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6B36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26EE882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0E8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9112281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1E5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91.035604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C14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9A5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для анонсов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8B0A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EBE1D1D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8FF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11002558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5D7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138776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095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C17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МЛК-250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270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814E5F4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D3E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196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139849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8D3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2AB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2-Х СЕКЦИОН-Я 1200*600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61E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A47E7C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AD2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F0D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139850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0DA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4CD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№7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463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DC9B401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4BB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4D5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139851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2D1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C7E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№6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DEB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4B1780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5EC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F9E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139852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D5B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01C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4A84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CFAFED1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88B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F56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36B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7F8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03A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13B1E64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952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00E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139854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B00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DE2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31E6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705BED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DA5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FB5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139855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7B5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95F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E4E9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1963E5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5C9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7A2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E7B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BD0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2-Х СЕКЦИОН-Я 1200*600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D745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1A9ED51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8C5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8FE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139897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224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C33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2-Х СЕКЦИОН-Я 1000*600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9CE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E3A45AE" w14:textId="77777777" w:rsidTr="00155B5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FF4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881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139898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3FD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9CA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КОМБ-Й 1200*600*850 ПОЛИЭТИЛ С ПОЛК.И ЯЩ №1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91E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3DF4185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057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9DB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139899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510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31B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1200*600*850 С РАСП-МИ ДВЕР 2 ПОЛК-И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DC4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B67769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3C9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672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BA6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F7A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1200*600*850 С РАСП-МИ ДВЕР 2 ПОЛК-И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D9C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DF63E92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9F5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1C6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A98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764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1000*600*850 С РАСП-МИ ДВЕР 2 ПОЛК-И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AAFB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3510544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234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5C7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37B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87E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1000*600*850 С РАСП-МИ ДВЕР 2 ПОЛК-И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7EA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9309E8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B13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1E3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D7C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1AC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1000*600*850 С РАСП-МИ ДВЕР 2 ПОЛК-И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24B2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680772F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518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6F4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F31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C6F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1000*600*850 С РАСП-МИ ДВЕР 2 ПОЛК-И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D76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B765634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22D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40A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7F5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E31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С БОРТОМ И ПОЛКОЙ1000*600*1100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5D97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5DFAAC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D56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48A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002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FD2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С БОРТОМ И ПОЛКОЙ1000*600*1100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E6B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F03BEE8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810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3F6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5C0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E55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С БОРТОМ И ПОЛКОЙ 1000*600*1100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E77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7B73038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907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6ECD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ECD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931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С БОРТОМ И ПОЛКОЙ 1200*600*1100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5A55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7E52FB5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96C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3B1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139909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F4E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9B4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НАВЕСНАЯ НЖ 7 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F0F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</w:t>
            </w:r>
          </w:p>
        </w:tc>
      </w:tr>
      <w:tr w:rsidR="00155B5D" w:rsidRPr="00155B5D" w14:paraId="346EDC0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0AA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384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E71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155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НЖ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BF12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BA290DF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8F4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653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DC2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B6B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2-Х СЕКЦИОН-Я 1000*600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5FF2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5FD0450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793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909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BC7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7B8F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2-Х СЕКЦИОН-Я 1000*600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655A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158CDFD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A0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D32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F08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67A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2-Х СЕКЦИОН-Я 1000*600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4DD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546B73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1DF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F89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0A0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743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2-Х СЕКЦИОН-Я 1000*600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AC1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C2DC283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2EF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C67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139915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E1E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104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2-Х СЕКЦИОН-Я 1200*600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E722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951E64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208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246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140805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0D1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СТЕРИЛИЗАТОР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061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C561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29E01EE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8CB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D8B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141152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FAA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D32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POLAIR SF120LF-S (790Х722)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84B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119F5B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D4F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CDF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141153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0B5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ХОЛОДИЛЬНЫЙ 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18A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POLAIR TM2GN-G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69AD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E8CE41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BF5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D74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141154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BB1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ХОЛОДИЛЬНЫЙ 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950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POLAIR TM2GN-G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43C7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73F421F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F69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11002674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DDD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141155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275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40B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МОРОЗИЛЬНЫЙ СНЕЖ МЛК-400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A037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EB2B55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834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11003130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9A8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161178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156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СТЕРИЛИЗАТОР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84B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ДЛЯ НОЖЕЙ, 510401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0D1C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DF8D541" w14:textId="77777777" w:rsidTr="00155B5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10C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11006825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001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140798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F24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СОКОВЫЖИМАЛКА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870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ROBOT-COUP J80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ED57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215BEAC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16B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21000476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979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137865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5FC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47C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МОБ 3ЯЩ СЕРЫЙ 2ШТ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B279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88B2C72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A9D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21000477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A9B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137866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DBE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0CC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ДЛЯ ОДЕЖДЫ ШИРОК СЕРЫЙ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07C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BACA1E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FD9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21000480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45A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137869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EF4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C3DF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ОФИСН 90*60 СЕР 2ШТ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219E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7DE6A2AD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36B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21142675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165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21.00007004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F32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059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посетителя без роликов без подлокотников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5795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BB370E8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C5D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21142676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118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21.00007005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B0B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AD8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посетителя без роликов без подлокотников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E59B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CFE4612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490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55B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403.196668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2A5A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AC6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ШОЛС 2ШТ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59EA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3FEE156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CEC6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382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403.196669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03A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917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УПАКОВОЧНЫЙ НЖ 150*50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1E2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1435BA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51B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EF0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403.196670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F54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28D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УПАКОВОЧНЫЙ НЖ 150*50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B8B3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2B3F6F3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117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455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403.196671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FFE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A11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ПОД ИКРУ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4E44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B8E8419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ECD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0B9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403.196674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1E0E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F18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A35A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300E771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62B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B43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403.196675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8DC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D9EB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1485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086AC041" w14:textId="77777777" w:rsidTr="00155B5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AB9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40357908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F1D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403.196676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350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18B2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№3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45A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5775BE9B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28C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166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403.196677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456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A8D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99E6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3F70617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270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5F3C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403.196678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47E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513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A52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4D39353A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90AD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40357912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FB0A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403.196680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7F55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AB6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СЕРВИРОВОЧНАЯ #2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9237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11FA5DC3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C578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647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4671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14.685978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193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4DB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для овощей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2D2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379635BE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B4B7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647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B72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14.685979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675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8C90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для овощей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31DF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55B5D" w:rsidRPr="00155B5D" w14:paraId="62DDF655" w14:textId="77777777" w:rsidTr="00155B5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8C13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647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6469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14.685980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C9C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31D4" w14:textId="77777777" w:rsidR="00155B5D" w:rsidRPr="00155B5D" w:rsidRDefault="00155B5D" w:rsidP="00155B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для овощей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72C0" w14:textId="77777777" w:rsidR="00155B5D" w:rsidRPr="00155B5D" w:rsidRDefault="00155B5D" w:rsidP="00155B5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55B5D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14:paraId="62B25DF7" w14:textId="77777777" w:rsidR="00D93963" w:rsidRDefault="00DB53E9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5EFC77FB" w:rsidR="00D93963" w:rsidRPr="00DB53E9" w:rsidRDefault="00DB53E9" w:rsidP="00DB53E9">
      <w:pPr>
        <w:tabs>
          <w:tab w:val="left" w:pos="1920"/>
          <w:tab w:val="left" w:pos="7050"/>
        </w:tabs>
        <w:rPr>
          <w:rFonts w:cs="Arial"/>
        </w:rPr>
      </w:pPr>
      <w:r w:rsidRPr="00DB53E9">
        <w:rPr>
          <w:rFonts w:cs="Arial"/>
        </w:rPr>
        <w:t xml:space="preserve">Контактное лицо предоставляющее доступ к оборудованию для оценки стоимости, ДСМ </w:t>
      </w:r>
      <w:proofErr w:type="spellStart"/>
      <w:r w:rsidRPr="00DB53E9">
        <w:rPr>
          <w:rFonts w:cs="Arial"/>
        </w:rPr>
        <w:t>Епремян</w:t>
      </w:r>
      <w:proofErr w:type="spellEnd"/>
      <w:r w:rsidRPr="00DB53E9">
        <w:rPr>
          <w:rFonts w:cs="Arial"/>
        </w:rPr>
        <w:t xml:space="preserve"> Карен +7(999) 839-51-74</w:t>
      </w:r>
    </w:p>
    <w:p w14:paraId="62B25DF9" w14:textId="77777777" w:rsidR="00D93963" w:rsidRDefault="00DB53E9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DB53E9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bookmarkStart w:id="0" w:name="_GoBack"/>
      <w:bookmarkEnd w:id="0"/>
    </w:p>
    <w:p w14:paraId="62B25E0A" w14:textId="77777777" w:rsidR="00D93963" w:rsidRDefault="00DB53E9">
      <w:pPr>
        <w:jc w:val="center"/>
        <w:rPr>
          <w:rFonts w:cs="Arial"/>
          <w:b/>
        </w:rPr>
      </w:pPr>
    </w:p>
    <w:p w14:paraId="62B261CC" w14:textId="77777777" w:rsidR="00D93963" w:rsidRDefault="00DB53E9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DB53E9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0E227" w14:textId="77777777" w:rsidR="005C064B" w:rsidRDefault="005C064B">
      <w:r>
        <w:separator/>
      </w:r>
    </w:p>
  </w:endnote>
  <w:endnote w:type="continuationSeparator" w:id="0">
    <w:p w14:paraId="0B74B3AD" w14:textId="77777777" w:rsidR="005C064B" w:rsidRDefault="005C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DB53E9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05D94AE8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DB53E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F64A" w14:textId="77777777" w:rsidR="005C064B" w:rsidRDefault="005C064B">
      <w:r>
        <w:separator/>
      </w:r>
    </w:p>
  </w:footnote>
  <w:footnote w:type="continuationSeparator" w:id="0">
    <w:p w14:paraId="2157252A" w14:textId="77777777" w:rsidR="005C064B" w:rsidRDefault="005C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7534497C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DB53E9">
      <w:rPr>
        <w:noProof/>
      </w:rPr>
      <w:t>10 июля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606D3"/>
    <w:rsid w:val="00155B5D"/>
    <w:rsid w:val="00192E50"/>
    <w:rsid w:val="002109D6"/>
    <w:rsid w:val="00510061"/>
    <w:rsid w:val="005C064B"/>
    <w:rsid w:val="006076D1"/>
    <w:rsid w:val="00691364"/>
    <w:rsid w:val="007A53A6"/>
    <w:rsid w:val="007C2D32"/>
    <w:rsid w:val="00962AF5"/>
    <w:rsid w:val="00BC0DAB"/>
    <w:rsid w:val="00C910B9"/>
    <w:rsid w:val="00D728E2"/>
    <w:rsid w:val="00DB53E9"/>
    <w:rsid w:val="00DE3CA6"/>
    <w:rsid w:val="00EB60A7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1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1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1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1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224EB5-9476-4BB1-9F25-A816EF35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54</TotalTime>
  <Pages>6</Pages>
  <Words>1369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Власенко Олеся</cp:lastModifiedBy>
  <cp:revision>11</cp:revision>
  <cp:lastPrinted>2020-04-13T10:07:00Z</cp:lastPrinted>
  <dcterms:created xsi:type="dcterms:W3CDTF">2023-09-06T12:35:00Z</dcterms:created>
  <dcterms:modified xsi:type="dcterms:W3CDTF">2024-07-10T14:15:00Z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