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257241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  <w:p w14:paraId="62B25DD6" w14:textId="566ACE46" w:rsidR="00257241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257241" w:rsidRDefault="00257241">
      <w:pPr>
        <w:jc w:val="center"/>
        <w:rPr>
          <w:rFonts w:ascii="Times New Roman" w:hAnsi="Times New Roman"/>
          <w:b/>
        </w:rPr>
      </w:pPr>
    </w:p>
    <w:p w14:paraId="62B25DE8" w14:textId="77777777" w:rsidR="00257241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7EAB7292" w:rsidR="00257241" w:rsidRDefault="00691364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ТК-</w:t>
      </w:r>
      <w:r w:rsidR="00A44C28">
        <w:rPr>
          <w:rFonts w:ascii="Times New Roman" w:hAnsi="Times New Roman" w:cs="Times New Roman"/>
          <w:b/>
        </w:rPr>
        <w:t>1377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5E698231" w:rsidR="00257241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A44C28">
        <w:rPr>
          <w:rFonts w:ascii="Times New Roman" w:hAnsi="Times New Roman" w:cs="Times New Roman"/>
          <w:b/>
        </w:rPr>
        <w:t>Москва, ул. Дудинка, д.2к.1</w:t>
      </w:r>
    </w:p>
    <w:p w14:paraId="62B25DEB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377F6A45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Технические условия на выполнение работ:</w:t>
      </w:r>
    </w:p>
    <w:p w14:paraId="62B25DEE" w14:textId="3552BB24" w:rsidR="00257241" w:rsidRPr="00731689" w:rsidRDefault="007C2D32" w:rsidP="00257241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</w:t>
      </w:r>
      <w:r w:rsidR="00DE3CA6">
        <w:rPr>
          <w:rFonts w:ascii="Times New Roman" w:hAnsi="Times New Roman"/>
        </w:rPr>
        <w:t>оимость подводящих коммуникаций</w:t>
      </w:r>
      <w:r w:rsidR="00EB60A7">
        <w:rPr>
          <w:rFonts w:ascii="Times New Roman" w:hAnsi="Times New Roman"/>
        </w:rPr>
        <w:t xml:space="preserve"> и </w:t>
      </w:r>
      <w:proofErr w:type="spellStart"/>
      <w:r w:rsidR="00EB60A7">
        <w:rPr>
          <w:rFonts w:ascii="Times New Roman" w:hAnsi="Times New Roman"/>
        </w:rPr>
        <w:t>фреонотрассы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257241" w:rsidRDefault="00257241">
      <w:pPr>
        <w:ind w:left="0"/>
        <w:jc w:val="both"/>
        <w:rPr>
          <w:rFonts w:ascii="Times New Roman" w:hAnsi="Times New Roman"/>
        </w:rPr>
      </w:pPr>
    </w:p>
    <w:p w14:paraId="62B25DF0" w14:textId="4A13D248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Общие требования к выполнению работ:</w:t>
      </w:r>
    </w:p>
    <w:p w14:paraId="62B25DF1" w14:textId="66717611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="00164ED0">
        <w:rPr>
          <w:rFonts w:ascii="Times New Roman" w:hAnsi="Times New Roman"/>
        </w:rPr>
        <w:t>29.07.24 по 04.07</w:t>
      </w:r>
      <w:r w:rsidR="00F918ED">
        <w:rPr>
          <w:rFonts w:ascii="Times New Roman" w:hAnsi="Times New Roman"/>
        </w:rPr>
        <w:t>.24</w:t>
      </w:r>
      <w:r w:rsidRPr="001A2AAE">
        <w:rPr>
          <w:rFonts w:ascii="Times New Roman" w:hAnsi="Times New Roman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1CE26DDB" w14:textId="77777777" w:rsidR="00691364" w:rsidRDefault="00691364">
      <w:pPr>
        <w:jc w:val="both"/>
        <w:rPr>
          <w:rFonts w:ascii="Times New Roman" w:hAnsi="Times New Roman"/>
        </w:rPr>
      </w:pPr>
    </w:p>
    <w:p w14:paraId="62B25DF2" w14:textId="30DA9833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Требования к исполнителю:</w:t>
      </w:r>
    </w:p>
    <w:p w14:paraId="62B25DF3" w14:textId="2AB1133E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63BF21C" w14:textId="77777777" w:rsidR="00691364" w:rsidRDefault="00691364">
      <w:pPr>
        <w:jc w:val="both"/>
        <w:rPr>
          <w:rFonts w:ascii="Times New Roman" w:hAnsi="Times New Roman"/>
          <w:b/>
        </w:rPr>
      </w:pPr>
    </w:p>
    <w:p w14:paraId="62B25DF4" w14:textId="20133541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042C05DC" w14:textId="7F16BDBB" w:rsidR="002109D6" w:rsidRDefault="002109D6">
      <w:pPr>
        <w:jc w:val="both"/>
        <w:rPr>
          <w:rFonts w:ascii="Times New Roman" w:hAnsi="Times New Roman"/>
          <w:b/>
        </w:rPr>
      </w:pPr>
    </w:p>
    <w:p w14:paraId="2679BAD4" w14:textId="27010F4A" w:rsidR="002109D6" w:rsidRDefault="002109D6">
      <w:pPr>
        <w:jc w:val="both"/>
        <w:rPr>
          <w:rFonts w:ascii="Times New Roman" w:hAnsi="Times New Roman"/>
          <w:b/>
        </w:rPr>
      </w:pPr>
    </w:p>
    <w:p w14:paraId="6EB44D2A" w14:textId="65529DB4" w:rsidR="002109D6" w:rsidRDefault="002109D6">
      <w:pPr>
        <w:jc w:val="both"/>
        <w:rPr>
          <w:rFonts w:ascii="Times New Roman" w:hAnsi="Times New Roman"/>
          <w:b/>
        </w:rPr>
      </w:pPr>
    </w:p>
    <w:p w14:paraId="2D78E466" w14:textId="11DEE703" w:rsidR="002109D6" w:rsidRDefault="002109D6">
      <w:pPr>
        <w:jc w:val="both"/>
        <w:rPr>
          <w:rFonts w:ascii="Times New Roman" w:hAnsi="Times New Roman"/>
          <w:b/>
        </w:rPr>
      </w:pPr>
    </w:p>
    <w:p w14:paraId="2F511C48" w14:textId="21DAB0A9" w:rsidR="002109D6" w:rsidRDefault="002109D6">
      <w:pPr>
        <w:jc w:val="both"/>
        <w:rPr>
          <w:rFonts w:ascii="Times New Roman" w:hAnsi="Times New Roman"/>
          <w:b/>
        </w:rPr>
      </w:pPr>
    </w:p>
    <w:p w14:paraId="5DB7FF7C" w14:textId="30A0B52B" w:rsidR="002109D6" w:rsidRDefault="002109D6">
      <w:pPr>
        <w:jc w:val="both"/>
        <w:rPr>
          <w:rFonts w:ascii="Times New Roman" w:hAnsi="Times New Roman"/>
          <w:b/>
        </w:rPr>
      </w:pPr>
    </w:p>
    <w:p w14:paraId="205300A0" w14:textId="2B4BB0F9" w:rsidR="002109D6" w:rsidRDefault="002109D6">
      <w:pPr>
        <w:jc w:val="both"/>
        <w:rPr>
          <w:rFonts w:ascii="Times New Roman" w:hAnsi="Times New Roman"/>
          <w:b/>
        </w:rPr>
      </w:pPr>
    </w:p>
    <w:p w14:paraId="11D118CD" w14:textId="1DB129DF" w:rsidR="002109D6" w:rsidRDefault="002109D6">
      <w:pPr>
        <w:jc w:val="both"/>
        <w:rPr>
          <w:rFonts w:ascii="Times New Roman" w:hAnsi="Times New Roman"/>
          <w:b/>
        </w:rPr>
      </w:pPr>
    </w:p>
    <w:p w14:paraId="30A008BC" w14:textId="3392F4AB" w:rsidR="002109D6" w:rsidRDefault="002109D6">
      <w:pPr>
        <w:jc w:val="both"/>
        <w:rPr>
          <w:rFonts w:ascii="Times New Roman" w:hAnsi="Times New Roman"/>
          <w:b/>
        </w:rPr>
      </w:pPr>
    </w:p>
    <w:p w14:paraId="27C10426" w14:textId="32C8F498" w:rsidR="002109D6" w:rsidRDefault="002109D6">
      <w:pPr>
        <w:jc w:val="both"/>
        <w:rPr>
          <w:rFonts w:ascii="Times New Roman" w:hAnsi="Times New Roman"/>
          <w:b/>
        </w:rPr>
      </w:pPr>
    </w:p>
    <w:p w14:paraId="625C31B0" w14:textId="29DA8CF5" w:rsidR="002109D6" w:rsidRDefault="002109D6">
      <w:pPr>
        <w:jc w:val="both"/>
        <w:rPr>
          <w:rFonts w:ascii="Times New Roman" w:hAnsi="Times New Roman"/>
          <w:b/>
        </w:rPr>
      </w:pPr>
    </w:p>
    <w:p w14:paraId="405E6EDE" w14:textId="180E8B9A" w:rsidR="002109D6" w:rsidRDefault="002109D6">
      <w:pPr>
        <w:jc w:val="both"/>
        <w:rPr>
          <w:rFonts w:ascii="Times New Roman" w:hAnsi="Times New Roman"/>
          <w:b/>
        </w:rPr>
      </w:pPr>
    </w:p>
    <w:p w14:paraId="010E5DCE" w14:textId="4C1B14BC" w:rsidR="002109D6" w:rsidRDefault="002109D6">
      <w:pPr>
        <w:jc w:val="both"/>
        <w:rPr>
          <w:rFonts w:ascii="Times New Roman" w:hAnsi="Times New Roman"/>
          <w:b/>
        </w:rPr>
      </w:pPr>
    </w:p>
    <w:p w14:paraId="45F75AB2" w14:textId="3562D4D5" w:rsidR="002109D6" w:rsidRDefault="002109D6">
      <w:pPr>
        <w:jc w:val="both"/>
        <w:rPr>
          <w:rFonts w:ascii="Times New Roman" w:hAnsi="Times New Roman"/>
          <w:b/>
        </w:rPr>
      </w:pPr>
    </w:p>
    <w:p w14:paraId="2C819446" w14:textId="77777777" w:rsidR="002109D6" w:rsidRDefault="002109D6" w:rsidP="002109D6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59C42A18" w14:textId="1F58B2E9" w:rsidR="002109D6" w:rsidRDefault="002109D6" w:rsidP="006076D1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28D44E44" w14:textId="77777777" w:rsidR="00164ED0" w:rsidRPr="006076D1" w:rsidRDefault="00164ED0" w:rsidP="006076D1">
      <w:pPr>
        <w:jc w:val="center"/>
        <w:rPr>
          <w:rFonts w:cs="Arial"/>
          <w:b/>
        </w:rPr>
      </w:pPr>
    </w:p>
    <w:tbl>
      <w:tblPr>
        <w:tblW w:w="10395" w:type="dxa"/>
        <w:tblLook w:val="04A0" w:firstRow="1" w:lastRow="0" w:firstColumn="1" w:lastColumn="0" w:noHBand="0" w:noVBand="1"/>
      </w:tblPr>
      <w:tblGrid>
        <w:gridCol w:w="1133"/>
        <w:gridCol w:w="1479"/>
        <w:gridCol w:w="3327"/>
        <w:gridCol w:w="3154"/>
        <w:gridCol w:w="1302"/>
      </w:tblGrid>
      <w:tr w:rsidR="00164ED0" w:rsidRPr="00164ED0" w14:paraId="5876B49B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34D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902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CC6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94D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DAB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164ED0" w:rsidRPr="00164ED0" w14:paraId="348817B8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855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1000216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04B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174457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BD7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РЕЦИРКУЛЯТОР БАКТЕРИЦИДНЫЙ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680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МЕГИДЕЗ РБОВ 909-"МСК"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CC0A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9C8107E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BF4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1000217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64B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174458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348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РЕЦИРКУЛЯТОР БАКТЕРИЦИДНЫЙ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C34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МЕГИДЕЗ РБОВ 909-"МСК"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843E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398007A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A70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1019915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E87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10.051626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580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Лампа инсектицидная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BB1C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IK281-2x20W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AE22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2D5F32B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360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1019916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0E4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10.051628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1411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Лампа инсектицидная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F42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IK281-2x20W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4A1F3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6D063818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974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1432199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824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14.235370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228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Диспенсер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54F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сигаретный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129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F4F0796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D99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1432200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67A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14.235371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4E2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Диспенсер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E12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сигаретный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4F9D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24C9BFAA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2DF4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1432201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B1A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14.235372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3DB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Диспенсер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8B00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сигаретный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FECC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25759F22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914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1432202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45DA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14.235373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E27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Диспенсер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4FB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сигаретный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DAB7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6354C4EE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B08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1432203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B27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14.235374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581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Диспенсер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A10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сигаретный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A9C4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55AE731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BAB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1432204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2F8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14.235375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56D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Диспенсер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03A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сигаретный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8C3E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2ED6608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ECE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1500654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9AA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44716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BD9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МЯСОРУБКА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88D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KOLBE LW 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C6C0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541286D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EFC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1500656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CD2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44747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A37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АВТОМАТИЧЕСКИЙ СЛАЙСЕР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ED7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BIZERBA A 404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EBC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5C351254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D67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2034606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1FE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20.243444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626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Урна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6EA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металлическая 70л, 2шт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BC1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924038A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F51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2600741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0FC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44724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58F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493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АЛЬФА БАК 1000, ТРАНСПОРТ. 900ММ, ПР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6C4F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6E636F5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B44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2600742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E36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44728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AC5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D80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АЛЬФА БАК 1000, ТРАНСПОРТ. 900ММ, ПР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33C8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DEC5855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0A6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2600743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7E4F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44729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C59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A35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АЛЬФА БАК 700, ТРАНСПОРТ. 900ММ, ЛЕВ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7795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D587660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A07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2600744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3BD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44730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7B8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КАССОВЫЙ СТОЛ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E51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АЛЬФА БАК 700, ТРАНСПОРТ. 900ММ, ЛЕВ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A743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B80C7FB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343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2700167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044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244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CA80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ПОД ВЕСЫ 500*500*900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18C3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558F2DAD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CB8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2700168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416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127915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D9B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77F7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ПОД ВЕСЫ 500*500*900 №2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F776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05A1776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2E7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2744756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BB2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27.151130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DA9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F1D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231F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292E988B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AA0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2744757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0C0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27.151131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859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C12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A95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3ADC0E7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E4D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2744758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C58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27.151132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9EB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66F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F54F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247EAF2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294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3200088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181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127821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B96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44B2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ЭЛИТНЫЙ АЛКОГОЛЬ 1250*500*1930 КОМПЛ 2СЕК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EDC2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03E5509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F39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3200091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ECF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128440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6DD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933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ХОЛОДИЛЬНЫЙ БИРЮСА 154 ТМ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5A5C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C6162B3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1D6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3202447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B7E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128436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2D2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C32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ХОЛОДИЛЬНАЯ BRANDFORD TESEY 1250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9F84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2E6CCBBF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150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3202448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FA5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128437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05E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B71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ХОЛОДИЛЬНАЯ BRANDFORD TESEY 2500 #2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078E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171725C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2D4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3202449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2D9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128438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206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E72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ХОЛОДИЛЬНАЯ BRANDFORD TESEY 2500 #1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B82D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2557C16A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0F5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3202450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116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128439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026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ГОРКА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C9B9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ХОЛОДИЛЬНАЯ BRANDFORD TESEY 2500 #3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A5BB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168B1EF2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3D67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09F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44759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4E6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ХОЛОДИЛЬНЫЙ 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A10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LISDONA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759E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EBDFB38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D6C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226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44760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CE2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ХОЛОДИЛЬНЫЙ 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DC7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LISDONA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14A7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6925B13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882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474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44810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C24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486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ОХЛ.SYDNEY 290 VENT VCA 250 23050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882F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2A7E885E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C63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DFF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44923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C27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407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SYDNEY 125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66F4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658D1FE8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3D0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852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44926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82E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D28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ОХЛ.SYDNEY 290 VENT VCA 250 23050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126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36F27B4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F85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3204249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4BD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45374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6B5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ХОЛ.СТЕЛЛАЖ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F81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LISDONA LF2C 105216375S230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5E64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AFBB242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E42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9C1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45375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C63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ХОЛ.СТЕЛЛАЖ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443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LISDONA LF2C 105216375S230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D575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89F275C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762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960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45376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1DD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ХОЛ.СТЕЛЛАЖ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353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LISDONA LF2C 105216375S230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7736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AC36552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DEF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B52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45377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341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ХОЛ.СТЕЛЛАЖ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781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LISDONA LF2C 105216250S230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43AF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0831C0F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BEF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3204253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3B8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45378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D1F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ХОЛ.СТЕЛЛАЖ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801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LISDONA LF2C 105216250S230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D556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1112E04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40C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815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45379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48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ХОЛ.СТЕЛЛАЖ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99F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LISDONA LF2C 105216250S230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0BD8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156F8BF6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336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027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45380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2F0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ED7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ОХЛ. SYDNEY 290 VENT VCA 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C4BE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2EB1E89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152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B9F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45833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D3C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ХОЛОДИЛЬНЫЙ 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691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MF2C 105216250S2305 №1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4B22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008BF92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36A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5A9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45834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771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ХОЛОДИЛЬНЫЙ 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B3D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MF2C 105216250S2305 №2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67A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2914B732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239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3204258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889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45835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8F3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ХОЛОДИЛЬНЫЙ 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686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MF2C 105216375S2305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2A6F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16A3EBFC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CEF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3300738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660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129132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9F9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СПЛИТ СИСТЕМА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37A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BGS 340 S-ВПУ 380 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8B97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25BAE5D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EB0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3301185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51A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44892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D6F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D27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ЕСО СТЕ 41М6 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02EA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6B2FC17C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CFA1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3301186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B85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44897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7C59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21B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ЕСО СТЕ 41М6 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9750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327E6AB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A1B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3301187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CFA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44961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4170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4DD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АСЕ88D88 D2H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48CF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6AE3443B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142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3301189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C51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45382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196F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783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ECO DFE 32EH3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8A17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D68C35F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8E4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3301190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598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45383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C0C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18A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ECO CTE 41M6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F618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148A7B07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E66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3301191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136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45392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E2B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0B8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ECO STE 84 L8ED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0DDC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26264DA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87A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3301192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99F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45396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97ED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616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ECO STE 45 L8ED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BD2F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4E7BAFE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E28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3301193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0F8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45400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220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РЕСИВЕРНАЯ СТАНЦИЯ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4A8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TSST 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F5E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1190BA6B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89D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3301194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3EB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45402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DA7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ЦЕНТРАЛЬ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B58E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ТЕКО ТРТ3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4C58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980D3F0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444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3301195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4F5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45831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1586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502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ECO ACE62B2H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58E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1B5520B4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6A3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3301196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8E0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45837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D97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ЩИТ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666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УПРАВЛЕНИЯ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5185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EFCCEFC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548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6200707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E52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22831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FE0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2209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производственная большая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3194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8B46FCC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79A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6400121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1E3C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112827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FB6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ПОЛОМОЕЧНАЯ МАШИНА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259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ВА 531 COMPLETE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0284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169A213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C9E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6500111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EF1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114406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44B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УПЛОТНИТЕЛЬ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8C0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ОТХОДОВ ORWAK 3110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ABE7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1643A78A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6E9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7201205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9AB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127902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177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460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ОДНОСТ ПРИСТ 1250*400*1473 КОМП 5СЕКЦ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BEC1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7143BCB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202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7201206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CC9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127906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94D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1FB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ТОРЦ 1250*400*1473 КОМП 2СЕКЦ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11B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6146D4E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8C3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7201207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55D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127907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219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153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ОВОЩН 3 ЯРУС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A345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519BB906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F7A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7201208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322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11B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0DA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ПРИСТАВ ОДНОСТ 1000*500*1930 7 ПОЛ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580C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812A287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EDE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7201823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7EC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174945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0532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296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НАПОЛЬНЫЙ ТОРЕЦ 530Х205Х1930 №1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6EB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82DA1D8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B72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7201824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85F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174946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037A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5F2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НАПОЛЬНЫЙ ТОРЕЦ 530Х205Х1930 №2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58AC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5A74AC0A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896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7204789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F52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127819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6D6F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E75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ПРИСТАВ ОДНОСТ 1250*500*1930 КОМП 30СЕКЦ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1EF6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23ED53EA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F26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7204790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E2B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127905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27A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DD3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ТОРЦ 1250*400*1950 КОМП 11СЕК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01EB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E6F9F33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ECA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7204791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C3A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127909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9B7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B85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ХЛЕБН 1000 3ЯР КОМПЛ 4СЕК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BC8B5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CB19B59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1A0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7204792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68B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127820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1D2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57D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ХЛЕБНЫЙ 1250*500*1930 КОМПЛ 4СЕКЦ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3B9D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5047E016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90B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7204793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2E7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127903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8CB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D0C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ОСТР ДВУСТОР 1250*500*1473 КОМП 5СЕК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023E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18B752A0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847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7204794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3506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127904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701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9D1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ОСТР ДВУСТ 1250*500*1930 КОМП 7СЕК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201A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F60CC45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7B0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7204795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5AA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127908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2DC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4AF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ОВОЩН 2 ЯРУС КОМПЛ 2СЕКЦ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9C65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024DE92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5D6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7204796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959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127910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16D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52A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ХЛЕБН 1000 2ЯР КОМПЛ 2СЕК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D57C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667926D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6FC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7204797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6FD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127922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CA8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142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ХЛЕБН 1000 2ЯР ОСТР КОМПЛ 2СЕК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F83A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9871F05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32C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7205542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7AD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178503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858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F8B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ОВОЩНОЙ ПРИСТЕН-Й 2-Х ЯРУСН-Й  (2 СЕКЦ)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634C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BD06DC4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D67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7205547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6C7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178557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F82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C67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ОВОЩНОЙ ПРИСТЕН-Й 2-Х ЯРУСН-Й (1 ШТ)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71FA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9239646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F24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7279080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CA2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72.204248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535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0EE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ХЛЕБНЫЙ 1000 3-Х ЯРУСН-Й ПРИСТАВНОЙ №1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479F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69AE7CA6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CA6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7279081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BC7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72.204249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F6F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ПРИЛАВОК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C06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ХЛЕБНЫЙ 1000 2-Х ЯРУСН-Й ОСТРОВНОЙ №1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9C6B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1FD7F2CC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0ECF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7284703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481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72.00000051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B44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 xml:space="preserve">Комплект стеллажей </w:t>
            </w:r>
            <w:proofErr w:type="spellStart"/>
            <w:r w:rsidRPr="00164ED0">
              <w:rPr>
                <w:rFonts w:cs="Arial"/>
                <w:spacing w:val="0"/>
                <w:lang w:eastAsia="ru-RU"/>
              </w:rPr>
              <w:t>пристенных</w:t>
            </w:r>
            <w:proofErr w:type="spellEnd"/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4B5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(3 СЕКЦ) 2615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BF0B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9A7F00A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41D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7284706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BF9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72.00000055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94F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 xml:space="preserve">Комплект стеллажей </w:t>
            </w:r>
            <w:proofErr w:type="spellStart"/>
            <w:r w:rsidRPr="00164ED0">
              <w:rPr>
                <w:rFonts w:cs="Arial"/>
                <w:spacing w:val="0"/>
                <w:lang w:eastAsia="ru-RU"/>
              </w:rPr>
              <w:t>пристенных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CB0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(4 СЕКЦ) 2615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C832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81DCECF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B39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7284707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300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72.00000056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284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 xml:space="preserve">Комплект стеллажей </w:t>
            </w:r>
            <w:proofErr w:type="spellStart"/>
            <w:r w:rsidRPr="00164ED0">
              <w:rPr>
                <w:rFonts w:cs="Arial"/>
                <w:spacing w:val="0"/>
                <w:lang w:eastAsia="ru-RU"/>
              </w:rPr>
              <w:t>пристенных</w:t>
            </w:r>
            <w:proofErr w:type="spellEnd"/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EED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(2 СЕКЦ) 2615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570F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5E597A26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DEC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11000524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2A4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44748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78D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ПАРОКОНВЕКТОМАТ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15B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ГАСТРОНОМИЧЕСКИЙ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BA64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CFF2976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EC4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11003549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5B6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122803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A0D1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РУКОМОЙНИК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8F5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НЖ №4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B26E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221CC75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655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11006750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98E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127657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FD6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СОКОВЫЖИМАЛКА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712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ДЛЯ ЦИТРУСОВЫХ СО СТЕНДОМ WF 2000ASJ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4CEB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FB3D2ED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6C5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11007002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E6A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65379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723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42A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РАБОЧИЙ 1200*700*850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F3FC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5A21B94B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B9C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11007021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952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44942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EA2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FD7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ЦЕЛЬНОТЯНУТАЯ 1-А СЕКЦ. №3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83A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9E65B8D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565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11007029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87F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45417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332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D3C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ЦЕЛЬНОТЯНУТАЯ 2-Х СЕКЦ.1200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8835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715F346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2BA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11007030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9F9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45420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725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B2A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ЦЕЛЬНОТЯНУТАЯ 2-Х СЕКЦ.1000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2B46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17AB1ECF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8BE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11007046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E4E6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71421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6AD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МОЙКА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794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2СЕКЦ 1200*600 №1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2AA1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76446F97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A72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11038320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F5E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11.235369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995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Стол-тумба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E3E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 мойкой 600*600*850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85A1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2725DC44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E8A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21000626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C8DA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178205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402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831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МОБ. СЕРАЯ С ЗАМКОМ №3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C7CC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0A2A65CE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D99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21000627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761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178206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1538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B60C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МОБ. СЕРАЯ С ЗАМКОМ №2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9C6BF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546DFA0D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5034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21000628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8F7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178207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A9BE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EF0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МОБ. СЕРАЯ С ЗАМКОМ №1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267A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6E17238B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9593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40361269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DB8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403.200037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B90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ОГРАЖДЕНИЕ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3C1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НА ЕВРОПАЛЕТУ 1200*800*800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BDFB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40A82776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71C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40361272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9086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403.200040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251E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ТЕЛЕЖКА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D1D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ДЛЯ ПОДНОСОВ КОНДИТЕРСКАЯ ПИЩ.НЕРЖ.460*600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F9B5D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69F8E23B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AA3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40361278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E8D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403.200046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BEDF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СЕЙФ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5C8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NEW 17 (+ДОСТАВКА)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C05A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20EB6D1" w14:textId="77777777" w:rsidTr="00257241">
        <w:trPr>
          <w:trHeight w:val="26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F1B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40361279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ABC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403.200047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06C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РУЧНОЙ ШПРИЦ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9BF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MAINCA TP-5.5Л 230*520*220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0125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3B661389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499D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40361286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F621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403.200054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57FB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2C19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ПОД ИКРУ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94D9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64ED0" w:rsidRPr="00164ED0" w14:paraId="69F48BD7" w14:textId="77777777" w:rsidTr="00257241">
        <w:trPr>
          <w:trHeight w:val="2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4C47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40361296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3402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403.200064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0000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E095" w14:textId="77777777" w:rsidR="00164ED0" w:rsidRPr="00164ED0" w:rsidRDefault="00164ED0" w:rsidP="00164ED0">
            <w:pPr>
              <w:ind w:left="0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ОФИСНЫЙ 90*60СЕРЫЙ А 001,6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9323" w14:textId="77777777" w:rsidR="00164ED0" w:rsidRPr="00164ED0" w:rsidRDefault="00164ED0" w:rsidP="00164ED0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64ED0">
              <w:rPr>
                <w:rFonts w:cs="Arial"/>
                <w:spacing w:val="0"/>
                <w:lang w:eastAsia="ru-RU"/>
              </w:rPr>
              <w:t>1</w:t>
            </w:r>
          </w:p>
        </w:tc>
      </w:tr>
    </w:tbl>
    <w:p w14:paraId="58522206" w14:textId="77777777" w:rsidR="00A055F0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  </w:t>
      </w:r>
    </w:p>
    <w:p w14:paraId="5AC2133A" w14:textId="7D664AD7" w:rsidR="00A055F0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  <w:r w:rsidR="00257241" w:rsidRPr="00DB53E9">
        <w:rPr>
          <w:rFonts w:cs="Arial"/>
        </w:rPr>
        <w:t>Контактное лицо предоставляющее доступ к оборуд</w:t>
      </w:r>
      <w:r w:rsidR="00257241">
        <w:rPr>
          <w:rFonts w:cs="Arial"/>
        </w:rPr>
        <w:t>ованию для оценки стоимости,</w:t>
      </w:r>
      <w:r>
        <w:rPr>
          <w:rFonts w:cs="Arial"/>
        </w:rPr>
        <w:t xml:space="preserve"> ДСМ </w:t>
      </w:r>
      <w:proofErr w:type="spellStart"/>
      <w:r>
        <w:rPr>
          <w:rFonts w:cs="Arial"/>
        </w:rPr>
        <w:t>Подлипаева</w:t>
      </w:r>
      <w:proofErr w:type="spellEnd"/>
      <w:r>
        <w:rPr>
          <w:rFonts w:cs="Arial"/>
        </w:rPr>
        <w:t xml:space="preserve"> Анна</w:t>
      </w:r>
      <w:r w:rsidR="00257241">
        <w:rPr>
          <w:rFonts w:cs="Arial"/>
        </w:rPr>
        <w:t xml:space="preserve"> </w:t>
      </w:r>
    </w:p>
    <w:p w14:paraId="4522F421" w14:textId="1F1A9B3C" w:rsidR="00257241" w:rsidRDefault="00A055F0" w:rsidP="00257241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t>8 (916) 846 83 25</w:t>
      </w:r>
      <w:bookmarkStart w:id="0" w:name="_GoBack"/>
      <w:bookmarkEnd w:id="0"/>
    </w:p>
    <w:p w14:paraId="68FC670F" w14:textId="77777777" w:rsidR="00257241" w:rsidRDefault="00257241" w:rsidP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CEC8978" w14:textId="77777777" w:rsidR="002109D6" w:rsidRPr="00CA20AD" w:rsidRDefault="002109D6">
      <w:pPr>
        <w:jc w:val="both"/>
        <w:rPr>
          <w:rFonts w:ascii="Times New Roman" w:hAnsi="Times New Roman"/>
          <w:b/>
        </w:rPr>
      </w:pPr>
    </w:p>
    <w:p w14:paraId="62B25DF8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A" w14:textId="77777777" w:rsidR="00257241" w:rsidRDefault="00257241">
      <w:pPr>
        <w:jc w:val="center"/>
        <w:rPr>
          <w:rFonts w:cs="Arial"/>
          <w:b/>
        </w:rPr>
      </w:pPr>
    </w:p>
    <w:p w14:paraId="62B261CC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257241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0CF37" w14:textId="77777777" w:rsidR="00257241" w:rsidRDefault="00257241">
      <w:r>
        <w:separator/>
      </w:r>
    </w:p>
  </w:endnote>
  <w:endnote w:type="continuationSeparator" w:id="0">
    <w:p w14:paraId="6BA67155" w14:textId="77777777" w:rsidR="00257241" w:rsidRDefault="0025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257241" w:rsidRDefault="00257241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257241" w:rsidRDefault="00257241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5BE91FAB" w:rsidR="00257241" w:rsidRDefault="00257241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A055F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5B0C7" w14:textId="77777777" w:rsidR="00257241" w:rsidRDefault="00257241">
      <w:r>
        <w:separator/>
      </w:r>
    </w:p>
  </w:footnote>
  <w:footnote w:type="continuationSeparator" w:id="0">
    <w:p w14:paraId="0FFD833C" w14:textId="77777777" w:rsidR="00257241" w:rsidRDefault="0025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03E9E050" w:rsidR="00257241" w:rsidRDefault="00257241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>
      <w:rPr>
        <w:noProof/>
      </w:rPr>
      <w:t>11 июля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C1D69"/>
    <w:multiLevelType w:val="hybridMultilevel"/>
    <w:tmpl w:val="BE1CF248"/>
    <w:lvl w:ilvl="0" w:tplc="EC5C2A0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606D3"/>
    <w:rsid w:val="00065313"/>
    <w:rsid w:val="00164ED0"/>
    <w:rsid w:val="00192E50"/>
    <w:rsid w:val="002042FE"/>
    <w:rsid w:val="002109D6"/>
    <w:rsid w:val="00257241"/>
    <w:rsid w:val="003624A4"/>
    <w:rsid w:val="003F207E"/>
    <w:rsid w:val="00510061"/>
    <w:rsid w:val="006076D1"/>
    <w:rsid w:val="00627D6E"/>
    <w:rsid w:val="00691364"/>
    <w:rsid w:val="007A53A6"/>
    <w:rsid w:val="007C2D32"/>
    <w:rsid w:val="008571CD"/>
    <w:rsid w:val="008E154B"/>
    <w:rsid w:val="00962AF5"/>
    <w:rsid w:val="00974A82"/>
    <w:rsid w:val="00A055F0"/>
    <w:rsid w:val="00A25CB3"/>
    <w:rsid w:val="00A34197"/>
    <w:rsid w:val="00A44C28"/>
    <w:rsid w:val="00BC0DAB"/>
    <w:rsid w:val="00C910B9"/>
    <w:rsid w:val="00CA20AD"/>
    <w:rsid w:val="00D728E2"/>
    <w:rsid w:val="00DE3CA6"/>
    <w:rsid w:val="00DF5C14"/>
    <w:rsid w:val="00E528AB"/>
    <w:rsid w:val="00EB60A7"/>
    <w:rsid w:val="00F82FD4"/>
    <w:rsid w:val="00F918ED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1"/>
    <w:rsid w:val="00691364"/>
    <w:pP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64">
    <w:name w:val="xl64"/>
    <w:basedOn w:val="a1"/>
    <w:rsid w:val="00691364"/>
    <w:pP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3">
    <w:name w:val="xl73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4">
    <w:name w:val="xl74"/>
    <w:basedOn w:val="a1"/>
    <w:rsid w:val="006913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5">
    <w:name w:val="xl75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6">
    <w:name w:val="xl76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7">
    <w:name w:val="xl77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8">
    <w:name w:val="xl78"/>
    <w:basedOn w:val="a1"/>
    <w:rsid w:val="00691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9">
    <w:name w:val="xl79"/>
    <w:basedOn w:val="a1"/>
    <w:rsid w:val="00691364"/>
    <w:pPr>
      <w:spacing w:before="100" w:beforeAutospacing="1" w:after="100" w:afterAutospacing="1"/>
      <w:ind w:left="0"/>
      <w:jc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80">
    <w:name w:val="xl80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1">
    <w:name w:val="xl81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2">
    <w:name w:val="xl82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3">
    <w:name w:val="xl83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4">
    <w:name w:val="xl84"/>
    <w:basedOn w:val="a1"/>
    <w:rsid w:val="00CA20AD"/>
    <w:pP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5">
    <w:name w:val="xl85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6">
    <w:name w:val="xl86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7">
    <w:name w:val="xl87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8">
    <w:name w:val="xl88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9">
    <w:name w:val="xl89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0">
    <w:name w:val="xl90"/>
    <w:basedOn w:val="a1"/>
    <w:rsid w:val="00CA20AD"/>
    <w:pP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1">
    <w:name w:val="xl91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92">
    <w:name w:val="xl92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3">
    <w:name w:val="xl93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89388E-05F5-42ED-B7EE-D6729BD3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91</TotalTime>
  <Pages>5</Pages>
  <Words>1003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Власенко Олеся</cp:lastModifiedBy>
  <cp:revision>21</cp:revision>
  <cp:lastPrinted>2020-04-13T10:07:00Z</cp:lastPrinted>
  <dcterms:created xsi:type="dcterms:W3CDTF">2023-09-06T12:35:00Z</dcterms:created>
  <dcterms:modified xsi:type="dcterms:W3CDTF">2024-07-11T07:51:00Z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