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D93963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D93963" w:rsidRDefault="00F62F57">
            <w:pPr>
              <w:rPr>
                <w:rFonts w:ascii="Times New Roman" w:hAnsi="Times New Roman"/>
                <w:b/>
              </w:rPr>
            </w:pPr>
          </w:p>
          <w:p w14:paraId="62B25DD6" w14:textId="566ACE46" w:rsidR="00D93963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D93963" w:rsidRDefault="00F62F57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D93963" w:rsidRDefault="00F62F57">
            <w:pPr>
              <w:ind w:right="282"/>
              <w:rPr>
                <w:rFonts w:ascii="Times New Roman" w:hAnsi="Times New Roman"/>
              </w:rPr>
            </w:pPr>
          </w:p>
          <w:p w14:paraId="62B25DDA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2023 г.</w:t>
            </w:r>
          </w:p>
          <w:p w14:paraId="62B25DDB" w14:textId="77777777" w:rsidR="00D93963" w:rsidRDefault="00F62F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D93963" w:rsidRDefault="00F62F57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D93963" w:rsidRDefault="00F62F57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D93963" w:rsidRDefault="00F62F57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2023 г.</w:t>
            </w:r>
          </w:p>
          <w:p w14:paraId="62B25DE5" w14:textId="77777777" w:rsidR="00D93963" w:rsidRDefault="00F62F57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D93963" w:rsidRDefault="00F62F57">
      <w:pPr>
        <w:jc w:val="center"/>
        <w:rPr>
          <w:rFonts w:ascii="Times New Roman" w:hAnsi="Times New Roman"/>
          <w:b/>
        </w:rPr>
      </w:pPr>
    </w:p>
    <w:p w14:paraId="62B25DE8" w14:textId="77777777" w:rsidR="00D93963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3A050677" w:rsidR="00D93963" w:rsidRDefault="00B9725C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СМ 1410</w:t>
      </w:r>
      <w:r w:rsidR="007C2D32">
        <w:rPr>
          <w:rFonts w:ascii="Times New Roman" w:hAnsi="Times New Roman" w:cs="Times New Roman"/>
          <w:b/>
        </w:rPr>
        <w:t xml:space="preserve"> «Лента»</w:t>
      </w:r>
    </w:p>
    <w:p w14:paraId="62B25DEA" w14:textId="15D3F11B" w:rsidR="00D93963" w:rsidRDefault="007C2D32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адресу: г. </w:t>
      </w:r>
      <w:r w:rsidR="00B9725C">
        <w:rPr>
          <w:rFonts w:ascii="Times New Roman" w:hAnsi="Times New Roman" w:cs="Times New Roman"/>
          <w:b/>
        </w:rPr>
        <w:t>Пушкино, ул. Чехова, д.12</w:t>
      </w:r>
    </w:p>
    <w:p w14:paraId="62B25DEB" w14:textId="77777777" w:rsidR="00D93963" w:rsidRDefault="00F62F57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C" w14:textId="77777777" w:rsidR="00D93963" w:rsidRDefault="00F62F57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1.Технические условия на выполнение работ:</w:t>
      </w:r>
    </w:p>
    <w:p w14:paraId="62B25DEE" w14:textId="15BFCB82" w:rsidR="00287AE7" w:rsidRPr="00731689" w:rsidRDefault="007C2D32" w:rsidP="00287AE7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</w:t>
      </w:r>
      <w:r w:rsidR="00192E50">
        <w:rPr>
          <w:rFonts w:ascii="Times New Roman" w:hAnsi="Times New Roman"/>
        </w:rPr>
        <w:t xml:space="preserve"> включая </w:t>
      </w:r>
      <w:proofErr w:type="spellStart"/>
      <w:r w:rsidR="00192E50">
        <w:rPr>
          <w:rFonts w:ascii="Times New Roman" w:hAnsi="Times New Roman"/>
        </w:rPr>
        <w:t>фреонотрассу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D93963" w:rsidRDefault="00F62F57">
      <w:pPr>
        <w:ind w:left="0"/>
        <w:jc w:val="both"/>
        <w:rPr>
          <w:rFonts w:ascii="Times New Roman" w:hAnsi="Times New Roman"/>
        </w:rPr>
      </w:pPr>
    </w:p>
    <w:p w14:paraId="62B25DF0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2.Общие требования к выполнению работ:</w:t>
      </w:r>
    </w:p>
    <w:p w14:paraId="62B25DF1" w14:textId="45A8EA2F" w:rsidR="00D93963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Своими силами и за свой счёт выполнить демонтаж, упаковку, погрузку и вывоз оборудо</w:t>
      </w:r>
      <w:r w:rsidR="00BE75DD">
        <w:rPr>
          <w:rFonts w:ascii="Times New Roman" w:hAnsi="Times New Roman"/>
        </w:rPr>
        <w:t>вания из помещений СМ, в срок с________по________</w:t>
      </w:r>
      <w:proofErr w:type="spellStart"/>
      <w:r w:rsidRPr="001A2AAE">
        <w:rPr>
          <w:rFonts w:ascii="Times New Roman" w:hAnsi="Times New Roman"/>
        </w:rPr>
        <w:t>гг</w:t>
      </w:r>
      <w:proofErr w:type="spellEnd"/>
      <w:r w:rsidRPr="001A2AA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62B25DF2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3.Требования к исполнителю:</w:t>
      </w:r>
    </w:p>
    <w:p w14:paraId="62B25DF3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2B25DF4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4.Персонал Исполнителя обязан иметь все необходимые допуски для проведения работ.</w:t>
      </w:r>
    </w:p>
    <w:p w14:paraId="62B25DF5" w14:textId="77777777" w:rsidR="00D93963" w:rsidRDefault="00F62F57">
      <w:pPr>
        <w:jc w:val="both"/>
        <w:rPr>
          <w:rFonts w:ascii="Times New Roman" w:hAnsi="Times New Roman"/>
        </w:rPr>
      </w:pPr>
    </w:p>
    <w:p w14:paraId="62B25DF6" w14:textId="77777777" w:rsidR="00D93963" w:rsidRDefault="00F62F57">
      <w:pPr>
        <w:jc w:val="both"/>
        <w:rPr>
          <w:rFonts w:ascii="Times New Roman" w:hAnsi="Times New Roman"/>
        </w:rPr>
      </w:pPr>
    </w:p>
    <w:p w14:paraId="62B25DF7" w14:textId="77777777" w:rsidR="00D93963" w:rsidRDefault="00F62F57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62B25DF8" w14:textId="77777777" w:rsidR="00D93963" w:rsidRDefault="00F62F57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D93963" w:rsidRDefault="00F62F57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D93963" w:rsidRDefault="00F62F57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B" w14:textId="77777777" w:rsidR="00D93963" w:rsidRDefault="00F62F57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C" w14:textId="77777777" w:rsidR="00D93963" w:rsidRDefault="00F62F57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D" w14:textId="77777777" w:rsidR="00D93963" w:rsidRDefault="00F62F57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E" w14:textId="77777777" w:rsidR="00D93963" w:rsidRDefault="00F62F57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F" w14:textId="77777777" w:rsidR="00D93963" w:rsidRDefault="00F62F57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0" w14:textId="77777777" w:rsidR="00D93963" w:rsidRDefault="00F62F57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1" w14:textId="77777777" w:rsidR="00D93963" w:rsidRDefault="00F62F57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2" w14:textId="77777777" w:rsidR="00D93963" w:rsidRDefault="00F62F57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3" w14:textId="77777777" w:rsidR="00D93963" w:rsidRDefault="00F62F57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4" w14:textId="77777777" w:rsidR="00D93963" w:rsidRDefault="00F62F57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8" w14:textId="77777777" w:rsidR="00D93963" w:rsidRDefault="007C2D32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62B25E09" w14:textId="77777777" w:rsidR="00D93963" w:rsidRDefault="007C2D32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1355"/>
        <w:gridCol w:w="1479"/>
        <w:gridCol w:w="3697"/>
        <w:gridCol w:w="2400"/>
        <w:gridCol w:w="1559"/>
      </w:tblGrid>
      <w:tr w:rsidR="006716EA" w:rsidRPr="006716EA" w14:paraId="500604E7" w14:textId="77777777" w:rsidTr="006716EA">
        <w:trPr>
          <w:trHeight w:val="1109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2A41B0F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Основное средство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CAECD3D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9047F3E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Название основного средства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C923E72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Модель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1727BD8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Количество</w:t>
            </w:r>
          </w:p>
        </w:tc>
      </w:tr>
      <w:tr w:rsidR="006716EA" w:rsidRPr="006716EA" w14:paraId="6232D1C8" w14:textId="77777777" w:rsidTr="006716EA">
        <w:trPr>
          <w:trHeight w:val="27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1F70071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11038348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BD89F74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11.235542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06A0C04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СТЕЛЛАЖ-ШПИЛЬКА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F5BDE5B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СТС-224406 ДЛЯ 14  GN11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26E07EC" w14:textId="77777777" w:rsidR="006716EA" w:rsidRPr="006716EA" w:rsidRDefault="006716EA" w:rsidP="006716EA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716EA" w:rsidRPr="006716EA" w14:paraId="54B2D7F4" w14:textId="77777777" w:rsidTr="006716EA">
        <w:trPr>
          <w:trHeight w:val="277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2A6D8D2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11038349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5D8D118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11.235543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9DA79A2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СТЕЛЛАЖ-ШПИЛЬКА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D79159D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СТС-224406 ДЛЯ 14  GN11 №2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93F191B" w14:textId="77777777" w:rsidR="006716EA" w:rsidRPr="006716EA" w:rsidRDefault="006716EA" w:rsidP="006716EA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716EA" w:rsidRPr="006716EA" w14:paraId="49437B59" w14:textId="77777777" w:rsidTr="006716EA">
        <w:trPr>
          <w:trHeight w:val="27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C139FDA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40136772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7E863D5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401.117125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94AC31D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ГРИЛЬ ЭЛЕКТРИЧЕСКИЙ GV 855 EL TOP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42BF61F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58DBAC9" w14:textId="77777777" w:rsidR="006716EA" w:rsidRPr="006716EA" w:rsidRDefault="006716EA" w:rsidP="006716EA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716EA" w:rsidRPr="006716EA" w14:paraId="110961A7" w14:textId="77777777" w:rsidTr="006716EA">
        <w:trPr>
          <w:trHeight w:val="27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CDFE65D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40136797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495603D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401.117150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199F7ED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ХОЛОДИЛЬНЫЙ СТОЛ POLAIR TM2GN-G №1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AC90B00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DB7D8E9" w14:textId="77777777" w:rsidR="006716EA" w:rsidRPr="006716EA" w:rsidRDefault="006716EA" w:rsidP="006716EA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716EA" w:rsidRPr="006716EA" w14:paraId="53E53FDF" w14:textId="77777777" w:rsidTr="006716EA">
        <w:trPr>
          <w:trHeight w:val="27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FF3F2A6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40136808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CB09FE0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401.117161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EF2187C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ГОРКА ХОЛОДИЛЬНАЯ BRANDFORD TESEY IKAR 1250 №1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8A22B29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05E7CC4" w14:textId="77777777" w:rsidR="006716EA" w:rsidRPr="006716EA" w:rsidRDefault="006716EA" w:rsidP="006716EA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716EA" w:rsidRPr="006716EA" w14:paraId="09B5558E" w14:textId="77777777" w:rsidTr="006716EA">
        <w:trPr>
          <w:trHeight w:val="27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CD03198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40137003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A0B570D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401.117356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0178ED4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ТУМБА ПОД ГРИЛЬ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2CF0D4B" w14:textId="77777777" w:rsidR="006716EA" w:rsidRPr="006716EA" w:rsidRDefault="006716EA" w:rsidP="006716E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C3DCB84" w14:textId="77777777" w:rsidR="006716EA" w:rsidRPr="006716EA" w:rsidRDefault="006716EA" w:rsidP="006716EA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6716EA">
              <w:rPr>
                <w:rFonts w:cs="Arial"/>
                <w:spacing w:val="0"/>
                <w:lang w:eastAsia="ru-RU"/>
              </w:rPr>
              <w:t>1</w:t>
            </w:r>
          </w:p>
        </w:tc>
      </w:tr>
    </w:tbl>
    <w:p w14:paraId="62B25E0A" w14:textId="77777777" w:rsidR="00D93963" w:rsidRDefault="00F62F57">
      <w:pPr>
        <w:jc w:val="center"/>
        <w:rPr>
          <w:rFonts w:cs="Arial"/>
          <w:b/>
        </w:rPr>
      </w:pPr>
    </w:p>
    <w:p w14:paraId="4EEE08B3" w14:textId="63BBFCA3" w:rsidR="0072530E" w:rsidRDefault="0072530E" w:rsidP="0072530E">
      <w:pPr>
        <w:ind w:left="0"/>
        <w:rPr>
          <w:rFonts w:cs="Arial"/>
        </w:rPr>
      </w:pPr>
      <w:r w:rsidRPr="00DB53E9">
        <w:rPr>
          <w:rFonts w:cs="Arial"/>
        </w:rPr>
        <w:t>Контактное лицо предоставляющее доступ к оборуд</w:t>
      </w:r>
      <w:r>
        <w:rPr>
          <w:rFonts w:cs="Arial"/>
        </w:rPr>
        <w:t xml:space="preserve">ованию для оценки стоимости, ДСМ </w:t>
      </w:r>
      <w:r w:rsidR="006716EA">
        <w:rPr>
          <w:rFonts w:cs="Arial"/>
        </w:rPr>
        <w:t>Перова Елена</w:t>
      </w:r>
      <w:r>
        <w:rPr>
          <w:rFonts w:cs="Arial"/>
        </w:rPr>
        <w:t xml:space="preserve"> </w:t>
      </w:r>
    </w:p>
    <w:p w14:paraId="1CD0AA39" w14:textId="4D9B75C5" w:rsidR="0072530E" w:rsidRDefault="006716EA" w:rsidP="0072530E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cs="Arial"/>
        </w:rPr>
        <w:t>8 (963) 633-72-33</w:t>
      </w:r>
      <w:bookmarkStart w:id="0" w:name="_GoBack"/>
      <w:bookmarkEnd w:id="0"/>
    </w:p>
    <w:p w14:paraId="149EEC3B" w14:textId="08D667CF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24592061" w14:textId="63D84196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A590F99" w14:textId="23792D70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AD0F6BA" w14:textId="3483E25A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28F5B08" w14:textId="596F91B9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28364106" w14:textId="22507E55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050B3BE7" w14:textId="62936A95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C6CB00B" w14:textId="621C3C8A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04B5791" w14:textId="77777777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6DEAAE19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F62471" w:rsidRDefault="00F62F57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D93963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93B9A" w14:textId="77777777" w:rsidR="00F62F57" w:rsidRDefault="00F62F57">
      <w:r>
        <w:separator/>
      </w:r>
    </w:p>
  </w:endnote>
  <w:endnote w:type="continuationSeparator" w:id="0">
    <w:p w14:paraId="4111E8CC" w14:textId="77777777" w:rsidR="00F62F57" w:rsidRDefault="00F6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D93963" w:rsidRDefault="007C2D32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D93963" w:rsidRDefault="00F62F57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0D26BC9F" w:rsidR="00D93963" w:rsidRDefault="007C2D32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6716E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B615C" w14:textId="77777777" w:rsidR="00F62F57" w:rsidRDefault="00F62F57">
      <w:r>
        <w:separator/>
      </w:r>
    </w:p>
  </w:footnote>
  <w:footnote w:type="continuationSeparator" w:id="0">
    <w:p w14:paraId="77377938" w14:textId="77777777" w:rsidR="00F62F57" w:rsidRDefault="00F6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6BD38DD0" w:rsidR="00D93963" w:rsidRDefault="007C2D32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B9725C">
      <w:rPr>
        <w:noProof/>
      </w:rPr>
      <w:t>18 октября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192E50"/>
    <w:rsid w:val="001D6339"/>
    <w:rsid w:val="00264CA4"/>
    <w:rsid w:val="003A0522"/>
    <w:rsid w:val="003C5EFD"/>
    <w:rsid w:val="004744C6"/>
    <w:rsid w:val="0049533E"/>
    <w:rsid w:val="00602021"/>
    <w:rsid w:val="006716EA"/>
    <w:rsid w:val="0072530E"/>
    <w:rsid w:val="007A53A6"/>
    <w:rsid w:val="007C2D32"/>
    <w:rsid w:val="009331A3"/>
    <w:rsid w:val="009A5C48"/>
    <w:rsid w:val="00A34DB0"/>
    <w:rsid w:val="00A87BA2"/>
    <w:rsid w:val="00AD2DCE"/>
    <w:rsid w:val="00B9725C"/>
    <w:rsid w:val="00BC0DAB"/>
    <w:rsid w:val="00BE75DD"/>
    <w:rsid w:val="00C16890"/>
    <w:rsid w:val="00C61184"/>
    <w:rsid w:val="00C70081"/>
    <w:rsid w:val="00D728E2"/>
    <w:rsid w:val="00DD261E"/>
    <w:rsid w:val="00E224F3"/>
    <w:rsid w:val="00EB0644"/>
    <w:rsid w:val="00F62F57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F6ABE7-B6E8-415B-8FF1-26C594A8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128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Федоров Дмитрий Александрович</cp:lastModifiedBy>
  <cp:revision>16</cp:revision>
  <cp:lastPrinted>2020-04-13T10:07:00Z</cp:lastPrinted>
  <dcterms:created xsi:type="dcterms:W3CDTF">2023-09-06T12:35:00Z</dcterms:created>
  <dcterms:modified xsi:type="dcterms:W3CDTF">2024-10-18T09:53:00Z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