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25DD1" w14:textId="77777777" w:rsidR="00D93963" w:rsidRDefault="007C2D32">
      <w:pPr>
        <w:pStyle w:val="affa"/>
        <w:tabs>
          <w:tab w:val="left" w:pos="284"/>
          <w:tab w:val="left" w:pos="1418"/>
        </w:tabs>
        <w:ind w:left="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="DINCondensedCTT" w:hAnsi="DINCondensedCTT"/>
          <w:noProof/>
          <w:color w:val="FF0000"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 wp14:anchorId="62B261D0" wp14:editId="62B261D1">
            <wp:simplePos x="0" y="0"/>
            <wp:positionH relativeFrom="page">
              <wp:posOffset>0</wp:posOffset>
            </wp:positionH>
            <wp:positionV relativeFrom="paragraph">
              <wp:posOffset>-20320</wp:posOffset>
            </wp:positionV>
            <wp:extent cx="7531100" cy="2250440"/>
            <wp:effectExtent l="0" t="0" r="0" b="0"/>
            <wp:wrapThrough wrapText="bothSides">
              <wp:wrapPolygon edited="0">
                <wp:start x="0" y="0"/>
                <wp:lineTo x="0" y="21393"/>
                <wp:lineTo x="21527" y="21393"/>
                <wp:lineTo x="21527" y="0"/>
                <wp:lineTo x="0" y="0"/>
              </wp:wrapPolygon>
            </wp:wrapThrough>
            <wp:docPr id="16" name="Рисунок 1" descr="4.wmf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" descr="4.wmf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2250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</w:rPr>
        <w:t xml:space="preserve">                   </w:t>
      </w:r>
      <w:r>
        <w:rPr>
          <w:rFonts w:ascii="DINCondensedCTT" w:hAnsi="DINCondensedCTT"/>
          <w:color w:val="FF0000"/>
          <w:sz w:val="20"/>
          <w:szCs w:val="20"/>
        </w:rPr>
        <w:t xml:space="preserve">                    </w:t>
      </w:r>
    </w:p>
    <w:tbl>
      <w:tblPr>
        <w:tblStyle w:val="afff1"/>
        <w:tblW w:w="11228" w:type="dxa"/>
        <w:tblInd w:w="-657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69" w:type="dxa"/>
          <w:right w:w="69" w:type="dxa"/>
        </w:tblCellMar>
        <w:tblLook w:val="04A0" w:firstRow="1" w:lastRow="0" w:firstColumn="1" w:lastColumn="0" w:noHBand="0" w:noVBand="1"/>
      </w:tblPr>
      <w:tblGrid>
        <w:gridCol w:w="5614"/>
        <w:gridCol w:w="5614"/>
      </w:tblGrid>
      <w:tr w:rsidR="007A53A6" w14:paraId="62B25DE6" w14:textId="77777777">
        <w:trPr>
          <w:trHeight w:val="2208"/>
        </w:trPr>
        <w:tc>
          <w:tcPr>
            <w:tcW w:w="5614" w:type="dxa"/>
          </w:tcPr>
          <w:p w14:paraId="62B25DD2" w14:textId="77777777" w:rsidR="00D93963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Проверил                 </w:t>
            </w:r>
          </w:p>
          <w:p w14:paraId="62B25DD3" w14:textId="77777777" w:rsidR="00D93963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Региональный </w:t>
            </w:r>
          </w:p>
          <w:p w14:paraId="62B25DD4" w14:textId="77777777" w:rsidR="00D93963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менеджер по эксплуатации</w:t>
            </w:r>
          </w:p>
          <w:p w14:paraId="62B25DD5" w14:textId="77777777" w:rsidR="00D93963" w:rsidRDefault="003A0522">
            <w:pPr>
              <w:rPr>
                <w:rFonts w:ascii="Times New Roman" w:hAnsi="Times New Roman"/>
                <w:b/>
              </w:rPr>
            </w:pPr>
          </w:p>
          <w:p w14:paraId="62B25DD6" w14:textId="566ACE46" w:rsidR="00D93963" w:rsidRDefault="00192E50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Федоров Д</w:t>
            </w:r>
            <w:r w:rsidR="007C2D32">
              <w:rPr>
                <w:rFonts w:ascii="Times New Roman" w:hAnsi="Times New Roman"/>
              </w:rPr>
              <w:t>.</w:t>
            </w:r>
          </w:p>
          <w:p w14:paraId="62B25DD7" w14:textId="77777777" w:rsidR="00D93963" w:rsidRDefault="003A0522">
            <w:pPr>
              <w:ind w:right="282"/>
              <w:rPr>
                <w:rFonts w:ascii="Times New Roman" w:hAnsi="Times New Roman"/>
              </w:rPr>
            </w:pPr>
          </w:p>
          <w:p w14:paraId="62B25DD8" w14:textId="77777777" w:rsidR="00D93963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</w:t>
            </w:r>
          </w:p>
          <w:p w14:paraId="62B25DD9" w14:textId="77777777" w:rsidR="00D93963" w:rsidRDefault="003A0522">
            <w:pPr>
              <w:ind w:right="282"/>
              <w:rPr>
                <w:rFonts w:ascii="Times New Roman" w:hAnsi="Times New Roman"/>
              </w:rPr>
            </w:pPr>
          </w:p>
          <w:p w14:paraId="62B25DDA" w14:textId="77777777" w:rsidR="00D93963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«___» ________ 2023 г.</w:t>
            </w:r>
          </w:p>
          <w:p w14:paraId="62B25DDB" w14:textId="77777777" w:rsidR="00D93963" w:rsidRDefault="003A052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14" w:type="dxa"/>
          </w:tcPr>
          <w:p w14:paraId="62B25DDC" w14:textId="77777777" w:rsidR="00D93963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Утверждаю</w:t>
            </w:r>
          </w:p>
          <w:p w14:paraId="62B25DDD" w14:textId="77777777" w:rsidR="00D93963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Дивизионный </w:t>
            </w:r>
          </w:p>
          <w:p w14:paraId="62B25DDE" w14:textId="77777777" w:rsidR="00D93963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менеджер по эксплуатации</w:t>
            </w:r>
          </w:p>
          <w:p w14:paraId="62B25DDF" w14:textId="77777777" w:rsidR="00D93963" w:rsidRDefault="003A0522">
            <w:pPr>
              <w:ind w:right="282"/>
              <w:jc w:val="right"/>
              <w:rPr>
                <w:rFonts w:ascii="Times New Roman" w:hAnsi="Times New Roman"/>
              </w:rPr>
            </w:pPr>
          </w:p>
          <w:p w14:paraId="62B25DE0" w14:textId="77777777" w:rsidR="00D93963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Глотов А.</w:t>
            </w:r>
          </w:p>
          <w:p w14:paraId="62B25DE1" w14:textId="77777777" w:rsidR="00D93963" w:rsidRDefault="003A0522">
            <w:pPr>
              <w:ind w:right="282"/>
              <w:jc w:val="right"/>
              <w:rPr>
                <w:rFonts w:ascii="Times New Roman" w:hAnsi="Times New Roman"/>
              </w:rPr>
            </w:pPr>
          </w:p>
          <w:p w14:paraId="62B25DE2" w14:textId="77777777" w:rsidR="00D93963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</w:t>
            </w:r>
          </w:p>
          <w:p w14:paraId="62B25DE3" w14:textId="77777777" w:rsidR="00D93963" w:rsidRDefault="003A0522">
            <w:pPr>
              <w:ind w:right="282"/>
              <w:jc w:val="right"/>
              <w:rPr>
                <w:rFonts w:ascii="Times New Roman" w:hAnsi="Times New Roman"/>
              </w:rPr>
            </w:pPr>
          </w:p>
          <w:p w14:paraId="62B25DE4" w14:textId="77777777" w:rsidR="00D93963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«____» __________ 2023 г.</w:t>
            </w:r>
          </w:p>
          <w:p w14:paraId="62B25DE5" w14:textId="77777777" w:rsidR="00D93963" w:rsidRDefault="003A0522">
            <w:pPr>
              <w:rPr>
                <w:rFonts w:ascii="Times New Roman" w:hAnsi="Times New Roman"/>
                <w:b/>
              </w:rPr>
            </w:pPr>
          </w:p>
        </w:tc>
      </w:tr>
    </w:tbl>
    <w:p w14:paraId="62B25DE7" w14:textId="77777777" w:rsidR="00D93963" w:rsidRDefault="003A0522">
      <w:pPr>
        <w:jc w:val="center"/>
        <w:rPr>
          <w:rFonts w:ascii="Times New Roman" w:hAnsi="Times New Roman"/>
          <w:b/>
        </w:rPr>
      </w:pPr>
    </w:p>
    <w:p w14:paraId="62B25DE8" w14:textId="77777777" w:rsidR="00D93963" w:rsidRDefault="007C2D32">
      <w:pPr>
        <w:tabs>
          <w:tab w:val="center" w:pos="4507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ТЕХНИЧЕСКОЕ ЗАДАНИЕ</w:t>
      </w:r>
    </w:p>
    <w:p w14:paraId="62B25DE9" w14:textId="7135521B" w:rsidR="00D93963" w:rsidRDefault="00C70081">
      <w:pPr>
        <w:pStyle w:val="afff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продажу оборудования СМ 1412</w:t>
      </w:r>
      <w:r w:rsidR="007C2D32">
        <w:rPr>
          <w:rFonts w:ascii="Times New Roman" w:hAnsi="Times New Roman" w:cs="Times New Roman"/>
          <w:b/>
        </w:rPr>
        <w:t xml:space="preserve"> «Лента»</w:t>
      </w:r>
    </w:p>
    <w:p w14:paraId="62B25DEA" w14:textId="14091458" w:rsidR="00D93963" w:rsidRDefault="007C2D32">
      <w:pPr>
        <w:pStyle w:val="afff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адресу: г. </w:t>
      </w:r>
      <w:r w:rsidR="00C70081">
        <w:rPr>
          <w:rFonts w:ascii="Times New Roman" w:hAnsi="Times New Roman" w:cs="Times New Roman"/>
          <w:b/>
        </w:rPr>
        <w:t xml:space="preserve">Балашиха, </w:t>
      </w:r>
      <w:proofErr w:type="spellStart"/>
      <w:r w:rsidR="00C70081">
        <w:rPr>
          <w:rFonts w:ascii="Times New Roman" w:hAnsi="Times New Roman" w:cs="Times New Roman"/>
          <w:b/>
        </w:rPr>
        <w:t>Балашихинское</w:t>
      </w:r>
      <w:proofErr w:type="spellEnd"/>
      <w:r w:rsidR="00C70081">
        <w:rPr>
          <w:rFonts w:ascii="Times New Roman" w:hAnsi="Times New Roman" w:cs="Times New Roman"/>
          <w:b/>
        </w:rPr>
        <w:t xml:space="preserve"> шоссе, д.10</w:t>
      </w:r>
      <w:bookmarkStart w:id="0" w:name="_GoBack"/>
      <w:bookmarkEnd w:id="0"/>
    </w:p>
    <w:p w14:paraId="62B25DEB" w14:textId="77777777" w:rsidR="00D93963" w:rsidRDefault="003A0522">
      <w:pPr>
        <w:tabs>
          <w:tab w:val="left" w:pos="709"/>
        </w:tabs>
        <w:ind w:lef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2B25DEC" w14:textId="77777777" w:rsidR="00D93963" w:rsidRDefault="003A0522">
      <w:pPr>
        <w:tabs>
          <w:tab w:val="left" w:pos="709"/>
        </w:tabs>
        <w:ind w:lef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2B25DED" w14:textId="77777777" w:rsidR="00D93963" w:rsidRDefault="007C2D3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1.Технические условия на выполнение работ:</w:t>
      </w:r>
    </w:p>
    <w:p w14:paraId="62B25DEE" w14:textId="15BFCB82" w:rsidR="00287AE7" w:rsidRPr="00731689" w:rsidRDefault="007C2D32" w:rsidP="00287AE7">
      <w:pPr>
        <w:rPr>
          <w:rFonts w:ascii="Times New Roman" w:hAnsi="Times New Roman"/>
          <w:spacing w:val="0"/>
        </w:rPr>
      </w:pPr>
      <w:r w:rsidRPr="00731689">
        <w:rPr>
          <w:rFonts w:ascii="Times New Roman" w:hAnsi="Times New Roman"/>
        </w:rPr>
        <w:t>Демонтаж, перемещение продаваемого оборудования из СМ Продавца до точки получения Покупателя. Перечень оборудования, подлежащего демонтажу и продаже указан в Приложении №1. В стоимость покупки холодильного оборудования необходимо включить стоимость подводящих коммуникаций,</w:t>
      </w:r>
      <w:r w:rsidR="00192E50">
        <w:rPr>
          <w:rFonts w:ascii="Times New Roman" w:hAnsi="Times New Roman"/>
        </w:rPr>
        <w:t xml:space="preserve"> включая </w:t>
      </w:r>
      <w:proofErr w:type="spellStart"/>
      <w:r w:rsidR="00192E50">
        <w:rPr>
          <w:rFonts w:ascii="Times New Roman" w:hAnsi="Times New Roman"/>
        </w:rPr>
        <w:t>фреонотрассу</w:t>
      </w:r>
      <w:proofErr w:type="spellEnd"/>
      <w:r w:rsidR="00192E50">
        <w:rPr>
          <w:rFonts w:ascii="Times New Roman" w:hAnsi="Times New Roman"/>
        </w:rPr>
        <w:t>,</w:t>
      </w:r>
      <w:r w:rsidRPr="00731689">
        <w:rPr>
          <w:rFonts w:ascii="Times New Roman" w:hAnsi="Times New Roman"/>
        </w:rPr>
        <w:t xml:space="preserve"> которые будут демонтированы вместе с оборудованием. </w:t>
      </w:r>
    </w:p>
    <w:p w14:paraId="62B25DEF" w14:textId="77777777" w:rsidR="00D93963" w:rsidRDefault="003A0522">
      <w:pPr>
        <w:ind w:left="0"/>
        <w:jc w:val="both"/>
        <w:rPr>
          <w:rFonts w:ascii="Times New Roman" w:hAnsi="Times New Roman"/>
        </w:rPr>
      </w:pPr>
    </w:p>
    <w:p w14:paraId="62B25DF0" w14:textId="77777777" w:rsidR="00D93963" w:rsidRDefault="007C2D3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2.Общие требования к выполнению работ:</w:t>
      </w:r>
    </w:p>
    <w:p w14:paraId="62B25DF1" w14:textId="45A8EA2F" w:rsidR="00D93963" w:rsidRDefault="007C2D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Своими силами и за свой счёт выполнить демонтаж, упаковку, погрузку и вывоз оборудо</w:t>
      </w:r>
      <w:r w:rsidR="00BE75DD">
        <w:rPr>
          <w:rFonts w:ascii="Times New Roman" w:hAnsi="Times New Roman"/>
        </w:rPr>
        <w:t>вания из помещений СМ, в срок с________по________</w:t>
      </w:r>
      <w:proofErr w:type="spellStart"/>
      <w:r w:rsidRPr="001A2AAE">
        <w:rPr>
          <w:rFonts w:ascii="Times New Roman" w:hAnsi="Times New Roman"/>
        </w:rPr>
        <w:t>гг</w:t>
      </w:r>
      <w:proofErr w:type="spellEnd"/>
      <w:r w:rsidRPr="001A2AAE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После вывоза оборудования в помещениях СМ в которых находилось оборудование, выполнить уборку и вывоз крупного мусора.</w:t>
      </w:r>
    </w:p>
    <w:p w14:paraId="62B25DF2" w14:textId="77777777" w:rsidR="00D93963" w:rsidRDefault="007C2D3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3.Требования к исполнителю:</w:t>
      </w:r>
    </w:p>
    <w:p w14:paraId="62B25DF3" w14:textId="77777777" w:rsidR="00D93963" w:rsidRDefault="007C2D3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Все работы должны проводится в соответствии с требованиями настоящего технического задания, а также всеми законодательными требованиями, принятыми в Российской Федерации. Работы, не обозначенные в техническом задании, должны согласовываться с ответственными по данному направлению Службами Заказчика. При нанесении повреждений помещениям супермаркета – восстановить первоначальный вид своими силами и за свой счёт.</w:t>
      </w:r>
    </w:p>
    <w:p w14:paraId="62B25DF4" w14:textId="77777777" w:rsidR="00D93963" w:rsidRDefault="007C2D3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4.Персонал Исполнителя обязан иметь все необходимые допуски для проведения работ.</w:t>
      </w:r>
    </w:p>
    <w:p w14:paraId="62B25DF5" w14:textId="77777777" w:rsidR="00D93963" w:rsidRDefault="003A0522">
      <w:pPr>
        <w:jc w:val="both"/>
        <w:rPr>
          <w:rFonts w:ascii="Times New Roman" w:hAnsi="Times New Roman"/>
        </w:rPr>
      </w:pPr>
    </w:p>
    <w:p w14:paraId="62B25DF6" w14:textId="77777777" w:rsidR="00D93963" w:rsidRDefault="003A0522">
      <w:pPr>
        <w:jc w:val="both"/>
        <w:rPr>
          <w:rFonts w:ascii="Times New Roman" w:hAnsi="Times New Roman"/>
        </w:rPr>
      </w:pPr>
    </w:p>
    <w:p w14:paraId="62B25DF7" w14:textId="77777777" w:rsidR="00D93963" w:rsidRDefault="003A0522">
      <w:pPr>
        <w:tabs>
          <w:tab w:val="left" w:pos="1920"/>
          <w:tab w:val="left" w:pos="7050"/>
        </w:tabs>
        <w:ind w:left="0"/>
        <w:rPr>
          <w:rFonts w:cs="Arial"/>
          <w:b/>
        </w:rPr>
      </w:pPr>
    </w:p>
    <w:p w14:paraId="62B25DF8" w14:textId="77777777" w:rsidR="00D93963" w:rsidRDefault="003A0522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9" w14:textId="77777777" w:rsidR="00D93963" w:rsidRDefault="003A0522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A" w14:textId="77777777" w:rsidR="00D93963" w:rsidRDefault="003A0522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B" w14:textId="77777777" w:rsidR="00D93963" w:rsidRDefault="003A0522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C" w14:textId="77777777" w:rsidR="00D93963" w:rsidRDefault="003A0522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D" w14:textId="77777777" w:rsidR="00D93963" w:rsidRDefault="003A0522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E" w14:textId="77777777" w:rsidR="00D93963" w:rsidRDefault="003A0522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F" w14:textId="77777777" w:rsidR="00D93963" w:rsidRDefault="003A0522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E00" w14:textId="77777777" w:rsidR="00D93963" w:rsidRDefault="003A0522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E01" w14:textId="77777777" w:rsidR="00D93963" w:rsidRDefault="003A0522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E02" w14:textId="77777777" w:rsidR="00D93963" w:rsidRDefault="003A0522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E03" w14:textId="77777777" w:rsidR="00D93963" w:rsidRDefault="003A0522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E04" w14:textId="77777777" w:rsidR="00D93963" w:rsidRDefault="003A0522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E08" w14:textId="77777777" w:rsidR="00D93963" w:rsidRDefault="007C2D32">
      <w:pPr>
        <w:jc w:val="right"/>
        <w:rPr>
          <w:rFonts w:cs="Arial"/>
          <w:b/>
        </w:rPr>
      </w:pPr>
      <w:r>
        <w:rPr>
          <w:rFonts w:cs="Arial"/>
          <w:b/>
        </w:rPr>
        <w:lastRenderedPageBreak/>
        <w:t>Приложение №1</w:t>
      </w:r>
    </w:p>
    <w:p w14:paraId="62B25E09" w14:textId="77777777" w:rsidR="00D93963" w:rsidRDefault="007C2D32">
      <w:pPr>
        <w:jc w:val="center"/>
        <w:rPr>
          <w:rFonts w:cs="Arial"/>
          <w:b/>
        </w:rPr>
      </w:pPr>
      <w:r>
        <w:rPr>
          <w:rFonts w:cs="Arial"/>
          <w:b/>
        </w:rPr>
        <w:t>Перечень оборудования.</w:t>
      </w:r>
    </w:p>
    <w:p w14:paraId="62B25E0A" w14:textId="77777777" w:rsidR="00D93963" w:rsidRDefault="003A0522">
      <w:pPr>
        <w:jc w:val="center"/>
        <w:rPr>
          <w:rFonts w:cs="Arial"/>
          <w:b/>
        </w:rPr>
      </w:pPr>
    </w:p>
    <w:tbl>
      <w:tblPr>
        <w:tblW w:w="10490" w:type="dxa"/>
        <w:tblInd w:w="-5" w:type="dxa"/>
        <w:tblLook w:val="04A0" w:firstRow="1" w:lastRow="0" w:firstColumn="1" w:lastColumn="0" w:noHBand="0" w:noVBand="1"/>
      </w:tblPr>
      <w:tblGrid>
        <w:gridCol w:w="1133"/>
        <w:gridCol w:w="1479"/>
        <w:gridCol w:w="856"/>
        <w:gridCol w:w="1236"/>
        <w:gridCol w:w="4510"/>
        <w:gridCol w:w="1297"/>
      </w:tblGrid>
      <w:tr w:rsidR="00C70081" w:rsidRPr="00C61184" w14:paraId="220116C4" w14:textId="77777777" w:rsidTr="00C70081">
        <w:trPr>
          <w:trHeight w:val="28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2ED9A9" w14:textId="77777777" w:rsidR="00C70081" w:rsidRPr="00C61184" w:rsidRDefault="00C70081" w:rsidP="00C61184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C61184">
              <w:rPr>
                <w:rFonts w:cs="Arial"/>
                <w:color w:val="000000"/>
                <w:spacing w:val="0"/>
                <w:lang w:eastAsia="ru-RU"/>
              </w:rPr>
              <w:t>Основное средство</w:t>
            </w: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60CF23" w14:textId="77777777" w:rsidR="00C70081" w:rsidRPr="00C61184" w:rsidRDefault="00C70081" w:rsidP="00C61184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C61184">
              <w:rPr>
                <w:rFonts w:cs="Arial"/>
                <w:color w:val="000000"/>
                <w:spacing w:val="0"/>
                <w:lang w:eastAsia="ru-RU"/>
              </w:rPr>
              <w:t>Инвентарный номер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D3808E" w14:textId="77777777" w:rsidR="00C70081" w:rsidRPr="00C61184" w:rsidRDefault="00C70081" w:rsidP="00C61184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C61184">
              <w:rPr>
                <w:rFonts w:cs="Arial"/>
                <w:color w:val="000000"/>
                <w:spacing w:val="0"/>
                <w:lang w:eastAsia="ru-RU"/>
              </w:rPr>
              <w:t>БЕ</w:t>
            </w:r>
          </w:p>
        </w:tc>
        <w:tc>
          <w:tcPr>
            <w:tcW w:w="1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F77C7D" w14:textId="77777777" w:rsidR="00C70081" w:rsidRPr="00C61184" w:rsidRDefault="00C70081" w:rsidP="00C61184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C61184">
              <w:rPr>
                <w:rFonts w:cs="Arial"/>
                <w:color w:val="000000"/>
                <w:spacing w:val="0"/>
                <w:lang w:eastAsia="ru-RU"/>
              </w:rPr>
              <w:t>Название</w:t>
            </w:r>
          </w:p>
        </w:tc>
        <w:tc>
          <w:tcPr>
            <w:tcW w:w="4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6F8407" w14:textId="77777777" w:rsidR="00C70081" w:rsidRPr="00C61184" w:rsidRDefault="00C70081" w:rsidP="00C61184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C61184">
              <w:rPr>
                <w:rFonts w:cs="Arial"/>
                <w:color w:val="000000"/>
                <w:spacing w:val="0"/>
                <w:lang w:eastAsia="ru-RU"/>
              </w:rPr>
              <w:t>Модель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28D85D" w14:textId="77777777" w:rsidR="00C70081" w:rsidRPr="00C61184" w:rsidRDefault="00C70081" w:rsidP="00C61184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C61184">
              <w:rPr>
                <w:rFonts w:cs="Arial"/>
                <w:color w:val="000000"/>
                <w:spacing w:val="0"/>
                <w:lang w:eastAsia="ru-RU"/>
              </w:rPr>
              <w:t>Количество</w:t>
            </w:r>
          </w:p>
        </w:tc>
      </w:tr>
      <w:tr w:rsidR="00C70081" w:rsidRPr="00C61184" w14:paraId="214295B2" w14:textId="77777777" w:rsidTr="00C70081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1ED332C6" w14:textId="77777777" w:rsidR="00C70081" w:rsidRPr="00C61184" w:rsidRDefault="00C70081" w:rsidP="00C61184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C61184">
              <w:rPr>
                <w:rFonts w:cs="Arial"/>
                <w:color w:val="000000"/>
                <w:spacing w:val="0"/>
                <w:lang w:eastAsia="ru-RU"/>
              </w:rPr>
              <w:t>3205817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274F9A0B" w14:textId="77777777" w:rsidR="00C70081" w:rsidRPr="00C61184" w:rsidRDefault="00C70081" w:rsidP="00C61184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C61184">
              <w:rPr>
                <w:rFonts w:cs="Arial"/>
                <w:color w:val="000000"/>
                <w:spacing w:val="0"/>
                <w:lang w:eastAsia="ru-RU"/>
              </w:rPr>
              <w:t>102541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19610B43" w14:textId="77777777" w:rsidR="00C70081" w:rsidRPr="00C61184" w:rsidRDefault="00C70081" w:rsidP="00C61184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C61184">
              <w:rPr>
                <w:rFonts w:cs="Arial"/>
                <w:color w:val="000000"/>
                <w:spacing w:val="0"/>
                <w:lang w:eastAsia="ru-RU"/>
              </w:rPr>
              <w:t>1420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3AF9B7A5" w14:textId="77777777" w:rsidR="00C70081" w:rsidRPr="00C61184" w:rsidRDefault="00C70081" w:rsidP="00C61184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C61184">
              <w:rPr>
                <w:rFonts w:cs="Arial"/>
                <w:color w:val="000000"/>
                <w:spacing w:val="0"/>
                <w:lang w:eastAsia="ru-RU"/>
              </w:rPr>
              <w:t>ВИТРИНА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19071886" w14:textId="77777777" w:rsidR="00C70081" w:rsidRPr="00C61184" w:rsidRDefault="00C70081" w:rsidP="00C61184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C61184">
              <w:rPr>
                <w:rFonts w:cs="Arial"/>
                <w:color w:val="000000"/>
                <w:spacing w:val="0"/>
                <w:lang w:eastAsia="ru-RU"/>
              </w:rPr>
              <w:t>ПРИСТЕННАЯ RDG GERLACH 2.5-H-3 №2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40448F84" w14:textId="77777777" w:rsidR="00C70081" w:rsidRPr="00C61184" w:rsidRDefault="00C70081" w:rsidP="00C61184">
            <w:pPr>
              <w:ind w:left="0"/>
              <w:jc w:val="right"/>
              <w:rPr>
                <w:rFonts w:cs="Arial"/>
                <w:color w:val="000000"/>
                <w:spacing w:val="0"/>
                <w:lang w:eastAsia="ru-RU"/>
              </w:rPr>
            </w:pPr>
            <w:r w:rsidRPr="00C61184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  <w:tr w:rsidR="00C70081" w:rsidRPr="00C61184" w14:paraId="7A6365AA" w14:textId="77777777" w:rsidTr="00C70081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12757FDE" w14:textId="77777777" w:rsidR="00C70081" w:rsidRPr="00C61184" w:rsidRDefault="00C70081" w:rsidP="00C61184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C61184">
              <w:rPr>
                <w:rFonts w:cs="Arial"/>
                <w:color w:val="000000"/>
                <w:spacing w:val="0"/>
                <w:lang w:eastAsia="ru-RU"/>
              </w:rPr>
              <w:t>3205829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40B735F3" w14:textId="77777777" w:rsidR="00C70081" w:rsidRPr="00C61184" w:rsidRDefault="00C70081" w:rsidP="00C61184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C61184">
              <w:rPr>
                <w:rFonts w:cs="Arial"/>
                <w:color w:val="000000"/>
                <w:spacing w:val="0"/>
                <w:lang w:eastAsia="ru-RU"/>
              </w:rPr>
              <w:t>102540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67F78DDB" w14:textId="77777777" w:rsidR="00C70081" w:rsidRPr="00C61184" w:rsidRDefault="00C70081" w:rsidP="00C61184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C61184">
              <w:rPr>
                <w:rFonts w:cs="Arial"/>
                <w:color w:val="000000"/>
                <w:spacing w:val="0"/>
                <w:lang w:eastAsia="ru-RU"/>
              </w:rPr>
              <w:t>1420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1F09EBD1" w14:textId="77777777" w:rsidR="00C70081" w:rsidRPr="00C61184" w:rsidRDefault="00C70081" w:rsidP="00C61184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C61184">
              <w:rPr>
                <w:rFonts w:cs="Arial"/>
                <w:color w:val="000000"/>
                <w:spacing w:val="0"/>
                <w:lang w:eastAsia="ru-RU"/>
              </w:rPr>
              <w:t>ВИТРИНА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5AA881EC" w14:textId="77777777" w:rsidR="00C70081" w:rsidRPr="00C61184" w:rsidRDefault="00C70081" w:rsidP="00C61184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C61184">
              <w:rPr>
                <w:rFonts w:cs="Arial"/>
                <w:color w:val="000000"/>
                <w:spacing w:val="0"/>
                <w:lang w:eastAsia="ru-RU"/>
              </w:rPr>
              <w:t>ПРИСТЕННАЯ RDG GERLACH 2.5-Н-3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0D8D2224" w14:textId="77777777" w:rsidR="00C70081" w:rsidRPr="00C61184" w:rsidRDefault="00C70081" w:rsidP="00C61184">
            <w:pPr>
              <w:ind w:left="0"/>
              <w:jc w:val="right"/>
              <w:rPr>
                <w:rFonts w:cs="Arial"/>
                <w:color w:val="000000"/>
                <w:spacing w:val="0"/>
                <w:lang w:eastAsia="ru-RU"/>
              </w:rPr>
            </w:pPr>
            <w:r w:rsidRPr="00C61184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  <w:tr w:rsidR="00C70081" w:rsidRPr="00C61184" w14:paraId="6599C1B0" w14:textId="77777777" w:rsidTr="00C70081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52401980" w14:textId="77777777" w:rsidR="00C70081" w:rsidRPr="00C61184" w:rsidRDefault="00C70081" w:rsidP="00C61184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C61184">
              <w:rPr>
                <w:rFonts w:cs="Arial"/>
                <w:color w:val="000000"/>
                <w:spacing w:val="0"/>
                <w:lang w:eastAsia="ru-RU"/>
              </w:rPr>
              <w:t>3205835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001F2F53" w14:textId="77777777" w:rsidR="00C70081" w:rsidRPr="00C61184" w:rsidRDefault="00C70081" w:rsidP="00C61184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C61184">
              <w:rPr>
                <w:rFonts w:cs="Arial"/>
                <w:color w:val="000000"/>
                <w:spacing w:val="0"/>
                <w:lang w:eastAsia="ru-RU"/>
              </w:rPr>
              <w:t>103260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5FD816F1" w14:textId="77777777" w:rsidR="00C70081" w:rsidRPr="00C61184" w:rsidRDefault="00C70081" w:rsidP="00C61184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C61184">
              <w:rPr>
                <w:rFonts w:cs="Arial"/>
                <w:color w:val="000000"/>
                <w:spacing w:val="0"/>
                <w:lang w:eastAsia="ru-RU"/>
              </w:rPr>
              <w:t>1420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7FF50559" w14:textId="77777777" w:rsidR="00C70081" w:rsidRPr="00C61184" w:rsidRDefault="00C70081" w:rsidP="00C61184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C61184">
              <w:rPr>
                <w:rFonts w:cs="Arial"/>
                <w:color w:val="000000"/>
                <w:spacing w:val="0"/>
                <w:lang w:eastAsia="ru-RU"/>
              </w:rPr>
              <w:t>ВИТРИНА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75DB1373" w14:textId="77777777" w:rsidR="00C70081" w:rsidRPr="00C61184" w:rsidRDefault="00C70081" w:rsidP="00C61184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C61184">
              <w:rPr>
                <w:rFonts w:cs="Arial"/>
                <w:color w:val="000000"/>
                <w:spacing w:val="0"/>
                <w:lang w:eastAsia="ru-RU"/>
              </w:rPr>
              <w:t>ПРИСТЕННАЯ RDG GERLACH 3.75-H3 №2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7086272C" w14:textId="77777777" w:rsidR="00C70081" w:rsidRPr="00C61184" w:rsidRDefault="00C70081" w:rsidP="00C61184">
            <w:pPr>
              <w:ind w:left="0"/>
              <w:jc w:val="right"/>
              <w:rPr>
                <w:rFonts w:cs="Arial"/>
                <w:color w:val="000000"/>
                <w:spacing w:val="0"/>
                <w:lang w:eastAsia="ru-RU"/>
              </w:rPr>
            </w:pPr>
            <w:r w:rsidRPr="00C61184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  <w:tr w:rsidR="00C70081" w:rsidRPr="00C61184" w14:paraId="0E332879" w14:textId="77777777" w:rsidTr="00C70081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56A85CC5" w14:textId="77777777" w:rsidR="00C70081" w:rsidRPr="00C61184" w:rsidRDefault="00C70081" w:rsidP="00C61184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C61184">
              <w:rPr>
                <w:rFonts w:cs="Arial"/>
                <w:color w:val="000000"/>
                <w:spacing w:val="0"/>
                <w:lang w:eastAsia="ru-RU"/>
              </w:rPr>
              <w:t>3205838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13FBD79F" w14:textId="77777777" w:rsidR="00C70081" w:rsidRPr="00C61184" w:rsidRDefault="00C70081" w:rsidP="00C61184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C61184">
              <w:rPr>
                <w:rFonts w:cs="Arial"/>
                <w:color w:val="000000"/>
                <w:spacing w:val="0"/>
                <w:lang w:eastAsia="ru-RU"/>
              </w:rPr>
              <w:t>103273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6D2075B5" w14:textId="77777777" w:rsidR="00C70081" w:rsidRPr="00C61184" w:rsidRDefault="00C70081" w:rsidP="00C61184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C61184">
              <w:rPr>
                <w:rFonts w:cs="Arial"/>
                <w:color w:val="000000"/>
                <w:spacing w:val="0"/>
                <w:lang w:eastAsia="ru-RU"/>
              </w:rPr>
              <w:t>1420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115085AF" w14:textId="77777777" w:rsidR="00C70081" w:rsidRPr="00C61184" w:rsidRDefault="00C70081" w:rsidP="00C61184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C61184">
              <w:rPr>
                <w:rFonts w:cs="Arial"/>
                <w:color w:val="000000"/>
                <w:spacing w:val="0"/>
                <w:lang w:eastAsia="ru-RU"/>
              </w:rPr>
              <w:t>ВИТРИНА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592557D3" w14:textId="77777777" w:rsidR="00C70081" w:rsidRPr="00C61184" w:rsidRDefault="00C70081" w:rsidP="00C61184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C61184">
              <w:rPr>
                <w:rFonts w:cs="Arial"/>
                <w:color w:val="000000"/>
                <w:spacing w:val="0"/>
                <w:lang w:eastAsia="ru-RU"/>
              </w:rPr>
              <w:t>ПРИСТЕННАЯ RDG GERLACH 3.75-H3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08A71DE9" w14:textId="77777777" w:rsidR="00C70081" w:rsidRPr="00C61184" w:rsidRDefault="00C70081" w:rsidP="00C61184">
            <w:pPr>
              <w:ind w:left="0"/>
              <w:jc w:val="right"/>
              <w:rPr>
                <w:rFonts w:cs="Arial"/>
                <w:color w:val="000000"/>
                <w:spacing w:val="0"/>
                <w:lang w:eastAsia="ru-RU"/>
              </w:rPr>
            </w:pPr>
            <w:r w:rsidRPr="00C61184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</w:tbl>
    <w:p w14:paraId="62B261CC" w14:textId="5D2CA410" w:rsidR="00D93963" w:rsidRDefault="003A0522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4EEE08B3" w14:textId="77EF1C94" w:rsidR="0072530E" w:rsidRDefault="0072530E" w:rsidP="0072530E">
      <w:pPr>
        <w:ind w:left="0"/>
        <w:rPr>
          <w:rFonts w:cs="Arial"/>
        </w:rPr>
      </w:pPr>
      <w:r w:rsidRPr="00DB53E9">
        <w:rPr>
          <w:rFonts w:cs="Arial"/>
        </w:rPr>
        <w:t>Контактное лицо предоставляющее доступ к оборуд</w:t>
      </w:r>
      <w:r>
        <w:rPr>
          <w:rFonts w:cs="Arial"/>
        </w:rPr>
        <w:t xml:space="preserve">ованию для оценки стоимости, ДСМ </w:t>
      </w:r>
      <w:r w:rsidR="00C70081">
        <w:rPr>
          <w:rFonts w:cs="Arial"/>
        </w:rPr>
        <w:t>Свирина Светлана</w:t>
      </w:r>
      <w:r>
        <w:rPr>
          <w:rFonts w:cs="Arial"/>
        </w:rPr>
        <w:t xml:space="preserve"> </w:t>
      </w:r>
    </w:p>
    <w:p w14:paraId="1CD0AA39" w14:textId="50D09D3B" w:rsidR="0072530E" w:rsidRDefault="00C70081" w:rsidP="0072530E">
      <w:pPr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cs="Arial"/>
        </w:rPr>
        <w:t>8 (977) 124-74-31</w:t>
      </w:r>
    </w:p>
    <w:p w14:paraId="149EEC3B" w14:textId="08D667CF" w:rsidR="00BE75DD" w:rsidRDefault="00BE75DD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24592061" w14:textId="63D84196" w:rsidR="00BE75DD" w:rsidRDefault="00BE75DD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7A590F99" w14:textId="23792D70" w:rsidR="00BE75DD" w:rsidRDefault="00BE75DD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7AD0F6BA" w14:textId="3483E25A" w:rsidR="00BE75DD" w:rsidRDefault="00BE75DD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428F5B08" w14:textId="596F91B9" w:rsidR="00BE75DD" w:rsidRDefault="00BE75DD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28364106" w14:textId="22507E55" w:rsidR="00BE75DD" w:rsidRDefault="00BE75DD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050B3BE7" w14:textId="62936A95" w:rsidR="00BE75DD" w:rsidRDefault="00BE75DD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4C6CB00B" w14:textId="621C3C8A" w:rsidR="00BE75DD" w:rsidRDefault="00BE75DD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704B5791" w14:textId="77777777" w:rsidR="00BE75DD" w:rsidRDefault="00BE75DD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62B261CD" w14:textId="6DEAAE19" w:rsidR="00D93963" w:rsidRDefault="007C2D32">
      <w:pPr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Региональный менеджер по эксплуатации                                 </w:t>
      </w:r>
      <w:r w:rsidR="00192E50">
        <w:rPr>
          <w:rFonts w:asciiTheme="minorHAnsi" w:hAnsiTheme="minorHAnsi" w:cstheme="minorHAnsi"/>
          <w:sz w:val="24"/>
          <w:szCs w:val="24"/>
        </w:rPr>
        <w:t xml:space="preserve">           ____________Федоров Д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2B261CE" w14:textId="77777777" w:rsidR="00F62471" w:rsidRDefault="003A0522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62B261CF" w14:textId="77777777" w:rsidR="00D93963" w:rsidRDefault="007C2D32">
      <w:pPr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Техническое задание получил                                                                  _______________Исполнитель</w:t>
      </w:r>
    </w:p>
    <w:sectPr w:rsidR="00D93963">
      <w:headerReference w:type="default" r:id="rId13"/>
      <w:footerReference w:type="even" r:id="rId14"/>
      <w:footerReference w:type="default" r:id="rId15"/>
      <w:pgSz w:w="11907" w:h="16839"/>
      <w:pgMar w:top="426" w:right="992" w:bottom="426" w:left="806" w:header="720" w:footer="965" w:gutter="0"/>
      <w:cols w:space="720"/>
      <w:titlePg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D9A3EF" w14:textId="77777777" w:rsidR="003A0522" w:rsidRDefault="003A0522">
      <w:r>
        <w:separator/>
      </w:r>
    </w:p>
  </w:endnote>
  <w:endnote w:type="continuationSeparator" w:id="0">
    <w:p w14:paraId="7D06C4F3" w14:textId="77777777" w:rsidR="003A0522" w:rsidRDefault="003A0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INCondensedCTT">
    <w:altName w:val="Franklin Gothic Medium Cond"/>
    <w:charset w:val="CC"/>
    <w:family w:val="swiss"/>
    <w:pitch w:val="default"/>
    <w:sig w:usb0="00000000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261D3" w14:textId="77777777" w:rsidR="00D93963" w:rsidRDefault="007C2D32">
    <w:pPr>
      <w:pStyle w:val="aff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t>0</w:t>
    </w:r>
    <w:r>
      <w:rPr>
        <w:rStyle w:val="ac"/>
      </w:rPr>
      <w:fldChar w:fldCharType="end"/>
    </w:r>
  </w:p>
  <w:p w14:paraId="62B261D4" w14:textId="77777777" w:rsidR="00D93963" w:rsidRDefault="003A0522">
    <w:pPr>
      <w:pStyle w:val="af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261D5" w14:textId="0B2EF23B" w:rsidR="00D93963" w:rsidRDefault="007C2D32">
    <w:pPr>
      <w:pStyle w:val="aff8"/>
    </w:pPr>
    <w:r>
      <w:rPr>
        <w:rFonts w:ascii="Wingdings" w:hAnsi="Wingdings"/>
      </w:rPr>
      <w:sym w:font="Wingdings" w:char="F06C"/>
    </w:r>
    <w:r>
      <w:t xml:space="preserve">  Стр. </w:t>
    </w:r>
    <w:r>
      <w:fldChar w:fldCharType="begin"/>
    </w:r>
    <w:r>
      <w:instrText xml:space="preserve"> PAGE \* Arabic \* MERGEFORMAT </w:instrText>
    </w:r>
    <w:r>
      <w:fldChar w:fldCharType="separate"/>
    </w:r>
    <w:r w:rsidR="00C7008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1F71C" w14:textId="77777777" w:rsidR="003A0522" w:rsidRDefault="003A0522">
      <w:r>
        <w:separator/>
      </w:r>
    </w:p>
  </w:footnote>
  <w:footnote w:type="continuationSeparator" w:id="0">
    <w:p w14:paraId="0D77C488" w14:textId="77777777" w:rsidR="003A0522" w:rsidRDefault="003A0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261D2" w14:textId="0DDE5E8A" w:rsidR="00D93963" w:rsidRDefault="007C2D32">
    <w:pPr>
      <w:pStyle w:val="afc"/>
    </w:pPr>
    <w:r>
      <w:tab/>
    </w:r>
    <w:r>
      <w:tab/>
    </w:r>
    <w:r>
      <w:fldChar w:fldCharType="begin"/>
    </w:r>
    <w:r>
      <w:instrText xml:space="preserve"> TIME \@ "dd MMMM yyyy 'г.'" </w:instrText>
    </w:r>
    <w:r>
      <w:fldChar w:fldCharType="separate"/>
    </w:r>
    <w:r w:rsidR="00C61184">
      <w:rPr>
        <w:noProof/>
      </w:rPr>
      <w:t>18 октября 2024 г.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5"/>
  <w:drawingGridVerticalSpacing w:val="10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3A6"/>
    <w:rsid w:val="00192E50"/>
    <w:rsid w:val="001D6339"/>
    <w:rsid w:val="00264CA4"/>
    <w:rsid w:val="003A0522"/>
    <w:rsid w:val="003C5EFD"/>
    <w:rsid w:val="004744C6"/>
    <w:rsid w:val="0049533E"/>
    <w:rsid w:val="00602021"/>
    <w:rsid w:val="0072530E"/>
    <w:rsid w:val="007A53A6"/>
    <w:rsid w:val="007C2D32"/>
    <w:rsid w:val="009331A3"/>
    <w:rsid w:val="009A5C48"/>
    <w:rsid w:val="00A34DB0"/>
    <w:rsid w:val="00A87BA2"/>
    <w:rsid w:val="00AD2DCE"/>
    <w:rsid w:val="00BC0DAB"/>
    <w:rsid w:val="00BE75DD"/>
    <w:rsid w:val="00C16890"/>
    <w:rsid w:val="00C61184"/>
    <w:rsid w:val="00C70081"/>
    <w:rsid w:val="00D728E2"/>
    <w:rsid w:val="00DD261E"/>
    <w:rsid w:val="00E224F3"/>
    <w:rsid w:val="00EB0644"/>
    <w:rsid w:val="00FB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25DD1"/>
  <w15:docId w15:val="{62794253-43B4-433E-881D-8F2036DA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qFormat="1"/>
    <w:lsdException w:name="index 4" w:semiHidden="1" w:qFormat="1"/>
    <w:lsdException w:name="index 5" w:semiHidden="1" w:qFormat="1"/>
    <w:lsdException w:name="index 6" w:semiHidden="1" w:qFormat="1"/>
    <w:lsdException w:name="index 7" w:semiHidden="1" w:qFormat="1"/>
    <w:lsdException w:name="index 8" w:semiHidden="1" w:qFormat="1"/>
    <w:lsdException w:name="index 9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semiHidden="1" w:qFormat="1"/>
    <w:lsdException w:name="envelope address" w:qFormat="1"/>
    <w:lsdException w:name="envelope return" w:qFormat="1"/>
    <w:lsdException w:name="footnote reference" w:semiHidden="1" w:qFormat="1"/>
    <w:lsdException w:name="annotation reference" w:semiHidden="1"/>
    <w:lsdException w:name="line number" w:qFormat="1"/>
    <w:lsdException w:name="page number" w:qFormat="1"/>
    <w:lsdException w:name="endnote reference" w:semiHidden="1" w:qFormat="1"/>
    <w:lsdException w:name="endnote text" w:semiHidden="1" w:qFormat="1"/>
    <w:lsdException w:name="table of authorities" w:semiHidden="1" w:qFormat="1"/>
    <w:lsdException w:name="macro" w:semiHidden="1" w:qFormat="1"/>
    <w:lsdException w:name="toa heading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uiPriority="99" w:qFormat="1"/>
    <w:lsdException w:name="Strong" w:qFormat="1"/>
    <w:lsdException w:name="Emphasis" w:qFormat="1"/>
    <w:lsdException w:name="Document Map" w:semiHidden="1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ind w:left="835"/>
    </w:pPr>
    <w:rPr>
      <w:rFonts w:ascii="Arial" w:hAnsi="Arial"/>
      <w:spacing w:val="-5"/>
      <w:lang w:eastAsia="en-US"/>
    </w:rPr>
  </w:style>
  <w:style w:type="paragraph" w:styleId="1">
    <w:name w:val="heading 1"/>
    <w:basedOn w:val="a1"/>
    <w:next w:val="a2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21">
    <w:name w:val="heading 2"/>
    <w:basedOn w:val="a1"/>
    <w:next w:val="a2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31">
    <w:name w:val="heading 3"/>
    <w:basedOn w:val="a1"/>
    <w:next w:val="a2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41">
    <w:name w:val="heading 4"/>
    <w:basedOn w:val="a1"/>
    <w:next w:val="a2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51">
    <w:name w:val="heading 5"/>
    <w:basedOn w:val="a1"/>
    <w:next w:val="a2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Body Text"/>
    <w:basedOn w:val="a1"/>
    <w:qFormat/>
    <w:pPr>
      <w:spacing w:after="220" w:line="180" w:lineRule="atLeast"/>
      <w:jc w:val="both"/>
    </w:pPr>
  </w:style>
  <w:style w:type="character" w:styleId="HTML">
    <w:name w:val="HTML Sample"/>
    <w:basedOn w:val="a3"/>
    <w:qFormat/>
    <w:rPr>
      <w:rFonts w:ascii="Courier New" w:hAnsi="Courier New"/>
    </w:rPr>
  </w:style>
  <w:style w:type="character" w:styleId="a6">
    <w:name w:val="FollowedHyperlink"/>
    <w:basedOn w:val="a3"/>
    <w:uiPriority w:val="99"/>
    <w:qFormat/>
    <w:rPr>
      <w:color w:val="800080"/>
      <w:u w:val="single"/>
    </w:rPr>
  </w:style>
  <w:style w:type="character" w:styleId="a7">
    <w:name w:val="footnote reference"/>
    <w:basedOn w:val="a3"/>
    <w:semiHidden/>
    <w:qFormat/>
    <w:rPr>
      <w:vertAlign w:val="superscript"/>
    </w:rPr>
  </w:style>
  <w:style w:type="character" w:styleId="a8">
    <w:name w:val="annotation reference"/>
    <w:basedOn w:val="a3"/>
    <w:semiHidden/>
    <w:rPr>
      <w:sz w:val="16"/>
      <w:szCs w:val="16"/>
    </w:rPr>
  </w:style>
  <w:style w:type="character" w:styleId="a9">
    <w:name w:val="endnote reference"/>
    <w:basedOn w:val="a3"/>
    <w:semiHidden/>
    <w:qFormat/>
    <w:rPr>
      <w:vertAlign w:val="superscript"/>
    </w:rPr>
  </w:style>
  <w:style w:type="character" w:styleId="HTML0">
    <w:name w:val="HTML Acronym"/>
    <w:basedOn w:val="a3"/>
    <w:qFormat/>
  </w:style>
  <w:style w:type="character" w:styleId="aa">
    <w:name w:val="Emphasis"/>
    <w:qFormat/>
    <w:rPr>
      <w:rFonts w:ascii="Arial Black" w:hAnsi="Arial Black"/>
      <w:sz w:val="18"/>
      <w:lang w:bidi="ar-SA"/>
    </w:rPr>
  </w:style>
  <w:style w:type="character" w:styleId="ab">
    <w:name w:val="Hyperlink"/>
    <w:basedOn w:val="a3"/>
    <w:uiPriority w:val="99"/>
    <w:qFormat/>
    <w:rPr>
      <w:color w:val="0000FF"/>
      <w:u w:val="single"/>
    </w:rPr>
  </w:style>
  <w:style w:type="character" w:styleId="HTML1">
    <w:name w:val="HTML Keyboard"/>
    <w:basedOn w:val="a3"/>
    <w:qFormat/>
    <w:rPr>
      <w:rFonts w:ascii="Courier New" w:hAnsi="Courier New"/>
      <w:sz w:val="20"/>
      <w:szCs w:val="20"/>
    </w:rPr>
  </w:style>
  <w:style w:type="character" w:styleId="HTML2">
    <w:name w:val="HTML Code"/>
    <w:basedOn w:val="a3"/>
    <w:qFormat/>
    <w:rPr>
      <w:rFonts w:ascii="Courier New" w:hAnsi="Courier New"/>
      <w:sz w:val="20"/>
      <w:szCs w:val="20"/>
    </w:rPr>
  </w:style>
  <w:style w:type="character" w:styleId="ac">
    <w:name w:val="page number"/>
    <w:qFormat/>
    <w:rPr>
      <w:sz w:val="18"/>
      <w:lang w:bidi="ar-SA"/>
    </w:rPr>
  </w:style>
  <w:style w:type="character" w:styleId="ad">
    <w:name w:val="line number"/>
    <w:basedOn w:val="a3"/>
    <w:qFormat/>
  </w:style>
  <w:style w:type="character" w:styleId="HTML3">
    <w:name w:val="HTML Definition"/>
    <w:basedOn w:val="a3"/>
    <w:qFormat/>
    <w:rPr>
      <w:i/>
      <w:iCs/>
    </w:rPr>
  </w:style>
  <w:style w:type="character" w:styleId="HTML4">
    <w:name w:val="HTML Variable"/>
    <w:basedOn w:val="a3"/>
    <w:qFormat/>
    <w:rPr>
      <w:i/>
      <w:iCs/>
    </w:rPr>
  </w:style>
  <w:style w:type="character" w:styleId="HTML5">
    <w:name w:val="HTML Typewriter"/>
    <w:basedOn w:val="a3"/>
    <w:qFormat/>
    <w:rPr>
      <w:rFonts w:ascii="Courier New" w:hAnsi="Courier New"/>
      <w:sz w:val="20"/>
      <w:szCs w:val="20"/>
    </w:rPr>
  </w:style>
  <w:style w:type="character" w:styleId="ae">
    <w:name w:val="Strong"/>
    <w:basedOn w:val="a3"/>
    <w:qFormat/>
    <w:rPr>
      <w:b/>
      <w:bCs/>
    </w:rPr>
  </w:style>
  <w:style w:type="character" w:styleId="HTML6">
    <w:name w:val="HTML Cite"/>
    <w:basedOn w:val="a3"/>
    <w:qFormat/>
    <w:rPr>
      <w:i/>
      <w:iCs/>
    </w:rPr>
  </w:style>
  <w:style w:type="paragraph" w:styleId="af">
    <w:name w:val="Balloon Text"/>
    <w:basedOn w:val="a1"/>
    <w:semiHidden/>
    <w:qFormat/>
    <w:rPr>
      <w:rFonts w:ascii="Tahoma" w:hAnsi="Tahoma" w:cs="Tahoma"/>
      <w:sz w:val="16"/>
      <w:szCs w:val="16"/>
    </w:rPr>
  </w:style>
  <w:style w:type="paragraph" w:styleId="52">
    <w:name w:val="List 5"/>
    <w:basedOn w:val="a1"/>
    <w:qFormat/>
    <w:pPr>
      <w:ind w:left="2635" w:hanging="360"/>
    </w:pPr>
  </w:style>
  <w:style w:type="paragraph" w:styleId="af0">
    <w:name w:val="List Continue"/>
    <w:basedOn w:val="a1"/>
    <w:qFormat/>
    <w:pPr>
      <w:spacing w:after="120"/>
      <w:ind w:left="1195"/>
    </w:pPr>
  </w:style>
  <w:style w:type="paragraph" w:styleId="22">
    <w:name w:val="Body Text 2"/>
    <w:basedOn w:val="a1"/>
    <w:qFormat/>
    <w:pPr>
      <w:spacing w:after="120" w:line="480" w:lineRule="auto"/>
    </w:pPr>
  </w:style>
  <w:style w:type="paragraph" w:styleId="5">
    <w:name w:val="List Number 5"/>
    <w:basedOn w:val="a1"/>
    <w:qFormat/>
    <w:pPr>
      <w:numPr>
        <w:numId w:val="1"/>
      </w:numPr>
      <w:ind w:left="2635"/>
    </w:pPr>
  </w:style>
  <w:style w:type="paragraph" w:styleId="af1">
    <w:name w:val="Closing"/>
    <w:basedOn w:val="a1"/>
    <w:qFormat/>
    <w:pPr>
      <w:ind w:left="4252"/>
    </w:pPr>
  </w:style>
  <w:style w:type="paragraph" w:styleId="af2">
    <w:name w:val="Normal Indent"/>
    <w:basedOn w:val="a1"/>
    <w:qFormat/>
    <w:pPr>
      <w:ind w:left="1555"/>
    </w:pPr>
  </w:style>
  <w:style w:type="paragraph" w:styleId="23">
    <w:name w:val="envelope return"/>
    <w:basedOn w:val="a1"/>
    <w:qFormat/>
    <w:rPr>
      <w:rFonts w:cs="Arial"/>
    </w:rPr>
  </w:style>
  <w:style w:type="paragraph" w:styleId="af3">
    <w:name w:val="Plain Text"/>
    <w:basedOn w:val="a1"/>
    <w:rPr>
      <w:rFonts w:ascii="Courier New" w:hAnsi="Courier New" w:cs="Courier New"/>
    </w:rPr>
  </w:style>
  <w:style w:type="paragraph" w:styleId="32">
    <w:name w:val="Body Text Indent 3"/>
    <w:basedOn w:val="a1"/>
    <w:qFormat/>
    <w:pPr>
      <w:spacing w:after="120"/>
      <w:ind w:left="283"/>
    </w:pPr>
    <w:rPr>
      <w:sz w:val="16"/>
      <w:szCs w:val="16"/>
    </w:rPr>
  </w:style>
  <w:style w:type="paragraph" w:styleId="af4">
    <w:name w:val="endnote text"/>
    <w:basedOn w:val="a1"/>
    <w:semiHidden/>
    <w:qFormat/>
  </w:style>
  <w:style w:type="paragraph" w:styleId="af5">
    <w:name w:val="caption"/>
    <w:basedOn w:val="a1"/>
    <w:next w:val="a1"/>
    <w:qFormat/>
    <w:pPr>
      <w:spacing w:before="120" w:after="120"/>
    </w:pPr>
    <w:rPr>
      <w:b/>
      <w:bCs/>
    </w:rPr>
  </w:style>
  <w:style w:type="paragraph" w:styleId="af6">
    <w:name w:val="annotation text"/>
    <w:basedOn w:val="a1"/>
    <w:link w:val="af7"/>
    <w:semiHidden/>
    <w:qFormat/>
  </w:style>
  <w:style w:type="paragraph" w:styleId="10">
    <w:name w:val="index 1"/>
    <w:basedOn w:val="a1"/>
    <w:next w:val="a1"/>
    <w:semiHidden/>
    <w:qFormat/>
    <w:pPr>
      <w:ind w:left="200" w:hanging="200"/>
    </w:pPr>
  </w:style>
  <w:style w:type="paragraph" w:styleId="af8">
    <w:name w:val="annotation subject"/>
    <w:basedOn w:val="af6"/>
    <w:next w:val="af6"/>
    <w:link w:val="af9"/>
    <w:semiHidden/>
    <w:unhideWhenUsed/>
    <w:qFormat/>
    <w:rPr>
      <w:b/>
      <w:bCs/>
    </w:rPr>
  </w:style>
  <w:style w:type="paragraph" w:styleId="afa">
    <w:name w:val="Document Map"/>
    <w:basedOn w:val="a1"/>
    <w:semiHidden/>
    <w:qFormat/>
    <w:pPr>
      <w:shd w:val="clear" w:color="auto" w:fill="000080"/>
    </w:pPr>
    <w:rPr>
      <w:rFonts w:ascii="Tahoma" w:hAnsi="Tahoma" w:cs="Tahoma"/>
    </w:rPr>
  </w:style>
  <w:style w:type="paragraph" w:styleId="afb">
    <w:name w:val="footnote text"/>
    <w:basedOn w:val="a1"/>
    <w:semiHidden/>
    <w:qFormat/>
  </w:style>
  <w:style w:type="paragraph" w:styleId="80">
    <w:name w:val="toc 8"/>
    <w:basedOn w:val="a1"/>
    <w:next w:val="a1"/>
    <w:semiHidden/>
    <w:qFormat/>
    <w:pPr>
      <w:ind w:left="1400"/>
    </w:pPr>
  </w:style>
  <w:style w:type="paragraph" w:styleId="24">
    <w:name w:val="index 2"/>
    <w:basedOn w:val="a1"/>
    <w:next w:val="a1"/>
    <w:semiHidden/>
    <w:qFormat/>
    <w:pPr>
      <w:ind w:left="400" w:hanging="200"/>
    </w:pPr>
  </w:style>
  <w:style w:type="paragraph" w:styleId="3">
    <w:name w:val="List Number 3"/>
    <w:basedOn w:val="a1"/>
    <w:qFormat/>
    <w:pPr>
      <w:numPr>
        <w:numId w:val="2"/>
      </w:numPr>
      <w:ind w:left="1915"/>
    </w:pPr>
  </w:style>
  <w:style w:type="paragraph" w:styleId="HTML7">
    <w:name w:val="HTML Address"/>
    <w:basedOn w:val="a1"/>
    <w:qFormat/>
    <w:rPr>
      <w:i/>
      <w:iCs/>
    </w:rPr>
  </w:style>
  <w:style w:type="paragraph" w:styleId="70">
    <w:name w:val="index 7"/>
    <w:basedOn w:val="a1"/>
    <w:next w:val="a1"/>
    <w:semiHidden/>
    <w:qFormat/>
    <w:pPr>
      <w:ind w:left="1400" w:hanging="200"/>
    </w:pPr>
  </w:style>
  <w:style w:type="paragraph" w:styleId="33">
    <w:name w:val="index 3"/>
    <w:basedOn w:val="a1"/>
    <w:next w:val="a1"/>
    <w:semiHidden/>
    <w:qFormat/>
    <w:pPr>
      <w:ind w:left="600" w:hanging="200"/>
    </w:pPr>
  </w:style>
  <w:style w:type="paragraph" w:styleId="53">
    <w:name w:val="index 5"/>
    <w:basedOn w:val="a1"/>
    <w:next w:val="a1"/>
    <w:semiHidden/>
    <w:qFormat/>
    <w:pPr>
      <w:ind w:left="1000" w:hanging="200"/>
    </w:pPr>
  </w:style>
  <w:style w:type="paragraph" w:styleId="42">
    <w:name w:val="index 4"/>
    <w:basedOn w:val="a1"/>
    <w:next w:val="a1"/>
    <w:semiHidden/>
    <w:qFormat/>
    <w:pPr>
      <w:ind w:left="800" w:hanging="200"/>
    </w:pPr>
  </w:style>
  <w:style w:type="paragraph" w:styleId="afc">
    <w:name w:val="header"/>
    <w:basedOn w:val="afd"/>
    <w:qFormat/>
    <w:pPr>
      <w:spacing w:after="600"/>
    </w:pPr>
  </w:style>
  <w:style w:type="paragraph" w:customStyle="1" w:styleId="afd">
    <w:name w:val="База верхнего колонтитула"/>
    <w:basedOn w:val="a2"/>
    <w:qFormat/>
    <w:pPr>
      <w:keepLines/>
      <w:tabs>
        <w:tab w:val="center" w:pos="4320"/>
        <w:tab w:val="right" w:pos="8640"/>
      </w:tabs>
      <w:spacing w:after="0"/>
    </w:pPr>
  </w:style>
  <w:style w:type="paragraph" w:styleId="90">
    <w:name w:val="toc 9"/>
    <w:basedOn w:val="a1"/>
    <w:next w:val="a1"/>
    <w:semiHidden/>
    <w:qFormat/>
    <w:pPr>
      <w:ind w:left="1600"/>
    </w:pPr>
  </w:style>
  <w:style w:type="paragraph" w:styleId="71">
    <w:name w:val="toc 7"/>
    <w:basedOn w:val="a1"/>
    <w:next w:val="a1"/>
    <w:semiHidden/>
    <w:qFormat/>
    <w:pPr>
      <w:ind w:left="1200"/>
    </w:pPr>
  </w:style>
  <w:style w:type="paragraph" w:styleId="60">
    <w:name w:val="index 6"/>
    <w:basedOn w:val="a1"/>
    <w:next w:val="a1"/>
    <w:semiHidden/>
    <w:qFormat/>
    <w:pPr>
      <w:ind w:left="1200" w:hanging="200"/>
    </w:pPr>
  </w:style>
  <w:style w:type="paragraph" w:styleId="afe">
    <w:name w:val="envelope address"/>
    <w:basedOn w:val="a1"/>
    <w:qFormat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81">
    <w:name w:val="index 8"/>
    <w:basedOn w:val="a1"/>
    <w:next w:val="a1"/>
    <w:semiHidden/>
    <w:qFormat/>
    <w:pPr>
      <w:ind w:left="1600" w:hanging="200"/>
    </w:pPr>
  </w:style>
  <w:style w:type="paragraph" w:styleId="91">
    <w:name w:val="index 9"/>
    <w:basedOn w:val="a1"/>
    <w:next w:val="a1"/>
    <w:semiHidden/>
    <w:qFormat/>
    <w:pPr>
      <w:ind w:left="1800" w:hanging="200"/>
    </w:pPr>
  </w:style>
  <w:style w:type="paragraph" w:styleId="4">
    <w:name w:val="List Number 4"/>
    <w:basedOn w:val="a1"/>
    <w:qFormat/>
    <w:pPr>
      <w:numPr>
        <w:numId w:val="3"/>
      </w:numPr>
      <w:ind w:left="2275"/>
    </w:pPr>
  </w:style>
  <w:style w:type="paragraph" w:styleId="aff">
    <w:name w:val="toa heading"/>
    <w:basedOn w:val="a1"/>
    <w:next w:val="a1"/>
    <w:semiHidden/>
    <w:qFormat/>
    <w:pPr>
      <w:spacing w:before="120"/>
    </w:pPr>
    <w:rPr>
      <w:rFonts w:cs="Arial"/>
      <w:b/>
      <w:bCs/>
      <w:sz w:val="24"/>
      <w:szCs w:val="24"/>
    </w:rPr>
  </w:style>
  <w:style w:type="paragraph" w:styleId="aff0">
    <w:name w:val="index heading"/>
    <w:basedOn w:val="a1"/>
    <w:next w:val="10"/>
    <w:semiHidden/>
    <w:qFormat/>
    <w:rPr>
      <w:rFonts w:cs="Arial"/>
      <w:b/>
      <w:bCs/>
    </w:rPr>
  </w:style>
  <w:style w:type="paragraph" w:styleId="11">
    <w:name w:val="toc 1"/>
    <w:basedOn w:val="a1"/>
    <w:next w:val="a1"/>
    <w:semiHidden/>
    <w:qFormat/>
    <w:pPr>
      <w:ind w:left="0"/>
    </w:pPr>
  </w:style>
  <w:style w:type="paragraph" w:styleId="aff1">
    <w:name w:val="table of authorities"/>
    <w:basedOn w:val="a1"/>
    <w:next w:val="a1"/>
    <w:semiHidden/>
    <w:qFormat/>
    <w:pPr>
      <w:ind w:left="200" w:hanging="200"/>
    </w:pPr>
  </w:style>
  <w:style w:type="paragraph" w:styleId="aff2">
    <w:name w:val="macro"/>
    <w:semiHidden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835"/>
    </w:pPr>
    <w:rPr>
      <w:rFonts w:ascii="Courier New" w:hAnsi="Courier New" w:cs="Courier New"/>
      <w:spacing w:val="-5"/>
      <w:lang w:eastAsia="en-US"/>
    </w:rPr>
  </w:style>
  <w:style w:type="paragraph" w:styleId="61">
    <w:name w:val="toc 6"/>
    <w:basedOn w:val="a1"/>
    <w:next w:val="a1"/>
    <w:semiHidden/>
    <w:qFormat/>
    <w:pPr>
      <w:ind w:left="1000"/>
    </w:pPr>
  </w:style>
  <w:style w:type="paragraph" w:styleId="aff3">
    <w:name w:val="table of figures"/>
    <w:basedOn w:val="a1"/>
    <w:next w:val="a1"/>
    <w:semiHidden/>
    <w:qFormat/>
    <w:pPr>
      <w:ind w:left="400" w:hanging="400"/>
    </w:pPr>
  </w:style>
  <w:style w:type="paragraph" w:styleId="34">
    <w:name w:val="toc 3"/>
    <w:basedOn w:val="a1"/>
    <w:next w:val="a1"/>
    <w:semiHidden/>
    <w:qFormat/>
    <w:pPr>
      <w:ind w:left="400"/>
    </w:pPr>
  </w:style>
  <w:style w:type="paragraph" w:styleId="25">
    <w:name w:val="toc 2"/>
    <w:basedOn w:val="a1"/>
    <w:next w:val="a1"/>
    <w:semiHidden/>
    <w:qFormat/>
    <w:pPr>
      <w:ind w:left="200"/>
    </w:pPr>
  </w:style>
  <w:style w:type="paragraph" w:styleId="43">
    <w:name w:val="toc 4"/>
    <w:basedOn w:val="a1"/>
    <w:next w:val="a1"/>
    <w:semiHidden/>
    <w:qFormat/>
    <w:pPr>
      <w:ind w:left="600"/>
    </w:pPr>
  </w:style>
  <w:style w:type="paragraph" w:styleId="54">
    <w:name w:val="toc 5"/>
    <w:basedOn w:val="a1"/>
    <w:next w:val="a1"/>
    <w:semiHidden/>
    <w:qFormat/>
    <w:pPr>
      <w:ind w:left="800"/>
    </w:pPr>
  </w:style>
  <w:style w:type="paragraph" w:styleId="aff4">
    <w:name w:val="Date"/>
    <w:basedOn w:val="a1"/>
    <w:next w:val="a1"/>
    <w:qFormat/>
  </w:style>
  <w:style w:type="paragraph" w:styleId="50">
    <w:name w:val="List Bullet 5"/>
    <w:basedOn w:val="a1"/>
    <w:qFormat/>
    <w:pPr>
      <w:numPr>
        <w:numId w:val="4"/>
      </w:numPr>
      <w:ind w:left="2635"/>
    </w:pPr>
  </w:style>
  <w:style w:type="paragraph" w:styleId="aff5">
    <w:name w:val="Body Text First Indent"/>
    <w:basedOn w:val="a2"/>
    <w:qFormat/>
    <w:pPr>
      <w:spacing w:after="120" w:line="240" w:lineRule="auto"/>
      <w:ind w:firstLine="210"/>
      <w:jc w:val="left"/>
    </w:pPr>
  </w:style>
  <w:style w:type="paragraph" w:styleId="26">
    <w:name w:val="Body Text First Indent 2"/>
    <w:basedOn w:val="aff6"/>
    <w:qFormat/>
    <w:pPr>
      <w:ind w:firstLine="210"/>
    </w:pPr>
  </w:style>
  <w:style w:type="paragraph" w:styleId="aff6">
    <w:name w:val="Body Text Indent"/>
    <w:basedOn w:val="a1"/>
    <w:qFormat/>
    <w:pPr>
      <w:spacing w:after="120"/>
      <w:ind w:left="283"/>
    </w:pPr>
  </w:style>
  <w:style w:type="paragraph" w:styleId="40">
    <w:name w:val="List Bullet 4"/>
    <w:basedOn w:val="a1"/>
    <w:qFormat/>
    <w:pPr>
      <w:numPr>
        <w:numId w:val="5"/>
      </w:numPr>
      <w:ind w:left="2275"/>
    </w:pPr>
  </w:style>
  <w:style w:type="paragraph" w:styleId="a0">
    <w:name w:val="List Bullet"/>
    <w:basedOn w:val="a1"/>
    <w:qFormat/>
    <w:pPr>
      <w:numPr>
        <w:numId w:val="6"/>
      </w:numPr>
      <w:ind w:left="1195"/>
    </w:pPr>
  </w:style>
  <w:style w:type="paragraph" w:styleId="20">
    <w:name w:val="List Bullet 2"/>
    <w:basedOn w:val="a1"/>
    <w:qFormat/>
    <w:pPr>
      <w:numPr>
        <w:numId w:val="7"/>
      </w:numPr>
      <w:ind w:left="1555"/>
    </w:pPr>
  </w:style>
  <w:style w:type="paragraph" w:styleId="30">
    <w:name w:val="List Bullet 3"/>
    <w:basedOn w:val="a1"/>
    <w:qFormat/>
    <w:pPr>
      <w:numPr>
        <w:numId w:val="8"/>
      </w:numPr>
      <w:ind w:left="1915"/>
    </w:pPr>
  </w:style>
  <w:style w:type="paragraph" w:styleId="aff7">
    <w:name w:val="Title"/>
    <w:basedOn w:val="a1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8">
    <w:name w:val="footer"/>
    <w:basedOn w:val="afd"/>
    <w:qFormat/>
    <w:pPr>
      <w:spacing w:before="600"/>
    </w:pPr>
    <w:rPr>
      <w:sz w:val="18"/>
    </w:rPr>
  </w:style>
  <w:style w:type="paragraph" w:styleId="a">
    <w:name w:val="List Number"/>
    <w:basedOn w:val="a1"/>
    <w:qFormat/>
    <w:pPr>
      <w:numPr>
        <w:numId w:val="9"/>
      </w:numPr>
      <w:ind w:left="1195"/>
    </w:pPr>
  </w:style>
  <w:style w:type="paragraph" w:styleId="2">
    <w:name w:val="List Number 2"/>
    <w:basedOn w:val="a1"/>
    <w:pPr>
      <w:numPr>
        <w:numId w:val="10"/>
      </w:numPr>
      <w:ind w:left="1555"/>
    </w:pPr>
  </w:style>
  <w:style w:type="paragraph" w:styleId="aff9">
    <w:name w:val="List"/>
    <w:basedOn w:val="a1"/>
    <w:qFormat/>
    <w:pPr>
      <w:ind w:left="1195" w:hanging="360"/>
    </w:pPr>
  </w:style>
  <w:style w:type="paragraph" w:styleId="affa">
    <w:name w:val="Normal (Web)"/>
    <w:basedOn w:val="a1"/>
    <w:qFormat/>
    <w:rPr>
      <w:rFonts w:ascii="Times New Roman" w:hAnsi="Times New Roman"/>
      <w:sz w:val="24"/>
      <w:szCs w:val="24"/>
    </w:rPr>
  </w:style>
  <w:style w:type="paragraph" w:styleId="35">
    <w:name w:val="Body Text 3"/>
    <w:basedOn w:val="a1"/>
    <w:qFormat/>
    <w:pPr>
      <w:spacing w:after="120"/>
    </w:pPr>
    <w:rPr>
      <w:sz w:val="16"/>
      <w:szCs w:val="16"/>
    </w:rPr>
  </w:style>
  <w:style w:type="paragraph" w:styleId="27">
    <w:name w:val="Body Text Indent 2"/>
    <w:basedOn w:val="a1"/>
    <w:qFormat/>
    <w:pPr>
      <w:spacing w:after="120" w:line="480" w:lineRule="auto"/>
      <w:ind w:left="283"/>
    </w:pPr>
  </w:style>
  <w:style w:type="paragraph" w:styleId="affb">
    <w:name w:val="Subtitle"/>
    <w:basedOn w:val="a1"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affc">
    <w:name w:val="Signature"/>
    <w:basedOn w:val="a1"/>
    <w:qFormat/>
    <w:pPr>
      <w:ind w:left="4252"/>
    </w:pPr>
  </w:style>
  <w:style w:type="paragraph" w:styleId="affd">
    <w:name w:val="Salutation"/>
    <w:basedOn w:val="a1"/>
    <w:next w:val="a1"/>
    <w:qFormat/>
  </w:style>
  <w:style w:type="paragraph" w:styleId="28">
    <w:name w:val="List Continue 2"/>
    <w:basedOn w:val="a1"/>
    <w:qFormat/>
    <w:pPr>
      <w:spacing w:after="120"/>
      <w:ind w:left="1555"/>
    </w:pPr>
  </w:style>
  <w:style w:type="paragraph" w:styleId="36">
    <w:name w:val="List Continue 3"/>
    <w:basedOn w:val="a1"/>
    <w:qFormat/>
    <w:pPr>
      <w:spacing w:after="120"/>
      <w:ind w:left="1915"/>
    </w:pPr>
  </w:style>
  <w:style w:type="paragraph" w:styleId="44">
    <w:name w:val="List Continue 4"/>
    <w:basedOn w:val="a1"/>
    <w:qFormat/>
    <w:pPr>
      <w:spacing w:after="120"/>
      <w:ind w:left="2275"/>
    </w:pPr>
  </w:style>
  <w:style w:type="paragraph" w:styleId="55">
    <w:name w:val="List Continue 5"/>
    <w:basedOn w:val="a1"/>
    <w:qFormat/>
    <w:pPr>
      <w:spacing w:after="120"/>
      <w:ind w:left="2635"/>
    </w:pPr>
  </w:style>
  <w:style w:type="paragraph" w:styleId="29">
    <w:name w:val="List 2"/>
    <w:basedOn w:val="a1"/>
    <w:qFormat/>
    <w:pPr>
      <w:ind w:left="1555" w:hanging="360"/>
    </w:pPr>
  </w:style>
  <w:style w:type="paragraph" w:styleId="37">
    <w:name w:val="List 3"/>
    <w:basedOn w:val="a1"/>
    <w:qFormat/>
    <w:pPr>
      <w:ind w:left="1915" w:hanging="360"/>
    </w:pPr>
  </w:style>
  <w:style w:type="paragraph" w:styleId="45">
    <w:name w:val="List 4"/>
    <w:basedOn w:val="a1"/>
    <w:qFormat/>
    <w:pPr>
      <w:ind w:left="2275" w:hanging="360"/>
    </w:pPr>
  </w:style>
  <w:style w:type="paragraph" w:styleId="HTML8">
    <w:name w:val="HTML Preformatted"/>
    <w:basedOn w:val="a1"/>
    <w:qFormat/>
    <w:rPr>
      <w:rFonts w:ascii="Courier New" w:hAnsi="Courier New" w:cs="Courier New"/>
    </w:rPr>
  </w:style>
  <w:style w:type="paragraph" w:styleId="affe">
    <w:name w:val="Block Text"/>
    <w:basedOn w:val="a1"/>
    <w:qFormat/>
    <w:pPr>
      <w:spacing w:after="120"/>
      <w:ind w:left="1440" w:right="1440"/>
    </w:pPr>
  </w:style>
  <w:style w:type="paragraph" w:styleId="afff">
    <w:name w:val="Message Header"/>
    <w:basedOn w:val="a2"/>
    <w:qFormat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styleId="afff0">
    <w:name w:val="E-mail Signature"/>
    <w:basedOn w:val="a1"/>
    <w:qFormat/>
  </w:style>
  <w:style w:type="table" w:styleId="afff1">
    <w:name w:val="Table Grid"/>
    <w:basedOn w:val="a4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2">
    <w:name w:val="Флажок"/>
    <w:qFormat/>
    <w:rPr>
      <w:rFonts w:ascii="Times New Roman" w:hAnsi="Times New Roman"/>
      <w:sz w:val="22"/>
      <w:lang w:bidi="ar-SA"/>
    </w:rPr>
  </w:style>
  <w:style w:type="paragraph" w:customStyle="1" w:styleId="afff3">
    <w:name w:val="Название предприятия"/>
    <w:basedOn w:val="a1"/>
    <w:qFormat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afff4">
    <w:name w:val="Название документа"/>
    <w:basedOn w:val="a1"/>
    <w:qFormat/>
    <w:pPr>
      <w:keepNext/>
      <w:keepLines/>
      <w:spacing w:before="400" w:after="120" w:line="240" w:lineRule="atLeast"/>
      <w:ind w:left="0"/>
    </w:pPr>
    <w:rPr>
      <w:rFonts w:ascii="Arial Black" w:hAnsi="Arial Black"/>
      <w:spacing w:val="-100"/>
      <w:kern w:val="28"/>
      <w:sz w:val="108"/>
    </w:rPr>
  </w:style>
  <w:style w:type="paragraph" w:customStyle="1" w:styleId="afff5">
    <w:name w:val="База заголовка"/>
    <w:basedOn w:val="a2"/>
    <w:next w:val="a2"/>
    <w:qFormat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customStyle="1" w:styleId="afff6">
    <w:name w:val="Заголовок сообщения (первый)"/>
    <w:basedOn w:val="afff"/>
    <w:next w:val="afff"/>
    <w:qFormat/>
  </w:style>
  <w:style w:type="character" w:customStyle="1" w:styleId="afff7">
    <w:name w:val="Заголовок сообщения (текст)"/>
    <w:qFormat/>
    <w:rPr>
      <w:rFonts w:ascii="Arial Black" w:hAnsi="Arial Black"/>
      <w:sz w:val="18"/>
      <w:lang w:bidi="ar-SA"/>
    </w:rPr>
  </w:style>
  <w:style w:type="paragraph" w:customStyle="1" w:styleId="afff8">
    <w:name w:val="Заголовок сообщения (последний)"/>
    <w:basedOn w:val="afff"/>
    <w:next w:val="a2"/>
    <w:qFormat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customStyle="1" w:styleId="afff9">
    <w:name w:val="Обратные адреса"/>
    <w:basedOn w:val="a1"/>
    <w:qFormat/>
    <w:pPr>
      <w:keepLines/>
      <w:spacing w:line="200" w:lineRule="atLeast"/>
      <w:ind w:left="0"/>
    </w:pPr>
    <w:rPr>
      <w:spacing w:val="-2"/>
      <w:sz w:val="16"/>
    </w:rPr>
  </w:style>
  <w:style w:type="paragraph" w:customStyle="1" w:styleId="afffa">
    <w:name w:val="Имя в подписи"/>
    <w:basedOn w:val="a1"/>
    <w:next w:val="a1"/>
    <w:qFormat/>
    <w:pPr>
      <w:keepNext/>
      <w:keepLines/>
      <w:spacing w:before="660" w:line="180" w:lineRule="atLeast"/>
      <w:jc w:val="both"/>
    </w:pPr>
  </w:style>
  <w:style w:type="character" w:customStyle="1" w:styleId="afffb">
    <w:name w:val="Девиз"/>
    <w:basedOn w:val="a3"/>
    <w:qFormat/>
    <w:rPr>
      <w:rFonts w:ascii="Arial Black" w:hAnsi="Arial Black"/>
      <w:color w:val="FFFFFF"/>
      <w:spacing w:val="-10"/>
      <w:position w:val="0"/>
      <w:sz w:val="19"/>
      <w:shd w:val="solid" w:color="auto" w:fill="auto"/>
    </w:rPr>
  </w:style>
  <w:style w:type="paragraph" w:customStyle="1" w:styleId="12">
    <w:name w:val="Заголовок записки1"/>
    <w:basedOn w:val="a1"/>
    <w:next w:val="a1"/>
    <w:qFormat/>
  </w:style>
  <w:style w:type="paragraph" w:styleId="afffc">
    <w:name w:val="List Paragraph"/>
    <w:basedOn w:val="a1"/>
    <w:uiPriority w:val="34"/>
    <w:qFormat/>
    <w:pPr>
      <w:ind w:left="720"/>
      <w:contextualSpacing/>
    </w:pPr>
  </w:style>
  <w:style w:type="paragraph" w:styleId="afffd">
    <w:name w:val="No Spacing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table" w:customStyle="1" w:styleId="13">
    <w:name w:val="Сетка таблицы1"/>
    <w:basedOn w:val="a4"/>
    <w:uiPriority w:val="3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Текст примечания Знак"/>
    <w:basedOn w:val="a3"/>
    <w:link w:val="af6"/>
    <w:semiHidden/>
    <w:rPr>
      <w:rFonts w:ascii="Arial" w:hAnsi="Arial"/>
      <w:spacing w:val="-5"/>
      <w:lang w:eastAsia="en-US"/>
    </w:rPr>
  </w:style>
  <w:style w:type="character" w:customStyle="1" w:styleId="af9">
    <w:name w:val="Тема примечания Знак"/>
    <w:basedOn w:val="af7"/>
    <w:link w:val="af8"/>
    <w:semiHidden/>
    <w:qFormat/>
    <w:rPr>
      <w:rFonts w:ascii="Arial" w:hAnsi="Arial"/>
      <w:b/>
      <w:bCs/>
      <w:spacing w:val="-5"/>
      <w:lang w:eastAsia="en-US"/>
    </w:rPr>
  </w:style>
  <w:style w:type="paragraph" w:customStyle="1" w:styleId="msonormal0">
    <w:name w:val="msonormal"/>
    <w:basedOn w:val="a1"/>
    <w:rsid w:val="00271D71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font5">
    <w:name w:val="font5"/>
    <w:basedOn w:val="a1"/>
    <w:rsid w:val="00271D71"/>
    <w:pPr>
      <w:spacing w:before="100" w:beforeAutospacing="1" w:after="100" w:afterAutospacing="1"/>
      <w:ind w:left="0"/>
    </w:pPr>
    <w:rPr>
      <w:rFonts w:ascii="Tahoma" w:hAnsi="Tahoma" w:cs="Tahoma"/>
      <w:b/>
      <w:bCs/>
      <w:color w:val="000000"/>
      <w:spacing w:val="0"/>
      <w:sz w:val="18"/>
      <w:szCs w:val="18"/>
      <w:lang w:eastAsia="ru-RU"/>
    </w:rPr>
  </w:style>
  <w:style w:type="paragraph" w:customStyle="1" w:styleId="xl65">
    <w:name w:val="xl65"/>
    <w:basedOn w:val="a1"/>
    <w:rsid w:val="00271D7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6">
    <w:name w:val="xl66"/>
    <w:basedOn w:val="a1"/>
    <w:rsid w:val="00271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7">
    <w:name w:val="xl67"/>
    <w:basedOn w:val="a1"/>
    <w:rsid w:val="00271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8">
    <w:name w:val="xl68"/>
    <w:basedOn w:val="a1"/>
    <w:rsid w:val="00271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9">
    <w:name w:val="xl69"/>
    <w:basedOn w:val="a1"/>
    <w:rsid w:val="00271D71"/>
    <w:pPr>
      <w:pBdr>
        <w:top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70">
    <w:name w:val="xl70"/>
    <w:basedOn w:val="a1"/>
    <w:rsid w:val="00271D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71">
    <w:name w:val="xl71"/>
    <w:basedOn w:val="a1"/>
    <w:rsid w:val="00271D7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72">
    <w:name w:val="xl72"/>
    <w:basedOn w:val="a1"/>
    <w:rsid w:val="00271D71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enta.co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9\&#1057;&#1090;&#1072;&#1085;&#1076;&#1072;&#1088;&#1090;&#1085;&#1099;&#1081;%20&#1092;&#1072;&#1082;&#108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3F2C9C07BC284CADF7B2E26C94C0C0" ma:contentTypeVersion="0" ma:contentTypeDescription="Создание документа." ma:contentTypeScope="" ma:versionID="1ce05902777e2b018739669ab802813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245B6-DBDE-4181-AF26-04603BE987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D995F3-CBC6-43A8-BA97-745B4D8699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407BE3-52B6-41F9-980A-55BF2FDD0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E369510-1754-4F31-94ED-AD63307B1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Стандартный факс.dot</Template>
  <TotalTime>49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Стандартный факс</vt:lpstr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Стандартный факс</dc:title>
  <dc:creator>RADIAL</dc:creator>
  <cp:lastModifiedBy>Федоров Дмитрий Александрович</cp:lastModifiedBy>
  <cp:revision>15</cp:revision>
  <cp:lastPrinted>2020-04-13T10:07:00Z</cp:lastPrinted>
  <dcterms:created xsi:type="dcterms:W3CDTF">2023-09-06T12:35:00Z</dcterms:created>
  <dcterms:modified xsi:type="dcterms:W3CDTF">2024-10-18T08:31:00Z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0x010100483F2C9C07BC284CADF7B2E26C94C0C0</vt:lpwstr>
  </property>
  <property fmtid="{D5CDD505-2E9C-101B-9397-08002B2CF9AE}" pid="3" name="ICV">
    <vt:lpwstr>37BF4E83B91D426AB207156E9F9B6B5D</vt:lpwstr>
  </property>
  <property fmtid="{D5CDD505-2E9C-101B-9397-08002B2CF9AE}" pid="4" name="KSOProductBuildVer">
    <vt:lpwstr>1049-11.2.0.11537</vt:lpwstr>
  </property>
  <property fmtid="{D5CDD505-2E9C-101B-9397-08002B2CF9AE}" pid="5" name="LCID">
    <vt:i4>1049</vt:i4>
  </property>
  <property fmtid="{D5CDD505-2E9C-101B-9397-08002B2CF9AE}" pid="6" name="UseDefaultLanguage">
    <vt:bool>true</vt:bool>
  </property>
  <property fmtid="{D5CDD505-2E9C-101B-9397-08002B2CF9AE}" pid="7" name="Version">
    <vt:i4>99022200</vt:i4>
  </property>
</Properties>
</file>