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264CA4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264CA4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264CA4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264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264C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264C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264CA4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264CA4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264CA4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10B15423" w:rsidR="00D93963" w:rsidRDefault="009A5C48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601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3330FD97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C16890">
        <w:rPr>
          <w:rFonts w:ascii="Times New Roman" w:hAnsi="Times New Roman" w:cs="Times New Roman"/>
          <w:b/>
        </w:rPr>
        <w:t xml:space="preserve">Москва, ул. </w:t>
      </w:r>
      <w:r w:rsidR="009A5C48">
        <w:rPr>
          <w:rFonts w:ascii="Times New Roman" w:hAnsi="Times New Roman" w:cs="Times New Roman"/>
          <w:b/>
        </w:rPr>
        <w:t>1-я Останкинская, д.55</w:t>
      </w:r>
    </w:p>
    <w:p w14:paraId="62B25DEB" w14:textId="77777777" w:rsidR="00D93963" w:rsidRDefault="00264CA4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264CA4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264CA4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264CA4">
      <w:pPr>
        <w:jc w:val="both"/>
        <w:rPr>
          <w:rFonts w:ascii="Times New Roman" w:hAnsi="Times New Roman"/>
        </w:rPr>
      </w:pPr>
    </w:p>
    <w:p w14:paraId="62B25DF6" w14:textId="77777777" w:rsidR="00D93963" w:rsidRDefault="00264CA4">
      <w:pPr>
        <w:jc w:val="both"/>
        <w:rPr>
          <w:rFonts w:ascii="Times New Roman" w:hAnsi="Times New Roman"/>
        </w:rPr>
      </w:pPr>
    </w:p>
    <w:p w14:paraId="62B25DF7" w14:textId="77777777" w:rsidR="00D93963" w:rsidRDefault="00264CA4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264CA4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264CA4">
      <w:pPr>
        <w:jc w:val="center"/>
        <w:rPr>
          <w:rFonts w:cs="Arial"/>
          <w:b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133"/>
        <w:gridCol w:w="1479"/>
        <w:gridCol w:w="808"/>
        <w:gridCol w:w="661"/>
        <w:gridCol w:w="2168"/>
        <w:gridCol w:w="3114"/>
        <w:gridCol w:w="1439"/>
      </w:tblGrid>
      <w:tr w:rsidR="003C5EFD" w:rsidRPr="003C5EFD" w14:paraId="1B6B9E1A" w14:textId="77777777" w:rsidTr="003C5EFD">
        <w:trPr>
          <w:trHeight w:val="941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8C0FF4F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0F7900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FA1E625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3C5EFD">
              <w:rPr>
                <w:rFonts w:cs="Arial"/>
                <w:spacing w:val="0"/>
                <w:lang w:eastAsia="ru-RU"/>
              </w:rPr>
              <w:t>Предп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06D78F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E8852AE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ED8ACDB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96C50FD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3C5EFD" w:rsidRPr="003C5EFD" w14:paraId="617238ED" w14:textId="77777777" w:rsidTr="003C5EFD">
        <w:trPr>
          <w:trHeight w:val="23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1B06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3203633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64E9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32.207031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0D2B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0601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123F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DCBF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 xml:space="preserve">Канал низкотемпературных </w:t>
            </w:r>
            <w:proofErr w:type="spellStart"/>
            <w:r w:rsidRPr="003C5EFD">
              <w:rPr>
                <w:rFonts w:cs="Arial"/>
                <w:spacing w:val="0"/>
                <w:lang w:eastAsia="ru-RU"/>
              </w:rPr>
              <w:t>бонет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4768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3C5EFD">
              <w:rPr>
                <w:rFonts w:cs="Arial"/>
                <w:spacing w:val="0"/>
                <w:lang w:val="en-US" w:eastAsia="ru-RU"/>
              </w:rPr>
              <w:t>TORONTO G3 BT HCE</w:t>
            </w:r>
            <w:r w:rsidRPr="003C5EFD">
              <w:rPr>
                <w:rFonts w:cs="Arial"/>
                <w:spacing w:val="0"/>
                <w:lang w:eastAsia="ru-RU"/>
              </w:rPr>
              <w:t>х</w:t>
            </w:r>
            <w:r w:rsidRPr="003C5EFD">
              <w:rPr>
                <w:rFonts w:cs="Arial"/>
                <w:spacing w:val="0"/>
                <w:lang w:val="en-US" w:eastAsia="ru-RU"/>
              </w:rPr>
              <w:t xml:space="preserve">2 </w:t>
            </w:r>
            <w:r w:rsidRPr="003C5EFD">
              <w:rPr>
                <w:rFonts w:cs="Arial"/>
                <w:spacing w:val="0"/>
                <w:lang w:eastAsia="ru-RU"/>
              </w:rPr>
              <w:t>торцевой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2738" w14:textId="77777777" w:rsidR="003C5EFD" w:rsidRPr="003C5EFD" w:rsidRDefault="003C5EFD" w:rsidP="003C5E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3C5EFD" w:rsidRPr="003C5EFD" w14:paraId="00C9C018" w14:textId="77777777" w:rsidTr="003C5EFD">
        <w:trPr>
          <w:trHeight w:val="235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ED507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3203634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7430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32.207032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3F03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2D4F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F3A9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 xml:space="preserve">Канал низкотемпературных </w:t>
            </w:r>
            <w:proofErr w:type="spellStart"/>
            <w:r w:rsidRPr="003C5EFD">
              <w:rPr>
                <w:rFonts w:cs="Arial"/>
                <w:spacing w:val="0"/>
                <w:lang w:eastAsia="ru-RU"/>
              </w:rPr>
              <w:t>бонет</w:t>
            </w:r>
            <w:proofErr w:type="spellEnd"/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6A92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TORONTO G3 BT3750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2426" w14:textId="77777777" w:rsidR="003C5EFD" w:rsidRPr="003C5EFD" w:rsidRDefault="003C5EFD" w:rsidP="003C5E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3C5EFD" w:rsidRPr="003C5EFD" w14:paraId="0129EE37" w14:textId="77777777" w:rsidTr="003C5EFD">
        <w:trPr>
          <w:trHeight w:val="235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F69D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3203635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D116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32.207033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F516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1A64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6084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Канал низкотемпературных шкафов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A144" w14:textId="77777777" w:rsidR="003C5EFD" w:rsidRPr="003C5EFD" w:rsidRDefault="003C5EFD" w:rsidP="003C5E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САПФИР 3750 НТ+2500 НТ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642D" w14:textId="77777777" w:rsidR="003C5EFD" w:rsidRPr="003C5EFD" w:rsidRDefault="003C5EFD" w:rsidP="003C5E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3C5EFD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264CA4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78829F0A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3C5EFD">
        <w:rPr>
          <w:rFonts w:cs="Arial"/>
        </w:rPr>
        <w:t>Рысина Елена</w:t>
      </w:r>
      <w:r>
        <w:rPr>
          <w:rFonts w:cs="Arial"/>
        </w:rPr>
        <w:t xml:space="preserve"> </w:t>
      </w:r>
    </w:p>
    <w:p w14:paraId="1CD0AA39" w14:textId="7ECF4A8A" w:rsidR="0072530E" w:rsidRDefault="003C5EFD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(903) 232-01-84</w:t>
      </w:r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264CA4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73460" w14:textId="77777777" w:rsidR="00264CA4" w:rsidRDefault="00264CA4">
      <w:r>
        <w:separator/>
      </w:r>
    </w:p>
  </w:endnote>
  <w:endnote w:type="continuationSeparator" w:id="0">
    <w:p w14:paraId="1551FE2C" w14:textId="77777777" w:rsidR="00264CA4" w:rsidRDefault="0026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264CA4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54C3712B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3C5E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0C2B" w14:textId="77777777" w:rsidR="00264CA4" w:rsidRDefault="00264CA4">
      <w:r>
        <w:separator/>
      </w:r>
    </w:p>
  </w:footnote>
  <w:footnote w:type="continuationSeparator" w:id="0">
    <w:p w14:paraId="46034A77" w14:textId="77777777" w:rsidR="00264CA4" w:rsidRDefault="0026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67BA0872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9A5C48">
      <w:rPr>
        <w:noProof/>
      </w:rPr>
      <w:t>02 октября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264CA4"/>
    <w:rsid w:val="003C5EFD"/>
    <w:rsid w:val="004744C6"/>
    <w:rsid w:val="0049533E"/>
    <w:rsid w:val="00602021"/>
    <w:rsid w:val="0072530E"/>
    <w:rsid w:val="007A53A6"/>
    <w:rsid w:val="007C2D32"/>
    <w:rsid w:val="009331A3"/>
    <w:rsid w:val="009A5C48"/>
    <w:rsid w:val="00A34DB0"/>
    <w:rsid w:val="00A87BA2"/>
    <w:rsid w:val="00AD2DCE"/>
    <w:rsid w:val="00BC0DAB"/>
    <w:rsid w:val="00BE75DD"/>
    <w:rsid w:val="00C16890"/>
    <w:rsid w:val="00D728E2"/>
    <w:rsid w:val="00DD261E"/>
    <w:rsid w:val="00E224F3"/>
    <w:rsid w:val="00EB064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0FCCE1-F449-450B-8647-0D8BF067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35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14</cp:revision>
  <cp:lastPrinted>2020-04-13T10:07:00Z</cp:lastPrinted>
  <dcterms:created xsi:type="dcterms:W3CDTF">2023-09-06T12:35:00Z</dcterms:created>
  <dcterms:modified xsi:type="dcterms:W3CDTF">2024-10-02T12:13:00Z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