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257241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  <w:p w14:paraId="62B25DD6" w14:textId="566ACE46" w:rsidR="00257241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257241" w:rsidRDefault="00257241">
      <w:pPr>
        <w:jc w:val="center"/>
        <w:rPr>
          <w:rFonts w:ascii="Times New Roman" w:hAnsi="Times New Roman"/>
          <w:b/>
        </w:rPr>
      </w:pPr>
    </w:p>
    <w:p w14:paraId="62B25DE8" w14:textId="77777777" w:rsidR="00257241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A" w14:textId="5245E593" w:rsidR="00257241" w:rsidRDefault="00691364" w:rsidP="00120924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продажу оборудования </w:t>
      </w:r>
      <w:r w:rsidR="00120924">
        <w:rPr>
          <w:rFonts w:ascii="Times New Roman" w:hAnsi="Times New Roman" w:cs="Times New Roman"/>
          <w:b/>
        </w:rPr>
        <w:t>ТК – 608 по адресу: г. Реутов, Юбилейный пр-т, д.2а</w:t>
      </w:r>
    </w:p>
    <w:p w14:paraId="62B25DEB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377F6A45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Технические условия на выполнение работ:</w:t>
      </w:r>
    </w:p>
    <w:p w14:paraId="62B25DEE" w14:textId="3552BB24" w:rsidR="00257241" w:rsidRPr="00731689" w:rsidRDefault="007C2D32" w:rsidP="00257241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</w:t>
      </w:r>
      <w:r w:rsidR="00DE3CA6">
        <w:rPr>
          <w:rFonts w:ascii="Times New Roman" w:hAnsi="Times New Roman"/>
        </w:rPr>
        <w:t>оимость подводящих коммуникаций</w:t>
      </w:r>
      <w:r w:rsidR="00EB60A7">
        <w:rPr>
          <w:rFonts w:ascii="Times New Roman" w:hAnsi="Times New Roman"/>
        </w:rPr>
        <w:t xml:space="preserve"> и </w:t>
      </w:r>
      <w:proofErr w:type="spellStart"/>
      <w:r w:rsidR="00EB60A7">
        <w:rPr>
          <w:rFonts w:ascii="Times New Roman" w:hAnsi="Times New Roman"/>
        </w:rPr>
        <w:t>фреонотрассы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257241" w:rsidRDefault="00257241">
      <w:pPr>
        <w:ind w:left="0"/>
        <w:jc w:val="both"/>
        <w:rPr>
          <w:rFonts w:ascii="Times New Roman" w:hAnsi="Times New Roman"/>
        </w:rPr>
      </w:pPr>
    </w:p>
    <w:p w14:paraId="62B25DF0" w14:textId="4A13D248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Общие требования к выполнению работ:</w:t>
      </w:r>
    </w:p>
    <w:p w14:paraId="62B25DF1" w14:textId="3C694A96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="00120924">
        <w:rPr>
          <w:rFonts w:ascii="Times New Roman" w:hAnsi="Times New Roman"/>
        </w:rPr>
        <w:t>16.09.24 по 22.09</w:t>
      </w:r>
      <w:r w:rsidR="00F918ED">
        <w:rPr>
          <w:rFonts w:ascii="Times New Roman" w:hAnsi="Times New Roman"/>
        </w:rPr>
        <w:t>.24</w:t>
      </w:r>
      <w:r w:rsidRPr="001A2AAE">
        <w:rPr>
          <w:rFonts w:ascii="Times New Roman" w:hAnsi="Times New Roman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1CE26DDB" w14:textId="77777777" w:rsidR="00691364" w:rsidRDefault="00691364">
      <w:pPr>
        <w:jc w:val="both"/>
        <w:rPr>
          <w:rFonts w:ascii="Times New Roman" w:hAnsi="Times New Roman"/>
        </w:rPr>
      </w:pPr>
    </w:p>
    <w:p w14:paraId="62B25DF2" w14:textId="30DA9833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Требования к исполнителю:</w:t>
      </w:r>
    </w:p>
    <w:p w14:paraId="62B25DF3" w14:textId="2AB1133E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</w:t>
      </w:r>
      <w:bookmarkStart w:id="0" w:name="_GoBack"/>
      <w:bookmarkEnd w:id="0"/>
      <w:r>
        <w:rPr>
          <w:rFonts w:ascii="Times New Roman" w:hAnsi="Times New Roman"/>
        </w:rPr>
        <w:t>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63BF21C" w14:textId="77777777" w:rsidR="00691364" w:rsidRDefault="00691364">
      <w:pPr>
        <w:jc w:val="both"/>
        <w:rPr>
          <w:rFonts w:ascii="Times New Roman" w:hAnsi="Times New Roman"/>
          <w:b/>
        </w:rPr>
      </w:pPr>
    </w:p>
    <w:p w14:paraId="62B25DF4" w14:textId="20133541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042C05DC" w14:textId="7F16BDBB" w:rsidR="002109D6" w:rsidRDefault="002109D6">
      <w:pPr>
        <w:jc w:val="both"/>
        <w:rPr>
          <w:rFonts w:ascii="Times New Roman" w:hAnsi="Times New Roman"/>
          <w:b/>
        </w:rPr>
      </w:pPr>
    </w:p>
    <w:p w14:paraId="2679BAD4" w14:textId="27010F4A" w:rsidR="002109D6" w:rsidRDefault="002109D6">
      <w:pPr>
        <w:jc w:val="both"/>
        <w:rPr>
          <w:rFonts w:ascii="Times New Roman" w:hAnsi="Times New Roman"/>
          <w:b/>
        </w:rPr>
      </w:pPr>
    </w:p>
    <w:p w14:paraId="6EB44D2A" w14:textId="65529DB4" w:rsidR="002109D6" w:rsidRDefault="002109D6">
      <w:pPr>
        <w:jc w:val="both"/>
        <w:rPr>
          <w:rFonts w:ascii="Times New Roman" w:hAnsi="Times New Roman"/>
          <w:b/>
        </w:rPr>
      </w:pPr>
    </w:p>
    <w:p w14:paraId="2D78E466" w14:textId="11DEE703" w:rsidR="002109D6" w:rsidRDefault="002109D6">
      <w:pPr>
        <w:jc w:val="both"/>
        <w:rPr>
          <w:rFonts w:ascii="Times New Roman" w:hAnsi="Times New Roman"/>
          <w:b/>
        </w:rPr>
      </w:pPr>
    </w:p>
    <w:p w14:paraId="2F511C48" w14:textId="21DAB0A9" w:rsidR="002109D6" w:rsidRDefault="002109D6">
      <w:pPr>
        <w:jc w:val="both"/>
        <w:rPr>
          <w:rFonts w:ascii="Times New Roman" w:hAnsi="Times New Roman"/>
          <w:b/>
        </w:rPr>
      </w:pPr>
    </w:p>
    <w:p w14:paraId="5DB7FF7C" w14:textId="30A0B52B" w:rsidR="002109D6" w:rsidRDefault="002109D6">
      <w:pPr>
        <w:jc w:val="both"/>
        <w:rPr>
          <w:rFonts w:ascii="Times New Roman" w:hAnsi="Times New Roman"/>
          <w:b/>
        </w:rPr>
      </w:pPr>
    </w:p>
    <w:p w14:paraId="205300A0" w14:textId="2B4BB0F9" w:rsidR="002109D6" w:rsidRDefault="002109D6">
      <w:pPr>
        <w:jc w:val="both"/>
        <w:rPr>
          <w:rFonts w:ascii="Times New Roman" w:hAnsi="Times New Roman"/>
          <w:b/>
        </w:rPr>
      </w:pPr>
    </w:p>
    <w:p w14:paraId="11D118CD" w14:textId="1DB129DF" w:rsidR="002109D6" w:rsidRDefault="002109D6">
      <w:pPr>
        <w:jc w:val="both"/>
        <w:rPr>
          <w:rFonts w:ascii="Times New Roman" w:hAnsi="Times New Roman"/>
          <w:b/>
        </w:rPr>
      </w:pPr>
    </w:p>
    <w:p w14:paraId="30A008BC" w14:textId="3392F4AB" w:rsidR="002109D6" w:rsidRDefault="002109D6">
      <w:pPr>
        <w:jc w:val="both"/>
        <w:rPr>
          <w:rFonts w:ascii="Times New Roman" w:hAnsi="Times New Roman"/>
          <w:b/>
        </w:rPr>
      </w:pPr>
    </w:p>
    <w:p w14:paraId="27C10426" w14:textId="32C8F498" w:rsidR="002109D6" w:rsidRDefault="002109D6">
      <w:pPr>
        <w:jc w:val="both"/>
        <w:rPr>
          <w:rFonts w:ascii="Times New Roman" w:hAnsi="Times New Roman"/>
          <w:b/>
        </w:rPr>
      </w:pPr>
    </w:p>
    <w:p w14:paraId="625C31B0" w14:textId="29DA8CF5" w:rsidR="002109D6" w:rsidRDefault="002109D6">
      <w:pPr>
        <w:jc w:val="both"/>
        <w:rPr>
          <w:rFonts w:ascii="Times New Roman" w:hAnsi="Times New Roman"/>
          <w:b/>
        </w:rPr>
      </w:pPr>
    </w:p>
    <w:p w14:paraId="405E6EDE" w14:textId="180E8B9A" w:rsidR="002109D6" w:rsidRDefault="002109D6">
      <w:pPr>
        <w:jc w:val="both"/>
        <w:rPr>
          <w:rFonts w:ascii="Times New Roman" w:hAnsi="Times New Roman"/>
          <w:b/>
        </w:rPr>
      </w:pPr>
    </w:p>
    <w:p w14:paraId="010E5DCE" w14:textId="4C1B14BC" w:rsidR="002109D6" w:rsidRDefault="002109D6">
      <w:pPr>
        <w:jc w:val="both"/>
        <w:rPr>
          <w:rFonts w:ascii="Times New Roman" w:hAnsi="Times New Roman"/>
          <w:b/>
        </w:rPr>
      </w:pPr>
    </w:p>
    <w:p w14:paraId="45F75AB2" w14:textId="3562D4D5" w:rsidR="002109D6" w:rsidRDefault="002109D6">
      <w:pPr>
        <w:jc w:val="both"/>
        <w:rPr>
          <w:rFonts w:ascii="Times New Roman" w:hAnsi="Times New Roman"/>
          <w:b/>
        </w:rPr>
      </w:pPr>
    </w:p>
    <w:p w14:paraId="2C819446" w14:textId="77777777" w:rsidR="002109D6" w:rsidRDefault="002109D6" w:rsidP="002109D6">
      <w:pPr>
        <w:jc w:val="right"/>
        <w:rPr>
          <w:rFonts w:cs="Arial"/>
          <w:b/>
        </w:rPr>
      </w:pPr>
      <w:r>
        <w:rPr>
          <w:rFonts w:cs="Arial"/>
          <w:b/>
        </w:rPr>
        <w:t>Приложение №1</w:t>
      </w:r>
    </w:p>
    <w:p w14:paraId="59C42A18" w14:textId="1F58B2E9" w:rsidR="002109D6" w:rsidRDefault="002109D6" w:rsidP="006076D1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28D44E44" w14:textId="77777777" w:rsidR="00164ED0" w:rsidRPr="006076D1" w:rsidRDefault="00164ED0" w:rsidP="006076D1">
      <w:pPr>
        <w:jc w:val="center"/>
        <w:rPr>
          <w:rFonts w:cs="Arial"/>
          <w:b/>
        </w:rPr>
      </w:pPr>
    </w:p>
    <w:p w14:paraId="41D2DCDD" w14:textId="77777777" w:rsidR="00B73002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</w:p>
    <w:tbl>
      <w:tblPr>
        <w:tblW w:w="10852" w:type="dxa"/>
        <w:tblLook w:val="04A0" w:firstRow="1" w:lastRow="0" w:firstColumn="1" w:lastColumn="0" w:noHBand="0" w:noVBand="1"/>
      </w:tblPr>
      <w:tblGrid>
        <w:gridCol w:w="2020"/>
        <w:gridCol w:w="2060"/>
        <w:gridCol w:w="2179"/>
        <w:gridCol w:w="3296"/>
        <w:gridCol w:w="1297"/>
      </w:tblGrid>
      <w:tr w:rsidR="0029705C" w:rsidRPr="0029705C" w14:paraId="0EFE07BF" w14:textId="77777777" w:rsidTr="0029705C">
        <w:trPr>
          <w:trHeight w:val="105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8150C6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A8A44D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580534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706F2A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098BFA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29705C" w:rsidRPr="0029705C" w14:paraId="4141D448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F13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3204259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D79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32.233168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A0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0D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Carmen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top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coat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687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9260927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9E5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E3F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32.233169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5B3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516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Carmen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top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coat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884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4AFDE4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CC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833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32.233170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C7E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BAD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Carmen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top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coat</w:t>
            </w:r>
            <w:proofErr w:type="spellEnd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865A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657AF63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2F5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3204262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3B5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32.233171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A80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65D6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Carmen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top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coat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D18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5315CF7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3B5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3204263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377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32.233172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B98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256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Carmen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top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coat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торцевая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79D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B55577A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82F1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3204264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855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32.233173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17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03B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Zenith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1200 HT/CT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8D8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F39571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9983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F5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32.233174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6AF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816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Zenith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1200 HT/CT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7B4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7EBCBD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EC51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3204266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55A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32.233175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C8E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морозильная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435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Zenith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1200 HT/CT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63A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20E8C3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B5D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53A7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11.256252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ECD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Ванна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котломоечная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7BC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ВК1 12/7 с ц/т мойкой, сифоном, душем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628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E1EE47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27B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75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11.256226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ACF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2B3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ВМ2 3/К 12/6/8,5 неразборная с сифоном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DDE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8B0947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0CB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1127066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678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11.256242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34C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DA9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ВМ2 3/К 12/6/8,5 неразборная с сифоном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536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5E919A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80F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1127082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396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11.256260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1A2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055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ВМ1 3/К 12/6 неразборная с сифоном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CD8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E9B53D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915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11014509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40E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11.534378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A68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3CE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ВМ1 6/6-Р со смесителем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2EB5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442F7F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C31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3226238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D92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32.868345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069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Витрина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6D2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Aurora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1250 мармит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733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E86AE4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0AB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B7F8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32.233149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1E7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Витрина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369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Н=1250 с боковинами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0E6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F92591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AA1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0FF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32.233150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A90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Витрина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63E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Н=1250 с боковинами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0B5F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87C64F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B6D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615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32.233151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2D2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Витрина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775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Н=1250 с боковинами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7C4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B221D2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82F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ED0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32.233152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7D4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Витрина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4B0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Н=1250 с боковинами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532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460163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979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6D8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32.233162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9C4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Витрина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2D4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выносной холод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1D6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AD2FCC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12A5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3204254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878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32.233163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0EC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Витрина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904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выносной холод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204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24DF9A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741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9DA9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32.233164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A21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Витрина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867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Helios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Base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2500 выносной холод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D7A8" w14:textId="6A3BD504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F4D741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9F2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3220839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A8A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32.710173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E01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Витрина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E99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AURORA 125 вентилируемая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BBB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F570EF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B09F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3220840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303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32.710174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5B4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Витрина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280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AURORA 125 вентилируемая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823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C2F1AEC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AA5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2510016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0DE7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25.469142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2FA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Водоочиститель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DFA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DWP-340K (автомат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очистки,подогрева,охлажд.воды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D62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C4BB8C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876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lastRenderedPageBreak/>
              <w:t>3204227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F790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32.233136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9A2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870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val="en-US" w:eastAsia="ru-RU"/>
              </w:rPr>
            </w:pPr>
            <w:proofErr w:type="spellStart"/>
            <w:r w:rsidRPr="0029705C">
              <w:rPr>
                <w:rFonts w:cs="Arial"/>
                <w:spacing w:val="0"/>
                <w:lang w:val="en-US" w:eastAsia="ru-RU"/>
              </w:rPr>
              <w:t>Brandford</w:t>
            </w:r>
            <w:proofErr w:type="spellEnd"/>
            <w:r w:rsidRPr="0029705C">
              <w:rPr>
                <w:rFonts w:cs="Arial"/>
                <w:spacing w:val="0"/>
                <w:lang w:val="en-US"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val="en-US"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val="en-US" w:eastAsia="ru-RU"/>
              </w:rPr>
              <w:t xml:space="preserve"> 3750 ECO F </w:t>
            </w:r>
            <w:r w:rsidRPr="0029705C">
              <w:rPr>
                <w:rFonts w:cs="Arial"/>
                <w:spacing w:val="0"/>
                <w:lang w:eastAsia="ru-RU"/>
              </w:rPr>
              <w:t>фруктовая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447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7EBB51C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D83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C6B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32.233137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846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AF1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2500 ECO вентилируемая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F3F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D4EC4D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AD3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F49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32.233138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559B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7E6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ECO вентилируемая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027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27F683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EAC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0A1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32.233139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215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E76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ECO вентилируемая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9B0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009276D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D0D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3204231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66D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32.233140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98C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C1F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ECO вентилируемая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F90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1DA9A0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63C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9C3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32.233141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F32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A92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val="en-US" w:eastAsia="ru-RU"/>
              </w:rPr>
            </w:pPr>
            <w:proofErr w:type="spellStart"/>
            <w:r w:rsidRPr="0029705C">
              <w:rPr>
                <w:rFonts w:cs="Arial"/>
                <w:spacing w:val="0"/>
                <w:lang w:val="en-US" w:eastAsia="ru-RU"/>
              </w:rPr>
              <w:t>Brandford</w:t>
            </w:r>
            <w:proofErr w:type="spellEnd"/>
            <w:r w:rsidRPr="0029705C">
              <w:rPr>
                <w:rFonts w:cs="Arial"/>
                <w:spacing w:val="0"/>
                <w:lang w:val="en-US"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val="en-US"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val="en-US" w:eastAsia="ru-RU"/>
              </w:rPr>
              <w:t xml:space="preserve"> 3750 ECO </w:t>
            </w:r>
            <w:r w:rsidRPr="0029705C">
              <w:rPr>
                <w:rFonts w:cs="Arial"/>
                <w:spacing w:val="0"/>
                <w:lang w:eastAsia="ru-RU"/>
              </w:rPr>
              <w:t>М</w:t>
            </w:r>
            <w:r w:rsidRPr="0029705C">
              <w:rPr>
                <w:rFonts w:cs="Arial"/>
                <w:spacing w:val="0"/>
                <w:lang w:val="en-US" w:eastAsia="ru-RU"/>
              </w:rPr>
              <w:t xml:space="preserve"> </w:t>
            </w:r>
            <w:r w:rsidRPr="0029705C">
              <w:rPr>
                <w:rFonts w:cs="Arial"/>
                <w:spacing w:val="0"/>
                <w:lang w:eastAsia="ru-RU"/>
              </w:rPr>
              <w:t>для</w:t>
            </w:r>
            <w:r w:rsidRPr="0029705C">
              <w:rPr>
                <w:rFonts w:cs="Arial"/>
                <w:spacing w:val="0"/>
                <w:lang w:val="en-US"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пресеров</w:t>
            </w:r>
            <w:proofErr w:type="spellEnd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45D4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3092A3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B07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97F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32.233142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599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D4C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val="en-US" w:eastAsia="ru-RU"/>
              </w:rPr>
            </w:pPr>
            <w:proofErr w:type="spellStart"/>
            <w:r w:rsidRPr="0029705C">
              <w:rPr>
                <w:rFonts w:cs="Arial"/>
                <w:spacing w:val="0"/>
                <w:lang w:val="en-US" w:eastAsia="ru-RU"/>
              </w:rPr>
              <w:t>Brandford</w:t>
            </w:r>
            <w:proofErr w:type="spellEnd"/>
            <w:r w:rsidRPr="0029705C">
              <w:rPr>
                <w:rFonts w:cs="Arial"/>
                <w:spacing w:val="0"/>
                <w:lang w:val="en-US"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val="en-US"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val="en-US" w:eastAsia="ru-RU"/>
              </w:rPr>
              <w:t xml:space="preserve"> 2500 ECO </w:t>
            </w:r>
            <w:r w:rsidRPr="0029705C">
              <w:rPr>
                <w:rFonts w:cs="Arial"/>
                <w:spacing w:val="0"/>
                <w:lang w:eastAsia="ru-RU"/>
              </w:rPr>
              <w:t>М</w:t>
            </w:r>
            <w:r w:rsidRPr="0029705C">
              <w:rPr>
                <w:rFonts w:cs="Arial"/>
                <w:spacing w:val="0"/>
                <w:lang w:val="en-US" w:eastAsia="ru-RU"/>
              </w:rPr>
              <w:t xml:space="preserve"> </w:t>
            </w:r>
            <w:r w:rsidRPr="0029705C">
              <w:rPr>
                <w:rFonts w:cs="Arial"/>
                <w:spacing w:val="0"/>
                <w:lang w:eastAsia="ru-RU"/>
              </w:rPr>
              <w:t>для</w:t>
            </w:r>
            <w:r w:rsidRPr="0029705C">
              <w:rPr>
                <w:rFonts w:cs="Arial"/>
                <w:spacing w:val="0"/>
                <w:lang w:val="en-US"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пресеров</w:t>
            </w:r>
            <w:proofErr w:type="spellEnd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288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BD1E08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A7F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91F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32.233143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245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4B5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ECO вентилируемая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EB2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29FB7C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7F1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C22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32.233144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6D9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6F6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ECO вентилируемая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C70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64A54D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265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9C8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32.233145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4F2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1A5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ECO вентилируемая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166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DCF606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5EF5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7C4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32.233146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697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FB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ECO вентилируемая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BE7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77CCFC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3D7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FE0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32.233147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348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CF2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ECO вентилируемая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D5E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A31C0A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B6BA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545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32.233148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6F0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5EC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Nerone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2500 ECO вентилируемая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BBD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DA7BB5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C48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0EB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32.233153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825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9FA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head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case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Н=1500 с боковинами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4F5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BC0759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5F3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5E1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32.233154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2AE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14D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head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case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Н=1500 с боковинами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2C23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BF1252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018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297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32.233155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D39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E60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2500 Н=1500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A88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0AC4BE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C75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99C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32.233156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9DB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67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2500 Н=1500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0B6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C0A654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FD8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41E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32.233157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A35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520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2500 Н=1500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392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F1752D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464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FFB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32.233158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D4D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03C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2500 Н=1500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5C1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AF9D59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21CF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B45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32.233159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F12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471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Н=1500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4D5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D144D6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E2F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506F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32.233160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D94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Горка холодильная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E87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Norma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 Н=1500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DFE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D70B7F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FE4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84F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11.256221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21D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Гриль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EEF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RT508CC UBERT электрический для кур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E8E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EFF522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549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519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27.228632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F54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Камера хранения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6BB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Locker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Bar-24-S автоматическая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C55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57C40A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865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2707354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B27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27.228633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14F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Камера хранения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EEC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Locker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Bar-24-S автоматическая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C76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CF603C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00D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2601461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E63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26.232533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8E1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остров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4BDB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AEE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BD6518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A8A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2601462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0EA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26.232534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D92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остров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03B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523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7460C4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C00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2601463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3B5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26.232535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4E2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остров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D87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DE9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AC20F8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87B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2601464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1AE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26.232536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ECA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остров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7E0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ОМЕГА БАК 1000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0D8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9734AC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377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3300558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658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33.233179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42A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497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29705C">
              <w:rPr>
                <w:rFonts w:cs="Arial"/>
                <w:spacing w:val="0"/>
                <w:lang w:val="en-US" w:eastAsia="ru-RU"/>
              </w:rPr>
              <w:t xml:space="preserve">CRS-363B-s-DELTA </w:t>
            </w:r>
            <w:r w:rsidRPr="0029705C">
              <w:rPr>
                <w:rFonts w:cs="Arial"/>
                <w:spacing w:val="0"/>
                <w:lang w:eastAsia="ru-RU"/>
              </w:rPr>
              <w:t>воздушный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794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44787E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475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3300559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A3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33.233180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5CE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82A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29705C">
              <w:rPr>
                <w:rFonts w:cs="Arial"/>
                <w:spacing w:val="0"/>
                <w:lang w:val="en-US" w:eastAsia="ru-RU"/>
              </w:rPr>
              <w:t xml:space="preserve">CRS-363B-s-DELTA </w:t>
            </w:r>
            <w:r w:rsidRPr="0029705C">
              <w:rPr>
                <w:rFonts w:cs="Arial"/>
                <w:spacing w:val="0"/>
                <w:lang w:eastAsia="ru-RU"/>
              </w:rPr>
              <w:t>воздушный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02C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BAD2B3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379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3300561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FFD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33.233182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90D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Конденсатор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1E2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29705C">
              <w:rPr>
                <w:rFonts w:cs="Arial"/>
                <w:spacing w:val="0"/>
                <w:lang w:val="en-US" w:eastAsia="ru-RU"/>
              </w:rPr>
              <w:t xml:space="preserve">CRS-263B-s-STAR </w:t>
            </w:r>
            <w:r w:rsidRPr="0029705C">
              <w:rPr>
                <w:rFonts w:cs="Arial"/>
                <w:spacing w:val="0"/>
                <w:lang w:eastAsia="ru-RU"/>
              </w:rPr>
              <w:t>воздушный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0DB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A4471C5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032A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2204316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F23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22.232319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BDF0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BCE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PKA-RP71RFL (наружный блок)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B31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A240725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421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2204317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8C8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BE4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971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PKA-RP71RFL (внутренний блок)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C541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5C6186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3073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645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22.232321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CFD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74F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PKA-RP71RFL (наружный блок)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309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8C371D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F17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lastRenderedPageBreak/>
              <w:t>2204319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8DF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22.232322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FCC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B71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PKA-RP71RFL (внутренний блок)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60B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0B944DA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672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FEE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22.232323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417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E9C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PKA-RP100KAL 10,6 кВт (наружный блок)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EFF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A96582D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342C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2204321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8F2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BFB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1B2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PKA-RP100KAL 10,6 кВт (внутренний блок)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DC0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B32F7FA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7E3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2204322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722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22.232325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EECC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5BD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MSZ-SF35VE-E2 2,6 кВт (наружный блок)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6D5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0E1BE4D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D7B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2204323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1DB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22.232326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D35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616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MSZ-SF35VE-E2 2,6 кВт (внутренний блок)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CFF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C371CE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50B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2D8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22.232327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9FD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D8B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MSZ-SF35VE-E2 2,6 кВт (наружный блок)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8CE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DBF451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E9D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C23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22.232328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19F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EB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MSZ-SF35VE-E2 2,6 кВт (внутренний блок)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BA82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B170B6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9C07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8A77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22.232329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2FB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D1F4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MSZ-SF25VE-E2 2,1 кВт (наружный блок)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DAC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A29B6D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C1E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E58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22.232330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5CB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795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MSZ-SF25VE-E2 2,1 кВт (внутренний блок)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6DF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F9C410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E1C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55B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22.232331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6A6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AC7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MSZ-SF25VE-E2 2,1 кВт (наружный блок)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2FE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9E19D5B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856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2204329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B4C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22.232332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39D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D1F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MSZ-SF25VE-E2 2,1 кВт (внутренний блок)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B6A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DA3772F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80C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230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22.232333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5BE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3B6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MSZ-SF25VE-E2 2,1 кВт (наружный блок)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D43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78A6EBA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417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2204331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EBB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22.232334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CAC9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060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Mitsubishi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MSZ-SF25VE-E2 2,1 кВт (внутренний блок)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680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4BE021F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8B7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2219776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5EE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22.270148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3FC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4F5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MU-GF80VA (внутренний блок)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F14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1D7AFF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2F5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BCE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72.228576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CE8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Конфетница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EEC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d=1600мм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051A" w14:textId="023FDC44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11E769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FBA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7301272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72A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73.283404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6E9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Конфетница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F6C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d=1600мм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60B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3975E5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8A52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7301567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726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73.350906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831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Конфетница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95E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1600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726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92ED6F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EF2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2013392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5F9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20.228661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562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088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д/б с пепельницей 250Н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5B1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6548F4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093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8004759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648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80.228616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A28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AE1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1000х600х390мм штабелируемая с разделителем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DBB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24</w:t>
            </w:r>
          </w:p>
        </w:tc>
      </w:tr>
      <w:tr w:rsidR="0029705C" w:rsidRPr="0029705C" w14:paraId="0EAB506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FB7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8004760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38E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80.228617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0D7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86A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1000х600х300мм штабелируемая с разделителем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177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18</w:t>
            </w:r>
          </w:p>
        </w:tc>
      </w:tr>
      <w:tr w:rsidR="0029705C" w:rsidRPr="0029705C" w14:paraId="134CA543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26A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8004761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C1F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80.228618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277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Корзина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110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1200х600х390мм штабелируемая с разделителем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DD8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</w:t>
            </w:r>
          </w:p>
        </w:tc>
      </w:tr>
      <w:tr w:rsidR="0029705C" w:rsidRPr="0029705C" w14:paraId="24A5A6F0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B76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2151181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5EAB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21.228960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AD7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D4E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Chairman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9801 JP15-3 голубое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47A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8639AF3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13C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2151182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F49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21.228961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08C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675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Chairman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9801 JP15-3 голубое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BB5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657A6C3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627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2151183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A21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21.228962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8EF9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9C1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Chairman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9801 JP15-3 голубое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E9D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940648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4F8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827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21.228963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328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509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Chairman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9801 JP15-3 голубое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974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94CD8D8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F5D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2151185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1E4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21.228964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D22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F0C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Chairman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9801 JP15-3 голубое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7DC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0358EE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7B94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88D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21.228965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F0C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FD7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Chairman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9801 JP15-3 голубое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FC7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F33117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827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2151187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1F1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21.228966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D21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759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Chairman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9801 JP15-3 голубое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400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46E2CF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2D4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3DE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21.228967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9E1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3AEE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Chairman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9801 JP15-3 голубое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7F8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5038334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FDA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2151189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E34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21.228968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256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Кресло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1F5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Chairman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9801 JP15-3 голубое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F92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1D5AB8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109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1127083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911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11.256261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40D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Ларь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C93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GTE 2400 морозильный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8E9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92308BC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032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1501028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A4B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15.837195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6E1F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Мясорубка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A65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МИМ-300М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168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7305BD5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052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1006420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FEA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10.552244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59C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бактерицидный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688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ОРБН-"Мед-1"-01+тайм зеркальный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148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882BC5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E8D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8004766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B67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80.229868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44D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Ограждение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285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входная калитка автоматическая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DCC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6CC940F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83B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lastRenderedPageBreak/>
              <w:t>8004765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A28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80.229867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E9F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Ограждение двухуровневое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281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комплект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AF0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AC553C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C83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2151174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75E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21.228953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B2C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350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800х350х350 навесная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A14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BB8F3FB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6A8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2151175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C58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21.228954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FD3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904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800х350х350 навесная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CC3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E0E344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BF2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DBE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21.228955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61F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54C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800х350х350 навесная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7A2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231B07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78E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938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21.228956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6DA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375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800х350х350 навесная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141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1BC3FB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881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F50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21.228957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23F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BD8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800х350х350 навесная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CFF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91E3F0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915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86D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21.228958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8DD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28E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800х350х350 навесная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388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D632E56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BAE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AC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21.228959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6DC0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F6B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800х350х350 навесная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C68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C84F8A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9EC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6500349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930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65.233949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4F5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Пресс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5D0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ORWAK 3110, вертикальный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CE6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430A69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752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7243761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679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72.820529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8AB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островная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529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600х1000х2000, Линия 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22D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</w:t>
            </w:r>
          </w:p>
        </w:tc>
      </w:tr>
      <w:tr w:rsidR="0029705C" w:rsidRPr="0029705C" w14:paraId="7B0B8141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F5B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2013390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8928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20.228659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BE8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Скамья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FC1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МС-3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B6E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1B7452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8EA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2013391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6AA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20.228660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458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Скамья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32B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МС-3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AD0C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1312D8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605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65D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11.256227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C5F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Слайсер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C443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DOLLY 300/S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D82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30D820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7A5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1127054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734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11.256228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572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Слайсер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F2A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DOLLY 300/S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B07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2B337FB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0F97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1127055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F1E4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11.256230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A422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Слайсер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4F6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DOLLY 300/S с тефлоновым диском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E05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9C0EC8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7720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3300557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21D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33.233178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819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Станция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многокомпрессорная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25B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Bitzer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AME-M-3х4HE18Y среднетемпературная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CF9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186CA1C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0AD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3300560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61E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33.233181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8A3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Станция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многокомпрессорная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91A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Bitzer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AME-L-3х4HES14Y  низкотемпературная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A12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5F2FF2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65B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291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11.256250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3A5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F32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Ст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4С 9/4-Р 4 полки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F23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06CC0B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E56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262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21.228944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D8C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2B5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AB6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CDF6C6C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1ED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2151166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3F2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21.228945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5A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A9B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6D89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01B46F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501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2151167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489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21.228946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9DB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7AC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2037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E95212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4D8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D47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21.228947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E07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56B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B55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C0EB86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A3E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2151169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1E7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21.228948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D33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53C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CED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9E05C7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D8C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0FB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21.228949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676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7DD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7DD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0602B0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7C3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656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21.228950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2FC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A51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201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F26F43C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058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4EEE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21.228951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F75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6ECA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461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E3601F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779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B4E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21.228952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A0C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12D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800х420х2070 для документов полуоткрытый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65D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45CF3C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02D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24E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72.228038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94D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599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Н1250х1000х876 с задней отдел Хлеб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F35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F56AC7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ED9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7A9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72.228039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F0A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5C4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Н1250х1000х876 с задней отдел Хлеб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3A2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0241BF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BB0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0AC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72.228040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C3FF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F87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Н1250х1000х876 с задней отдел Хлеб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D23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18105A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C5B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DD2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72.228041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6C7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499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Н1250х1000х876 с задней отдел Хлеб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759E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B1A1C2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BDF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7E3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72.228042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954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102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Н1250 угловой отдел Хлеб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5AB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4F8593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5BB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2B7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72.228048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4AD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3FC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500х1330х2100 3 секции с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торцами,линия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259B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F3838E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1C8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4DC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72.228049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599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5D6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600х1000х2000 16 секций с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торцами,линия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5CC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E97A77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C98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lastRenderedPageBreak/>
              <w:t>7208941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5BC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72.228050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2D0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147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600х1000х2000 16 секций с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торцами,линия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4E6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D89A23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0845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6D5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72.228051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B93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2A5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600х1000х2000 16 секций с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торцами,линия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A17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A54D9CE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6E2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7208943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5A2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72.228052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B2D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907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600х1000х2000 16 секций с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торцами,линия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15D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E68E24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765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FFB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72.228055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DEB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4B8E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600х1000х2000 20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секций,линия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F02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B271AF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FE1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1C8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72.228056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BAB2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 островной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B22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600х1000х2000 20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секций,линия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E6C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BD5154F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31D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7102104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390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71.228070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99E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78F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600х2700х1800, 4 секции, линия Х1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056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9E8AE7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702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7102105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97E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71.228071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A18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C6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600х2700х1800, 5 секции, линия Х2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7C4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F1411D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1D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7102106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992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71.228072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096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13C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600х2700х1800, 4 секции, линия Х5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A53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DFE678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DC3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2C2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72.228036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DB6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81FF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Н1250х1000х663 отдел Хлеб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EBD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ED3EC3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BB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2B0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72.228037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8BA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8DA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Н1250х1000х663 отдел Хлеб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5A2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CE10CD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9213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255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72.228045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AB4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F53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600х1000х2000 3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секции,линия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6BA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B92DB4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2A6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C31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72.228046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DA6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2AA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600х1000х2000 9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секций,линия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6FE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6FFD4C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638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DE8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72.228047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E36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35C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500х1330х2100, 4 секции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Power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Wall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, Линия 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64A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374838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96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20A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72.228053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6F0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514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600х665х2000 2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секции,линия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06E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BC5501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565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48B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72.228054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205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B81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600х1000х2000 8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секций,линия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1D1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DAEB80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968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3D5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72.228059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30D8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Стеллаж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пристенный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3B0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600х1000х2000 4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секции,линия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4C5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447CB6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487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80114131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12D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51E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Стеллажное оборудование 13 0608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7B5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743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0</w:t>
            </w:r>
          </w:p>
        </w:tc>
      </w:tr>
      <w:tr w:rsidR="0029705C" w:rsidRPr="0029705C" w14:paraId="1602780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FAF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80120864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F1AC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868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Стеллажное оборудование 14 0608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0B5A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86D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0</w:t>
            </w:r>
          </w:p>
        </w:tc>
      </w:tr>
      <w:tr w:rsidR="0029705C" w:rsidRPr="0029705C" w14:paraId="5FF4B5E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2F4D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80183986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B4B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B2B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Стеллажное оборудование 18 0608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CEF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250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0</w:t>
            </w:r>
          </w:p>
        </w:tc>
      </w:tr>
      <w:tr w:rsidR="0029705C" w:rsidRPr="0029705C" w14:paraId="1AA9C01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A9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801014257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C98B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57F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Стеллажное оборудование 20 0608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49C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E1B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0</w:t>
            </w:r>
          </w:p>
        </w:tc>
      </w:tr>
      <w:tr w:rsidR="0029705C" w:rsidRPr="0029705C" w14:paraId="254B1A9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C67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1165621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AA5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11.552243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565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Стерилизатор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60B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SUV14 у/ф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B0B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8EA3D1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295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5B1B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27.228577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70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5F1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ПНД RAL5002 №56/1 под пакеты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C38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C2D12D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029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FCC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27.228578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02E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A42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ПНД RAL5002 №56/1 под пакеты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E59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4EF4BC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A53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4A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27.228579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D23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9A5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ПНД RAL5002 №56/1 под пакеты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9F3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646EFA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38F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28E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27.228580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037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1A9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ПНД RAL5002 №56/1 под пакеты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E05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9BCE5A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8EA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399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27.228581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5A2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AE6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ПНД RAL5002 №56/1 под пакеты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ABE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0FFF40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13E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4FA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27.228631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1E0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FA4C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490х4900хН1250мм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127C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3095F8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931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9101214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3A5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91.228582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5F92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E7E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для каталогов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F64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8E19C1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1C3F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9101215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788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91.228583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FB8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3DE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для каталогов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111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3DB55B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0EC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5AA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11.256222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DCB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3CF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SN11/TN холодильный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731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011619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C3F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1127056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D80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11.256231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DFB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6080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СБП 3/К 12/6 производственный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FF11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D127E1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B97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lastRenderedPageBreak/>
              <w:t>1127057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FDE8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11.256232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A1C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4D1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СБП 3/К 12/6 производственный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90F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94A058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FA9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629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11.256233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749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F6D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СБП 3/К 12/6 производственный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060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17C073C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9EE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1127059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017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11.256234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295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CDA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СБП 3/К 14/6/8,5 производственный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закрытый,дв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-купе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0C4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612E42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58B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69F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11.256235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BC4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261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СБП 3/К 14/6/8,5 производственный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закрытый,дв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-купе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3DE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3C9D936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560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1127065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1F2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11.256241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849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A79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СБП 3/К 14/6/8,5 производственный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закрытый,дв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-купе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EBF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62845B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EA3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1127067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6A7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11.256243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0D9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F49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SN11/TN морозильный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B23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BF2A59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835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9C45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11.256244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799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B29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SN11/TN морозильный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97C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71589A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BA4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B5A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11.256253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6CF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0AC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СБП 15/7 производственный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5B1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B0C5AE6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E8EA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855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11.256258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514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87A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СБП 3/К 15/6 производственный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закрытый,дв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-купе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0B7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8DF7C8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09C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605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11.256259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F0E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D5C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СБП 3/К 12/6 производственный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закрытый,дв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-купе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398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80CAE1F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3A5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2151160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EA1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21.228939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B58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93A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для столовой (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дуолит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D031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FA9F29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C58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FBC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21.228940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865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B18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для столовой (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дуолит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DCB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416B23D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509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2151162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751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21.228941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0BC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B6A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для столовой (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дуолит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0FB5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A36AF0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972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2151163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16C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21.228942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637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05F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для столовой (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дуолит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2CA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78E62F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8D7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F9B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21.228943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73E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1A5B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для столовой (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дуолит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F87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DDE9AD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7BF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2170283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861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21.195909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0A02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FD4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IMAGO СП-3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B78E" w14:textId="7588A1E1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D961BA6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75F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2170284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27C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21.195910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FDD7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33F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IMAGO СП-3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554E1" w14:textId="42DFDC9D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8783036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75F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2170290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433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21.199827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A7E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9D6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1200х600х755 письменный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CA7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BE42D5E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555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2170307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EC2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21.199841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707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CA1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1200х600х755 письменный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885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94438A9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53D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2170309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B0D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21.199842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9EA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BDF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1200х600х755 письменный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ACC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ECAA5E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8F5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E2F0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21.199860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4C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012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1200х720х755 письменный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CB7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8EFBB0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1FF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CFF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21.199861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5DF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0B70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1200х720х755 письменный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3E2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E7FEE9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F43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733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21.199862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D64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3EB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1200х720х755 письменный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623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301E93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0CE3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69D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21.199863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CAD1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A18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1200х720х755 письменный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441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759386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915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A73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21.205740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E9D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53A9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1200х600х755 письменный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8A4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34BBE2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CDB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7FB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21.205741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2325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85A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1200х600х755 письменный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50A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6B8BD2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D3C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666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27.228621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F5E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9ED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1200х600хН800мм для покупателей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743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ED34D4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19D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5DE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27.228622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9E9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023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1200х600хН800мм для покупателей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7E4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2D2269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851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977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27.228623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BC9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0F0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1200х600хН800мм для покупателей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095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CA387A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4C1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269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27.228624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0C1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550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1200х600хН800мм для покупателей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CDA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DBE117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432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2733055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AE7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27.942500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DFF9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6D8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1000х680хН860мм для упаковки товара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83C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FDF902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FB076C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2744789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C91F1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27.151287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1B964D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05E05D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1000х680хН860мм для упаковки товара (зона КСО)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211CC8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4FB630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552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11014510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88D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11.534398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BD1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96B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СБП 15/7-Р производственный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93E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62B39D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05E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4612236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BE3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46.229137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1B4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Столб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1175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для системы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UltraLane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металлический, (СА)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F07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6</w:t>
            </w:r>
          </w:p>
        </w:tc>
      </w:tr>
      <w:tr w:rsidR="0029705C" w:rsidRPr="0029705C" w14:paraId="12C46C0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8A9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E59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72.228603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0C8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763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1 уровень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305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FC23AB6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09C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7208954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4BE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72.228604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343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E9B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1 уровень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920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CCBFE05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310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7208955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DD7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72.228605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B08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DAF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1 уровень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924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D22DB1C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CD73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7208956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305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72.228606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722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72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1 уровень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6E2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65B09B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8E3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lastRenderedPageBreak/>
              <w:t>7208957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09E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72.228607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BDF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E7D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1 уровень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9F1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A32488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EC6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AF2D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72.228608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8C8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40B1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1 уровень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38B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C9F7C1E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5BA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7208959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2CF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72.228609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EFB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A7A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1 уровень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94A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E90DCE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869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BDF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72.228610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04B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AE0D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1 уровень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2B1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5670A5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615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259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72.228611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0B81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567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2 уровень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06F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5DAA6E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5B3C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7208962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CE4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72.228612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823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08F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2 уровень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B4B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DF06A4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C98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7208963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2EC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72.228613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9A9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BC6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2 уровень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30B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5AB6942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C2D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7208964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CAA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72.228614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623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E9F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2 уровень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BC3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FCF633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1F16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7208965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C46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72.228615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98A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Стол-развал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093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секция "СОФ" 2 уровень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9F4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730BF6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5CC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6FF8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21.228914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CC7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ED6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1120 СН Л10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81C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F8A6CE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8B2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D0E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21.228915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176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341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1120 СН Л10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515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A0C288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460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EEC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21.228916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034B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323F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1120 СН Л10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087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D97454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7DF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574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21.228917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623D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FD1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1120 СН Л10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D89A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35D1B3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AA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58D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21.228918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F76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5A8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1120 СН Л10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DAE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F84966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FF2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2151156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542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21.228935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3AB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D44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1120 СН пластик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7D8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72285E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349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E3F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21.228936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383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A79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1120 СН пластик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62D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C596AB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F64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32E6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21.228937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8F89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AA4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1120 СН пластик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45D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30E2D7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0D9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85D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21.228938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F779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E5C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1120 СН пластик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AC4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576C67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FA5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3DC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27.229140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169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99F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для кассира СН Z11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830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40F650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8A945F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2748494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0EDA9C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27.182696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8975F6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234EFE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5Х кассира, 630-750мм (комфорт)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3E35A6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54D3C0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DA387F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2748495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5A336E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27.182697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17E8D5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0136B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5Х кассира, 630-750мм (комфорт)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C9E05B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6BEEB2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D0F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21001530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B04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21.406301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BEB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E59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E1, синий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пластик,хром</w:t>
            </w:r>
            <w:proofErr w:type="spellEnd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C8C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1F8473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433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21001568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F34C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21.468727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843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087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139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A88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7284C2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18C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21001569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2CF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21.468728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E36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D0B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139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1F6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8267DA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E267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21001570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B8C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21.468729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C00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507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139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E9B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1C1C14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37C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21001571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4A5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21.468730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3B5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C66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139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68E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21CC99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A17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21001572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9EC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21.468731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4B1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920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139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892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0A971A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0AE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21001573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4AF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21.468732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5E1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5DF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139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9CC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066689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EFD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21001574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81E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21.468733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D48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256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139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984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F44C64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DE7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21001575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8B7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21.468734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475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EEA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139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C682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832AFA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7ACB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21001576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E72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21.468735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1C0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25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139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6F9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5F37D0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A7CE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21001577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89D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21.468736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50A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DBB6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139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9EA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3360B0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A2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21022171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FDD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21.559219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6746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75F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137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BFA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A654B7C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456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21022172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A66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21.559220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E44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659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137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6DCE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64E342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850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21022173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159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21.559221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3CB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3A8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137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19E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42F140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5F3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21022174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95AE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21.559222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705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B59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137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595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421605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3DF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21022175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018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21.559223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234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647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137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EA0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7A9415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B42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lastRenderedPageBreak/>
              <w:t>21022176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326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21.559224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654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AE9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137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971A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FB11146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CF2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21022177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592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21.559225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C6F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F7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137 хром / RAL-5002 синий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DEE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3F9D9F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88D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21022178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74D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21.559226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5936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D57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137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1F4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C967C7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6CC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21022179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351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21.559227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736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FB8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137 хром / RAL-5002 синий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033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E144AF4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201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21022180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544E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21.559228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4CC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040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Sedia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137 хром / RAL-5002 синий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279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7F9669A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6BF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2711615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261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27.350895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026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D13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к/з черный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A31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DB24CA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FE5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2711616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DB4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27.350896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B2F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D56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к/з черный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577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2663909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347E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2711617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73A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27.350897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E9B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4BC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к/з черный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ADC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430DB6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E48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2711618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520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27.350898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9C1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9A6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к/з черный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AFD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C3F742A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6B9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2711619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6F6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27.350899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47B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F38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к/з черный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A620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9AAB002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765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2711620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47B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27.350900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1C5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D57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к/з черный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7E3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D70E39B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1BE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2711621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DA12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27.350901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AFF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32D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к/з черный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CD4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FD4F6B4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575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2711622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BBD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27.350902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094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273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к/з черный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DED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3D4D089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3E1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2711623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DFD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27.350903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E86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2CA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к/з черный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F05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6464472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E19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2711624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9B0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27.350904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E7C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CC84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к/з черный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4A1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1431900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BF6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2711625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95A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27.350905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3EC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01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кассовый к/з черный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108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F479E0B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03A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2727468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9BD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27.819339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6CC4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F62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ADC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F6DABB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B6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2727469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E6A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27.819340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ED6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A7D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FDB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C1747A8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D7C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2727470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E0C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27.819341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48C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77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D49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62735D4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A97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2727471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CF6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27.819342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04F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8F8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4E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1CAF5E5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CEE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2727472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037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27.819343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838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E50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0C1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E4E755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31B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2727473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76C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27.819344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76D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272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694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41ADB84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9C0A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2727474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024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27.819345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7E0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F3D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5Х кассира, к/з черный 630-750мм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41E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A987C1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0B0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EE9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11.256249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425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Тележка шпилька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E15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Шп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/К 15 ПР 600х400 на колёсах неразборная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CF7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F0C81E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6E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6D5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11.256256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8E2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Тележка шпилька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9E7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Шп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>/К 12 GN 1/1 на колёсах неразборная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4B0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F978369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38E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2170293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D20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21.199828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798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730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IMAGO ТМ-4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991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92C5FA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54D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2170296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CC7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21.199829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D87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126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IMAGO ТМ-4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0CB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EBC692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625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2170297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C6C0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21.199830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6E1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3EB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IMAGO ТМ-4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A0FC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6A38E1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2D5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2170298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A46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21.199831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597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E8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IMAGO ТМ-4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CE6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399442C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596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2170299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95F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21.199832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C3C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A46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IMAGO ТМ-4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C79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E7D5DBF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350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673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21.199833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BE1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3DD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IMAGO ТМ-4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3D1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22D93AD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195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2170314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035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21.199854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861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C81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412х450х708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3E7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7C2DE1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1BC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898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21.199855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803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BFB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412х450х708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19F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7CC9E8F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B9E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2170323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7AF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21.199864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C3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BE4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412х450х556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596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C011D5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9B2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304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21.199865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23B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6E0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412х450х556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FBB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1D247C1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3A8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2170326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932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21.199866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FCE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1DC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412х450х556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280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DD66E59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601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2170327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86A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21.199867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E6D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6C45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412х450х556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B3A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2618A2F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290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2170333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72B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21.205751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B94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422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IMAGO ТМ-4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подкатная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24A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FD8D7A7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086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2707346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8E1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27.228625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026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724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CCF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99A53D6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6286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lastRenderedPageBreak/>
              <w:t>2707347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4E9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27.228626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843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328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400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24E35CB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FAA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2707348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B90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27.228627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31B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0FD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0EA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2E50D8C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778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2707349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342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27.228628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D29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13C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701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047071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597B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0C5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27.228629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62C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D35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9E2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EFE5D8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33A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2707351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652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27.228630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75D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94E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500х500х1010 для весов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960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AE457F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1AF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1201291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AF5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12.256223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1BA3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Упаковщик ручной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764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CNW-520 "Горячий стол"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07F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4282C9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113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1201292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A34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12.256224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94C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Упаковщик ручной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D37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CNW-520 "Горячий стол"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2E8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8B15C02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693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1201293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F3B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12.256225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942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Упаковщик ручной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A27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CNW-520 "Горячий стол"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EB5C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6CC3CF9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66B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2013393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020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20.228662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B3A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Урна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19D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А-300Н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273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AD7A2B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0E0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2013394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CA4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20.228663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29E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Урна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BB5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А-300Н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A6B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98D41E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9C6A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2013395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F64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20.228664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582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Урна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EA7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А-300Н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AAF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FD8DC4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575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1013391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95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10.534412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CBF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Устройство инсектицидное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BB7A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IV-36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363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67D538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626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1013392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902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10.534413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5C3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Устройство инсектицидное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BCC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IV-36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7EC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02BDAE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79B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2151082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941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21.228861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AB1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6E4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ШО-2 для одежды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2FB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92EBD1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A2AA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2151083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26AB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21.228862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844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B8E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ШО-3 для одежды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CA8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C35800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0B9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ECA5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21.228863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68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95F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ШО-3 для одежды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C64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E2AF43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8E2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2151085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F30F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21.228864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A80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82F9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ШО-3 для одежды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808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67F110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CF5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513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21.228865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7FB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A0A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ШО-3 для одежды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5AC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7E0617C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5B3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2151087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527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21.228866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C67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D39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ШО-3 для одежды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2F1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E04791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C8B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9A35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21.228867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591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6C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ШО-3 для одежды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72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1C805A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E80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2151089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46B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21.228868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6D3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C04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ШО-3 для одежды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856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0E8EB7C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CE5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220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21.228869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D88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B48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 офисный архивный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E275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BDDA93B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BF9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2151091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47D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21.228870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CA1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A2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 офисный архивный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747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7D33F7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0D4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5C9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21.228871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151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826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 офисный архивный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875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502586C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B14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123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21.228872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9F0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45A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 офисный архивный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F26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42E0D4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FC8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AF7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21.228873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307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FC9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 офисный архивный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82B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DCE032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41F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E91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21.228874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E5F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B03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 офисный архивный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CB89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F5D36F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252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C45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21.228875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9EF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120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0AB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E7EAAA7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759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2151097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6C0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21.228876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454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A53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A15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145224B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AD4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2151098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144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21.228877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AF5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7D51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41B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81696AC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4BE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2151099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6AC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21.228878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6B6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3C8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148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A0908D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EF71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EB9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21.228879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E45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80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6A01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F05BC2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1D6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538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21.228880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809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E21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D54A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1C9F0A3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0C9A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2151102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44E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21.228881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B94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48C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194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3FC3C1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7A1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007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21.228882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527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370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0B4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4E99EB5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7A1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2151104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D8B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21.228883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FB0D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B8B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10F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E992D2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3F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53C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21.228884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2227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81F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126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DB50AA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9B5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61E2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21.228885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3A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69E6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E5B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25DDED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983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FB4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21.228886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18ED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AE1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760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4F19C1F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8DB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2151108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7F9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21.228887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BDF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B5D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090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9A7BD7E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178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17D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21.228888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A0D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9E2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619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F72773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758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4F7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21.228889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F06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A87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BF45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9AC7EC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0E7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89E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21.228890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617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30C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299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E575018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31E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2151112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BCC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21.228891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62D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03A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838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C28F41A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8D3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A74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21.228892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5EA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FD3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E4D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A52D171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8E2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EF4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21.228893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EDF8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D1E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439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8A6126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9A5A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F99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21.228894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EE9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3ED0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FAC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AB2B5B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2A1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lastRenderedPageBreak/>
              <w:t>2151116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C0B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21.228895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087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EBE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069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4EACA24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2AFD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639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21.228896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1A5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08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538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A1E670D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A31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854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21.228897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634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EDF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0B2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DAD18F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4B0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BF5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21.228898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088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462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573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EB24939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9D7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CC4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21.228899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795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FEB5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E49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0FB8A7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FDE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4E5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21.228900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CA0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627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395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E850E3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BD5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733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21.228901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34D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DB7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646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F450C89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55A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2151123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DE2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21.228902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9E9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DCA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A55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037AE9A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C43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2151124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CFF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21.228903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FEE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213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BB5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A1AC2B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08C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D64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21.228904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307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14B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F2F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1F8E148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264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2151126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E55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21.228905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A80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EC5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A0F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B4640B8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32B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2151127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783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21.228906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57A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BB4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2DF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0F84E3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856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4B0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21.228907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96B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E89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90F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C839216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443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2151129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2EB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21.228908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5E3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9E6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D26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10EE14B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44C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2151130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ABD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21.228909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2DA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0B5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519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43EABB9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EE3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548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21.228910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ABF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E6C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EA6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9F01B2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946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FB3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21.228911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679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058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ЛН ШО-1-2 одежный одинарный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586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38BE973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EE4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2151133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FED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660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184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AC-1058 абонентский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075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0E6891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7A2A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2151134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3A7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21.228913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5BE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50FE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800х420х2070 гардеробный целый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EE57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335B06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C08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2300596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CE3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23.228970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EAC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F83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370х280х80 для ключей (на 140 ключей)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903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1B14384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2EA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2300597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073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23.228971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C23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B3D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370х280х80 для ключей (на 140 ключей)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225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DD974E4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E59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3204256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768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32.233165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DF4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 морозильный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7BA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Magma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Kvarts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2500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BAF8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2097595E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1C8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3204257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4EB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32.233166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B7D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 морозильный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DE2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Magma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Kvarts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2500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E56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9A814E2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206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3204258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AEB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32.233167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EA5E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 морозильный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599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Magma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Kvarts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3750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E02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FD6F10D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09B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1127063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8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11.256239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45D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Шкаф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расстоечный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7EA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Sveba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SJ2/300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D14B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33FBB2A1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728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1127064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EFE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11.256240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EC8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 xml:space="preserve">Шкаф </w:t>
            </w:r>
            <w:proofErr w:type="spellStart"/>
            <w:r w:rsidRPr="0029705C">
              <w:rPr>
                <w:rFonts w:cs="Arial"/>
                <w:spacing w:val="0"/>
                <w:lang w:eastAsia="ru-RU"/>
              </w:rPr>
              <w:t>расстоечный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CEE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29705C">
              <w:rPr>
                <w:rFonts w:cs="Arial"/>
                <w:spacing w:val="0"/>
                <w:lang w:eastAsia="ru-RU"/>
              </w:rPr>
              <w:t>Sveba</w:t>
            </w:r>
            <w:proofErr w:type="spellEnd"/>
            <w:r w:rsidRPr="0029705C">
              <w:rPr>
                <w:rFonts w:cs="Arial"/>
                <w:spacing w:val="0"/>
                <w:lang w:eastAsia="ru-RU"/>
              </w:rPr>
              <w:t xml:space="preserve"> SJ2/300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8323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123538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86F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1127074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2EE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11.256251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71B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Шкаф холодильный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341C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СM114-S ШХ-1,4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7AA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5B5CB48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F7C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1404952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345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14.228587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6CB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2EB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65CA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209037D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34E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D1D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14.228588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275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B5E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560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D493D3F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AE0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1404954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ED4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14.228589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C4B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2672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8E9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BC158A7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7B5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1404955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AB0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14.228590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ECC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C2E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6F3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4BE78F6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052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1404956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F7E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14.228591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EBA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28E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16F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4C579E71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6BE7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1404957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646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14.228592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B4AB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0D2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EC2F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9A75647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3DF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7881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14.228593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D5E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3EC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6C02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54B5F13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BB9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1404959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27A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14.228594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0F2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259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D496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D684673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3AE9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E2C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14.228595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8F8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D564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AD47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20EFCB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727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D3B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14.228596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D0F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7F4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AD31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210C108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5F4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1404962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20BF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14.228597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4B1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7FF5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4A23C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8A1B4E0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415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1404963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CD7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14.228598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622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C82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9E0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58E11CF5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E2C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8C5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14.228599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9BB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4DD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1DE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758DC50B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D99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4A7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14.228600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207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F9A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70BD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29777C6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34A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1404966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B5AD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14.228601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5A8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EA98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99FE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06C5AF76" w14:textId="77777777" w:rsidTr="0029705C">
        <w:trPr>
          <w:trHeight w:val="2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99E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1404967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3A5C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14.228602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C24B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6A7F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6D4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171B496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E89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1412537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58A0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14.546923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D58E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83DA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FED0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29705C" w:rsidRPr="0029705C" w14:paraId="6013D122" w14:textId="77777777" w:rsidTr="0029705C">
        <w:trPr>
          <w:trHeight w:val="264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E396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1412538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A0B2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14.546924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B723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Ящик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97D4" w14:textId="77777777" w:rsidR="0029705C" w:rsidRPr="0029705C" w:rsidRDefault="0029705C" w:rsidP="0029705C">
            <w:pPr>
              <w:ind w:left="0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ЛО_Я/Лист, для овощей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58E4" w14:textId="77777777" w:rsidR="0029705C" w:rsidRPr="0029705C" w:rsidRDefault="0029705C" w:rsidP="0029705C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29705C">
              <w:rPr>
                <w:rFonts w:cs="Arial"/>
                <w:spacing w:val="0"/>
                <w:lang w:eastAsia="ru-RU"/>
              </w:rPr>
              <w:t>1</w:t>
            </w:r>
          </w:p>
        </w:tc>
      </w:tr>
    </w:tbl>
    <w:p w14:paraId="58522206" w14:textId="455AF6A1" w:rsidR="00A055F0" w:rsidRDefault="00A055F0" w:rsidP="0029705C">
      <w:pPr>
        <w:ind w:left="0"/>
        <w:jc w:val="center"/>
        <w:rPr>
          <w:rFonts w:cs="Arial"/>
        </w:rPr>
      </w:pPr>
    </w:p>
    <w:p w14:paraId="5AC2133A" w14:textId="7781ED53" w:rsidR="00A055F0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  <w:r w:rsidR="00257241" w:rsidRPr="00DB53E9">
        <w:rPr>
          <w:rFonts w:cs="Arial"/>
        </w:rPr>
        <w:t>Контактное лицо предоставляющее доступ к оборуд</w:t>
      </w:r>
      <w:r w:rsidR="00257241">
        <w:rPr>
          <w:rFonts w:cs="Arial"/>
        </w:rPr>
        <w:t>ованию для оценки стоимости,</w:t>
      </w:r>
      <w:r>
        <w:rPr>
          <w:rFonts w:cs="Arial"/>
        </w:rPr>
        <w:t xml:space="preserve"> ДСМ </w:t>
      </w:r>
      <w:proofErr w:type="spellStart"/>
      <w:r w:rsidR="0029705C">
        <w:rPr>
          <w:rFonts w:cs="Arial"/>
        </w:rPr>
        <w:t>Шеремеда</w:t>
      </w:r>
      <w:proofErr w:type="spellEnd"/>
      <w:r w:rsidR="0029705C">
        <w:rPr>
          <w:rFonts w:cs="Arial"/>
        </w:rPr>
        <w:t xml:space="preserve"> Евгений</w:t>
      </w:r>
      <w:r w:rsidR="00257241">
        <w:rPr>
          <w:rFonts w:cs="Arial"/>
        </w:rPr>
        <w:t xml:space="preserve"> </w:t>
      </w:r>
    </w:p>
    <w:p w14:paraId="4522F421" w14:textId="7B1A9115" w:rsidR="00257241" w:rsidRDefault="006A4CF9" w:rsidP="00257241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lastRenderedPageBreak/>
        <w:t>8 (9</w:t>
      </w:r>
      <w:r w:rsidR="001B0D24">
        <w:rPr>
          <w:rFonts w:cs="Arial"/>
        </w:rPr>
        <w:t>29) 944 27 54</w:t>
      </w:r>
    </w:p>
    <w:p w14:paraId="68FC670F" w14:textId="77777777" w:rsidR="00257241" w:rsidRDefault="00257241" w:rsidP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CEC8978" w14:textId="77777777" w:rsidR="002109D6" w:rsidRPr="00CA20AD" w:rsidRDefault="002109D6">
      <w:pPr>
        <w:jc w:val="both"/>
        <w:rPr>
          <w:rFonts w:ascii="Times New Roman" w:hAnsi="Times New Roman"/>
          <w:b/>
        </w:rPr>
      </w:pPr>
    </w:p>
    <w:p w14:paraId="62B25DF8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A" w14:textId="77777777" w:rsidR="00257241" w:rsidRDefault="00257241">
      <w:pPr>
        <w:jc w:val="center"/>
        <w:rPr>
          <w:rFonts w:cs="Arial"/>
          <w:b/>
        </w:rPr>
      </w:pPr>
    </w:p>
    <w:p w14:paraId="62B261CC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257241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A553A" w14:textId="77777777" w:rsidR="00303F97" w:rsidRDefault="00303F97">
      <w:r>
        <w:separator/>
      </w:r>
    </w:p>
  </w:endnote>
  <w:endnote w:type="continuationSeparator" w:id="0">
    <w:p w14:paraId="1E4C400C" w14:textId="77777777" w:rsidR="00303F97" w:rsidRDefault="0030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29705C" w:rsidRDefault="0029705C">
    <w:pPr>
      <w:pStyle w:val="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0</w:t>
    </w:r>
    <w:r>
      <w:rPr>
        <w:rStyle w:val="ae"/>
      </w:rPr>
      <w:fldChar w:fldCharType="end"/>
    </w:r>
  </w:p>
  <w:p w14:paraId="62B261D4" w14:textId="77777777" w:rsidR="0029705C" w:rsidRDefault="0029705C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7991EFF1" w:rsidR="0029705C" w:rsidRDefault="0029705C">
    <w:pPr>
      <w:pStyle w:val="a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12092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7452D" w14:textId="77777777" w:rsidR="00303F97" w:rsidRDefault="00303F97">
      <w:r>
        <w:separator/>
      </w:r>
    </w:p>
  </w:footnote>
  <w:footnote w:type="continuationSeparator" w:id="0">
    <w:p w14:paraId="4C3861F5" w14:textId="77777777" w:rsidR="00303F97" w:rsidRDefault="0030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4D2D6924" w:rsidR="0029705C" w:rsidRDefault="0029705C">
    <w:pPr>
      <w:pStyle w:val="afe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>
      <w:rPr>
        <w:noProof/>
      </w:rPr>
      <w:t>26 августа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8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8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2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a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4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2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C1D69"/>
    <w:multiLevelType w:val="hybridMultilevel"/>
    <w:tmpl w:val="BE1CF248"/>
    <w:lvl w:ilvl="0" w:tplc="EC5C2A0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606D3"/>
    <w:rsid w:val="00065313"/>
    <w:rsid w:val="001202E1"/>
    <w:rsid w:val="00120924"/>
    <w:rsid w:val="00164ED0"/>
    <w:rsid w:val="00192E50"/>
    <w:rsid w:val="001B0D24"/>
    <w:rsid w:val="002042FE"/>
    <w:rsid w:val="002109D6"/>
    <w:rsid w:val="00257241"/>
    <w:rsid w:val="0029705C"/>
    <w:rsid w:val="00303F97"/>
    <w:rsid w:val="003624A4"/>
    <w:rsid w:val="003F207E"/>
    <w:rsid w:val="00510061"/>
    <w:rsid w:val="006076D1"/>
    <w:rsid w:val="00627D6E"/>
    <w:rsid w:val="00691364"/>
    <w:rsid w:val="006A4CF9"/>
    <w:rsid w:val="007A53A6"/>
    <w:rsid w:val="007C2D32"/>
    <w:rsid w:val="008571CD"/>
    <w:rsid w:val="008E154B"/>
    <w:rsid w:val="00962AF5"/>
    <w:rsid w:val="00974A82"/>
    <w:rsid w:val="00A055F0"/>
    <w:rsid w:val="00A25CB3"/>
    <w:rsid w:val="00A34197"/>
    <w:rsid w:val="00A44C28"/>
    <w:rsid w:val="00B73002"/>
    <w:rsid w:val="00BC0DAB"/>
    <w:rsid w:val="00C910B9"/>
    <w:rsid w:val="00CA20AD"/>
    <w:rsid w:val="00D728E2"/>
    <w:rsid w:val="00DE3CA6"/>
    <w:rsid w:val="00DF5C14"/>
    <w:rsid w:val="00E23CD2"/>
    <w:rsid w:val="00E528AB"/>
    <w:rsid w:val="00EB60A7"/>
    <w:rsid w:val="00F82FD4"/>
    <w:rsid w:val="00F918ED"/>
    <w:rsid w:val="00FA2A62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3"/>
    <w:next w:val="a4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0">
    <w:name w:val="heading 2"/>
    <w:basedOn w:val="a3"/>
    <w:next w:val="a4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">
    <w:name w:val="heading 3"/>
    <w:basedOn w:val="a3"/>
    <w:next w:val="a4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0">
    <w:name w:val="heading 4"/>
    <w:basedOn w:val="a3"/>
    <w:next w:val="a4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3"/>
    <w:next w:val="a4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3"/>
    <w:next w:val="a3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3"/>
    <w:next w:val="a3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1">
    <w:name w:val="heading 8"/>
    <w:basedOn w:val="a3"/>
    <w:next w:val="a3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3"/>
    <w:next w:val="a3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Body Text"/>
    <w:basedOn w:val="a3"/>
    <w:qFormat/>
    <w:pPr>
      <w:spacing w:after="220" w:line="180" w:lineRule="atLeast"/>
      <w:jc w:val="both"/>
    </w:pPr>
  </w:style>
  <w:style w:type="character" w:styleId="HTML">
    <w:name w:val="HTML Sample"/>
    <w:basedOn w:val="a5"/>
    <w:qFormat/>
    <w:rPr>
      <w:rFonts w:ascii="Courier New" w:hAnsi="Courier New"/>
    </w:rPr>
  </w:style>
  <w:style w:type="character" w:styleId="a8">
    <w:name w:val="FollowedHyperlink"/>
    <w:basedOn w:val="a5"/>
    <w:uiPriority w:val="99"/>
    <w:qFormat/>
    <w:rPr>
      <w:color w:val="800080"/>
      <w:u w:val="single"/>
    </w:rPr>
  </w:style>
  <w:style w:type="character" w:styleId="a9">
    <w:name w:val="footnote reference"/>
    <w:basedOn w:val="a5"/>
    <w:semiHidden/>
    <w:qFormat/>
    <w:rPr>
      <w:vertAlign w:val="superscript"/>
    </w:rPr>
  </w:style>
  <w:style w:type="character" w:styleId="aa">
    <w:name w:val="annotation reference"/>
    <w:basedOn w:val="a5"/>
    <w:semiHidden/>
    <w:rPr>
      <w:sz w:val="16"/>
      <w:szCs w:val="16"/>
    </w:rPr>
  </w:style>
  <w:style w:type="character" w:styleId="ab">
    <w:name w:val="endnote reference"/>
    <w:basedOn w:val="a5"/>
    <w:semiHidden/>
    <w:qFormat/>
    <w:rPr>
      <w:vertAlign w:val="superscript"/>
    </w:rPr>
  </w:style>
  <w:style w:type="character" w:styleId="HTML0">
    <w:name w:val="HTML Acronym"/>
    <w:basedOn w:val="a5"/>
    <w:qFormat/>
  </w:style>
  <w:style w:type="character" w:styleId="ac">
    <w:name w:val="Emphasis"/>
    <w:qFormat/>
    <w:rPr>
      <w:rFonts w:ascii="Arial Black" w:hAnsi="Arial Black"/>
      <w:sz w:val="18"/>
      <w:lang w:bidi="ar-SA"/>
    </w:rPr>
  </w:style>
  <w:style w:type="character" w:styleId="ad">
    <w:name w:val="Hyperlink"/>
    <w:basedOn w:val="a5"/>
    <w:uiPriority w:val="99"/>
    <w:qFormat/>
    <w:rPr>
      <w:color w:val="0000FF"/>
      <w:u w:val="single"/>
    </w:rPr>
  </w:style>
  <w:style w:type="character" w:styleId="HTML1">
    <w:name w:val="HTML Keyboard"/>
    <w:basedOn w:val="a5"/>
    <w:qFormat/>
    <w:rPr>
      <w:rFonts w:ascii="Courier New" w:hAnsi="Courier New"/>
      <w:sz w:val="20"/>
      <w:szCs w:val="20"/>
    </w:rPr>
  </w:style>
  <w:style w:type="character" w:styleId="HTML2">
    <w:name w:val="HTML Code"/>
    <w:basedOn w:val="a5"/>
    <w:qFormat/>
    <w:rPr>
      <w:rFonts w:ascii="Courier New" w:hAnsi="Courier New"/>
      <w:sz w:val="20"/>
      <w:szCs w:val="20"/>
    </w:rPr>
  </w:style>
  <w:style w:type="character" w:styleId="ae">
    <w:name w:val="page number"/>
    <w:qFormat/>
    <w:rPr>
      <w:sz w:val="18"/>
      <w:lang w:bidi="ar-SA"/>
    </w:rPr>
  </w:style>
  <w:style w:type="character" w:styleId="af">
    <w:name w:val="line number"/>
    <w:basedOn w:val="a5"/>
    <w:qFormat/>
  </w:style>
  <w:style w:type="character" w:styleId="HTML3">
    <w:name w:val="HTML Definition"/>
    <w:basedOn w:val="a5"/>
    <w:qFormat/>
    <w:rPr>
      <w:i/>
      <w:iCs/>
    </w:rPr>
  </w:style>
  <w:style w:type="character" w:styleId="HTML4">
    <w:name w:val="HTML Variable"/>
    <w:basedOn w:val="a5"/>
    <w:qFormat/>
    <w:rPr>
      <w:i/>
      <w:iCs/>
    </w:rPr>
  </w:style>
  <w:style w:type="character" w:styleId="HTML5">
    <w:name w:val="HTML Typewriter"/>
    <w:basedOn w:val="a5"/>
    <w:qFormat/>
    <w:rPr>
      <w:rFonts w:ascii="Courier New" w:hAnsi="Courier New"/>
      <w:sz w:val="20"/>
      <w:szCs w:val="20"/>
    </w:rPr>
  </w:style>
  <w:style w:type="character" w:styleId="af0">
    <w:name w:val="Strong"/>
    <w:basedOn w:val="a5"/>
    <w:qFormat/>
    <w:rPr>
      <w:b/>
      <w:bCs/>
    </w:rPr>
  </w:style>
  <w:style w:type="character" w:styleId="HTML6">
    <w:name w:val="HTML Cite"/>
    <w:basedOn w:val="a5"/>
    <w:qFormat/>
    <w:rPr>
      <w:i/>
      <w:iCs/>
    </w:rPr>
  </w:style>
  <w:style w:type="paragraph" w:styleId="af1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3"/>
    <w:qFormat/>
    <w:pPr>
      <w:ind w:left="2635" w:hanging="360"/>
    </w:pPr>
  </w:style>
  <w:style w:type="paragraph" w:styleId="af2">
    <w:name w:val="List Continue"/>
    <w:basedOn w:val="a3"/>
    <w:qFormat/>
    <w:pPr>
      <w:spacing w:after="120"/>
      <w:ind w:left="1195"/>
    </w:pPr>
  </w:style>
  <w:style w:type="paragraph" w:styleId="21">
    <w:name w:val="Body Text 2"/>
    <w:basedOn w:val="a3"/>
    <w:qFormat/>
    <w:pPr>
      <w:spacing w:after="120" w:line="480" w:lineRule="auto"/>
    </w:pPr>
  </w:style>
  <w:style w:type="paragraph" w:styleId="5">
    <w:name w:val="List Number 5"/>
    <w:basedOn w:val="a3"/>
    <w:qFormat/>
    <w:pPr>
      <w:numPr>
        <w:numId w:val="1"/>
      </w:numPr>
      <w:ind w:left="2635"/>
    </w:pPr>
  </w:style>
  <w:style w:type="paragraph" w:styleId="af3">
    <w:name w:val="Closing"/>
    <w:basedOn w:val="a3"/>
    <w:qFormat/>
    <w:pPr>
      <w:ind w:left="4252"/>
    </w:pPr>
  </w:style>
  <w:style w:type="paragraph" w:styleId="af4">
    <w:name w:val="Normal Indent"/>
    <w:basedOn w:val="a3"/>
    <w:qFormat/>
    <w:pPr>
      <w:ind w:left="1555"/>
    </w:pPr>
  </w:style>
  <w:style w:type="paragraph" w:styleId="22">
    <w:name w:val="envelope return"/>
    <w:basedOn w:val="a3"/>
    <w:qFormat/>
    <w:rPr>
      <w:rFonts w:cs="Arial"/>
    </w:rPr>
  </w:style>
  <w:style w:type="paragraph" w:styleId="af5">
    <w:name w:val="Plain Text"/>
    <w:basedOn w:val="a3"/>
    <w:rPr>
      <w:rFonts w:ascii="Courier New" w:hAnsi="Courier New" w:cs="Courier New"/>
    </w:rPr>
  </w:style>
  <w:style w:type="paragraph" w:styleId="30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6">
    <w:name w:val="endnote text"/>
    <w:basedOn w:val="a3"/>
    <w:semiHidden/>
    <w:qFormat/>
  </w:style>
  <w:style w:type="paragraph" w:styleId="af7">
    <w:name w:val="caption"/>
    <w:basedOn w:val="a3"/>
    <w:next w:val="a3"/>
    <w:qFormat/>
    <w:pPr>
      <w:spacing w:before="120" w:after="120"/>
    </w:pPr>
    <w:rPr>
      <w:b/>
      <w:bCs/>
    </w:rPr>
  </w:style>
  <w:style w:type="paragraph" w:styleId="af8">
    <w:name w:val="annotation text"/>
    <w:basedOn w:val="a3"/>
    <w:link w:val="af9"/>
    <w:semiHidden/>
    <w:qFormat/>
  </w:style>
  <w:style w:type="character" w:customStyle="1" w:styleId="af9">
    <w:name w:val="Текст примечания Знак"/>
    <w:basedOn w:val="a5"/>
    <w:link w:val="af8"/>
    <w:semiHidden/>
    <w:rPr>
      <w:rFonts w:ascii="Arial" w:hAnsi="Arial"/>
      <w:spacing w:val="-5"/>
      <w:lang w:eastAsia="en-US"/>
    </w:rPr>
  </w:style>
  <w:style w:type="paragraph" w:styleId="10">
    <w:name w:val="index 1"/>
    <w:basedOn w:val="a3"/>
    <w:next w:val="a3"/>
    <w:semiHidden/>
    <w:qFormat/>
    <w:pPr>
      <w:ind w:left="200" w:hanging="200"/>
    </w:pPr>
  </w:style>
  <w:style w:type="paragraph" w:styleId="afa">
    <w:name w:val="annotation subject"/>
    <w:basedOn w:val="af8"/>
    <w:next w:val="af8"/>
    <w:link w:val="afb"/>
    <w:semiHidden/>
    <w:unhideWhenUsed/>
    <w:qFormat/>
    <w:rPr>
      <w:b/>
      <w:bCs/>
    </w:rPr>
  </w:style>
  <w:style w:type="character" w:customStyle="1" w:styleId="afb">
    <w:name w:val="Тема примечания Знак"/>
    <w:basedOn w:val="af9"/>
    <w:link w:val="afa"/>
    <w:semiHidden/>
    <w:qFormat/>
    <w:rPr>
      <w:rFonts w:ascii="Arial" w:hAnsi="Arial"/>
      <w:b/>
      <w:bCs/>
      <w:spacing w:val="-5"/>
      <w:lang w:eastAsia="en-US"/>
    </w:rPr>
  </w:style>
  <w:style w:type="paragraph" w:styleId="afc">
    <w:name w:val="Document Map"/>
    <w:basedOn w:val="a3"/>
    <w:semiHidden/>
    <w:qFormat/>
    <w:pPr>
      <w:shd w:val="clear" w:color="auto" w:fill="000080"/>
    </w:pPr>
    <w:rPr>
      <w:rFonts w:ascii="Tahoma" w:hAnsi="Tahoma" w:cs="Tahoma"/>
    </w:rPr>
  </w:style>
  <w:style w:type="paragraph" w:styleId="afd">
    <w:name w:val="footnote text"/>
    <w:basedOn w:val="a3"/>
    <w:semiHidden/>
    <w:qFormat/>
  </w:style>
  <w:style w:type="paragraph" w:styleId="80">
    <w:name w:val="toc 8"/>
    <w:basedOn w:val="a3"/>
    <w:next w:val="a3"/>
    <w:semiHidden/>
    <w:qFormat/>
    <w:pPr>
      <w:ind w:left="1400"/>
    </w:pPr>
  </w:style>
  <w:style w:type="paragraph" w:styleId="23">
    <w:name w:val="index 2"/>
    <w:basedOn w:val="a3"/>
    <w:next w:val="a3"/>
    <w:semiHidden/>
    <w:qFormat/>
    <w:pPr>
      <w:ind w:left="400" w:hanging="200"/>
    </w:pPr>
  </w:style>
  <w:style w:type="paragraph" w:styleId="31">
    <w:name w:val="List Number 3"/>
    <w:basedOn w:val="a3"/>
    <w:qFormat/>
    <w:pPr>
      <w:numPr>
        <w:numId w:val="2"/>
      </w:numPr>
      <w:ind w:left="1915"/>
    </w:pPr>
  </w:style>
  <w:style w:type="paragraph" w:styleId="HTML7">
    <w:name w:val="HTML Address"/>
    <w:basedOn w:val="a3"/>
    <w:qFormat/>
    <w:rPr>
      <w:i/>
      <w:iCs/>
    </w:rPr>
  </w:style>
  <w:style w:type="paragraph" w:styleId="70">
    <w:name w:val="index 7"/>
    <w:basedOn w:val="a3"/>
    <w:next w:val="a3"/>
    <w:semiHidden/>
    <w:qFormat/>
    <w:pPr>
      <w:ind w:left="1400" w:hanging="200"/>
    </w:pPr>
  </w:style>
  <w:style w:type="paragraph" w:styleId="32">
    <w:name w:val="index 3"/>
    <w:basedOn w:val="a3"/>
    <w:next w:val="a3"/>
    <w:semiHidden/>
    <w:qFormat/>
    <w:pPr>
      <w:ind w:left="600" w:hanging="200"/>
    </w:pPr>
  </w:style>
  <w:style w:type="paragraph" w:styleId="53">
    <w:name w:val="index 5"/>
    <w:basedOn w:val="a3"/>
    <w:next w:val="a3"/>
    <w:semiHidden/>
    <w:qFormat/>
    <w:pPr>
      <w:ind w:left="1000" w:hanging="200"/>
    </w:pPr>
  </w:style>
  <w:style w:type="paragraph" w:styleId="41">
    <w:name w:val="index 4"/>
    <w:basedOn w:val="a3"/>
    <w:next w:val="a3"/>
    <w:semiHidden/>
    <w:qFormat/>
    <w:pPr>
      <w:ind w:left="800" w:hanging="200"/>
    </w:pPr>
  </w:style>
  <w:style w:type="paragraph" w:styleId="afe">
    <w:name w:val="header"/>
    <w:basedOn w:val="aff"/>
    <w:qFormat/>
    <w:pPr>
      <w:spacing w:after="600"/>
    </w:pPr>
  </w:style>
  <w:style w:type="paragraph" w:customStyle="1" w:styleId="aff">
    <w:name w:val="База верхнего колонтитула"/>
    <w:basedOn w:val="a4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3"/>
    <w:next w:val="a3"/>
    <w:semiHidden/>
    <w:qFormat/>
    <w:pPr>
      <w:ind w:left="1600"/>
    </w:pPr>
  </w:style>
  <w:style w:type="paragraph" w:styleId="71">
    <w:name w:val="toc 7"/>
    <w:basedOn w:val="a3"/>
    <w:next w:val="a3"/>
    <w:semiHidden/>
    <w:qFormat/>
    <w:pPr>
      <w:ind w:left="1200"/>
    </w:pPr>
  </w:style>
  <w:style w:type="paragraph" w:styleId="60">
    <w:name w:val="index 6"/>
    <w:basedOn w:val="a3"/>
    <w:next w:val="a3"/>
    <w:semiHidden/>
    <w:qFormat/>
    <w:pPr>
      <w:ind w:left="1200" w:hanging="200"/>
    </w:pPr>
  </w:style>
  <w:style w:type="paragraph" w:styleId="aff0">
    <w:name w:val="envelope address"/>
    <w:basedOn w:val="a3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">
    <w:name w:val="index 8"/>
    <w:basedOn w:val="a3"/>
    <w:next w:val="a3"/>
    <w:semiHidden/>
    <w:qFormat/>
    <w:pPr>
      <w:ind w:left="1600" w:hanging="200"/>
    </w:pPr>
  </w:style>
  <w:style w:type="paragraph" w:styleId="91">
    <w:name w:val="index 9"/>
    <w:basedOn w:val="a3"/>
    <w:next w:val="a3"/>
    <w:semiHidden/>
    <w:qFormat/>
    <w:pPr>
      <w:ind w:left="1800" w:hanging="200"/>
    </w:pPr>
  </w:style>
  <w:style w:type="paragraph" w:styleId="42">
    <w:name w:val="List Number 4"/>
    <w:basedOn w:val="a3"/>
    <w:qFormat/>
    <w:pPr>
      <w:numPr>
        <w:numId w:val="3"/>
      </w:numPr>
      <w:ind w:left="2275"/>
    </w:pPr>
  </w:style>
  <w:style w:type="paragraph" w:styleId="aff1">
    <w:name w:val="toa heading"/>
    <w:basedOn w:val="a3"/>
    <w:next w:val="a3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2">
    <w:name w:val="index heading"/>
    <w:basedOn w:val="a3"/>
    <w:next w:val="10"/>
    <w:semiHidden/>
    <w:qFormat/>
    <w:rPr>
      <w:rFonts w:cs="Arial"/>
      <w:b/>
      <w:bCs/>
    </w:rPr>
  </w:style>
  <w:style w:type="paragraph" w:styleId="11">
    <w:name w:val="toc 1"/>
    <w:basedOn w:val="a3"/>
    <w:next w:val="a3"/>
    <w:semiHidden/>
    <w:qFormat/>
    <w:pPr>
      <w:ind w:left="0"/>
    </w:pPr>
  </w:style>
  <w:style w:type="paragraph" w:styleId="aff3">
    <w:name w:val="table of authorities"/>
    <w:basedOn w:val="a3"/>
    <w:next w:val="a3"/>
    <w:semiHidden/>
    <w:qFormat/>
    <w:pPr>
      <w:ind w:left="200" w:hanging="200"/>
    </w:pPr>
  </w:style>
  <w:style w:type="paragraph" w:styleId="aff4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3"/>
    <w:next w:val="a3"/>
    <w:semiHidden/>
    <w:qFormat/>
    <w:pPr>
      <w:ind w:left="1000"/>
    </w:pPr>
  </w:style>
  <w:style w:type="paragraph" w:styleId="aff5">
    <w:name w:val="table of figures"/>
    <w:basedOn w:val="a3"/>
    <w:next w:val="a3"/>
    <w:semiHidden/>
    <w:qFormat/>
    <w:pPr>
      <w:ind w:left="400" w:hanging="400"/>
    </w:pPr>
  </w:style>
  <w:style w:type="paragraph" w:styleId="33">
    <w:name w:val="toc 3"/>
    <w:basedOn w:val="a3"/>
    <w:next w:val="a3"/>
    <w:semiHidden/>
    <w:qFormat/>
    <w:pPr>
      <w:ind w:left="400"/>
    </w:pPr>
  </w:style>
  <w:style w:type="paragraph" w:styleId="24">
    <w:name w:val="toc 2"/>
    <w:basedOn w:val="a3"/>
    <w:next w:val="a3"/>
    <w:semiHidden/>
    <w:qFormat/>
    <w:pPr>
      <w:ind w:left="200"/>
    </w:pPr>
  </w:style>
  <w:style w:type="paragraph" w:styleId="43">
    <w:name w:val="toc 4"/>
    <w:basedOn w:val="a3"/>
    <w:next w:val="a3"/>
    <w:semiHidden/>
    <w:qFormat/>
    <w:pPr>
      <w:ind w:left="600"/>
    </w:pPr>
  </w:style>
  <w:style w:type="paragraph" w:styleId="50">
    <w:name w:val="toc 5"/>
    <w:basedOn w:val="a3"/>
    <w:next w:val="a3"/>
    <w:semiHidden/>
    <w:qFormat/>
    <w:pPr>
      <w:ind w:left="800"/>
    </w:pPr>
  </w:style>
  <w:style w:type="paragraph" w:styleId="aff6">
    <w:name w:val="Date"/>
    <w:basedOn w:val="a3"/>
    <w:next w:val="a3"/>
    <w:qFormat/>
  </w:style>
  <w:style w:type="paragraph" w:styleId="54">
    <w:name w:val="List Bullet 5"/>
    <w:basedOn w:val="a3"/>
    <w:qFormat/>
    <w:pPr>
      <w:numPr>
        <w:numId w:val="4"/>
      </w:numPr>
      <w:ind w:left="2635"/>
    </w:pPr>
  </w:style>
  <w:style w:type="paragraph" w:styleId="aff7">
    <w:name w:val="Body Text First Indent"/>
    <w:basedOn w:val="a4"/>
    <w:qFormat/>
    <w:pPr>
      <w:spacing w:after="120" w:line="240" w:lineRule="auto"/>
      <w:ind w:firstLine="210"/>
      <w:jc w:val="left"/>
    </w:pPr>
  </w:style>
  <w:style w:type="paragraph" w:styleId="2">
    <w:name w:val="Body Text First Indent 2"/>
    <w:basedOn w:val="a2"/>
    <w:qFormat/>
    <w:pPr>
      <w:ind w:firstLine="210"/>
    </w:pPr>
  </w:style>
  <w:style w:type="paragraph" w:styleId="a2">
    <w:name w:val="Body Text Indent"/>
    <w:basedOn w:val="a3"/>
    <w:qFormat/>
    <w:pPr>
      <w:spacing w:after="120"/>
      <w:ind w:left="283"/>
    </w:pPr>
  </w:style>
  <w:style w:type="paragraph" w:styleId="4">
    <w:name w:val="List Bullet 4"/>
    <w:basedOn w:val="a3"/>
    <w:qFormat/>
    <w:pPr>
      <w:numPr>
        <w:numId w:val="5"/>
      </w:numPr>
      <w:ind w:left="2275"/>
    </w:pPr>
  </w:style>
  <w:style w:type="paragraph" w:styleId="a0">
    <w:name w:val="List Bullet"/>
    <w:basedOn w:val="a3"/>
    <w:qFormat/>
    <w:pPr>
      <w:numPr>
        <w:numId w:val="6"/>
      </w:numPr>
      <w:ind w:left="1195"/>
    </w:pPr>
  </w:style>
  <w:style w:type="paragraph" w:styleId="25">
    <w:name w:val="List Bullet 2"/>
    <w:basedOn w:val="a3"/>
    <w:qFormat/>
    <w:pPr>
      <w:numPr>
        <w:numId w:val="7"/>
      </w:numPr>
      <w:ind w:left="1555"/>
    </w:pPr>
  </w:style>
  <w:style w:type="paragraph" w:styleId="34">
    <w:name w:val="List Bullet 3"/>
    <w:basedOn w:val="a3"/>
    <w:qFormat/>
    <w:pPr>
      <w:numPr>
        <w:numId w:val="8"/>
      </w:numPr>
      <w:ind w:left="1915"/>
    </w:pPr>
  </w:style>
  <w:style w:type="paragraph" w:styleId="a1">
    <w:name w:val="Title"/>
    <w:basedOn w:val="a3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">
    <w:name w:val="footer"/>
    <w:basedOn w:val="aff"/>
    <w:qFormat/>
    <w:pPr>
      <w:spacing w:before="600"/>
    </w:pPr>
    <w:rPr>
      <w:sz w:val="18"/>
    </w:rPr>
  </w:style>
  <w:style w:type="paragraph" w:styleId="aff8">
    <w:name w:val="List Number"/>
    <w:basedOn w:val="a3"/>
    <w:qFormat/>
    <w:pPr>
      <w:numPr>
        <w:numId w:val="9"/>
      </w:numPr>
      <w:ind w:left="1195"/>
    </w:pPr>
  </w:style>
  <w:style w:type="paragraph" w:styleId="26">
    <w:name w:val="List Number 2"/>
    <w:basedOn w:val="a3"/>
    <w:pPr>
      <w:numPr>
        <w:numId w:val="10"/>
      </w:numPr>
      <w:ind w:left="1555"/>
    </w:pPr>
  </w:style>
  <w:style w:type="paragraph" w:styleId="aff9">
    <w:name w:val="List"/>
    <w:basedOn w:val="a3"/>
    <w:qFormat/>
    <w:pPr>
      <w:ind w:left="1195" w:hanging="360"/>
    </w:pPr>
  </w:style>
  <w:style w:type="paragraph" w:styleId="affa">
    <w:name w:val="Normal (Web)"/>
    <w:basedOn w:val="a3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7">
    <w:name w:val="Body Text Indent 2"/>
    <w:basedOn w:val="a3"/>
    <w:qFormat/>
    <w:pPr>
      <w:spacing w:after="120" w:line="480" w:lineRule="auto"/>
      <w:ind w:left="283"/>
    </w:pPr>
  </w:style>
  <w:style w:type="paragraph" w:styleId="affb">
    <w:name w:val="Subtitle"/>
    <w:basedOn w:val="a3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3"/>
    <w:qFormat/>
    <w:pPr>
      <w:ind w:left="4252"/>
    </w:pPr>
  </w:style>
  <w:style w:type="paragraph" w:styleId="affd">
    <w:name w:val="Salutation"/>
    <w:basedOn w:val="a3"/>
    <w:next w:val="a3"/>
    <w:qFormat/>
  </w:style>
  <w:style w:type="paragraph" w:styleId="28">
    <w:name w:val="List Continue 2"/>
    <w:basedOn w:val="a3"/>
    <w:qFormat/>
    <w:pPr>
      <w:spacing w:after="120"/>
      <w:ind w:left="1555"/>
    </w:pPr>
  </w:style>
  <w:style w:type="paragraph" w:styleId="36">
    <w:name w:val="List Continue 3"/>
    <w:basedOn w:val="a3"/>
    <w:qFormat/>
    <w:pPr>
      <w:spacing w:after="120"/>
      <w:ind w:left="1915"/>
    </w:pPr>
  </w:style>
  <w:style w:type="paragraph" w:styleId="44">
    <w:name w:val="List Continue 4"/>
    <w:basedOn w:val="a3"/>
    <w:qFormat/>
    <w:pPr>
      <w:spacing w:after="120"/>
      <w:ind w:left="2275"/>
    </w:pPr>
  </w:style>
  <w:style w:type="paragraph" w:styleId="55">
    <w:name w:val="List Continue 5"/>
    <w:basedOn w:val="a3"/>
    <w:qFormat/>
    <w:pPr>
      <w:spacing w:after="120"/>
      <w:ind w:left="2635"/>
    </w:pPr>
  </w:style>
  <w:style w:type="paragraph" w:styleId="29">
    <w:name w:val="List 2"/>
    <w:basedOn w:val="a3"/>
    <w:qFormat/>
    <w:pPr>
      <w:ind w:left="1555" w:hanging="360"/>
    </w:pPr>
  </w:style>
  <w:style w:type="paragraph" w:styleId="37">
    <w:name w:val="List 3"/>
    <w:basedOn w:val="a3"/>
    <w:qFormat/>
    <w:pPr>
      <w:ind w:left="1915" w:hanging="360"/>
    </w:pPr>
  </w:style>
  <w:style w:type="paragraph" w:styleId="45">
    <w:name w:val="List 4"/>
    <w:basedOn w:val="a3"/>
    <w:qFormat/>
    <w:pPr>
      <w:ind w:left="2275" w:hanging="360"/>
    </w:pPr>
  </w:style>
  <w:style w:type="paragraph" w:styleId="HTML8">
    <w:name w:val="HTML Preformatted"/>
    <w:basedOn w:val="a3"/>
    <w:qFormat/>
    <w:rPr>
      <w:rFonts w:ascii="Courier New" w:hAnsi="Courier New" w:cs="Courier New"/>
    </w:rPr>
  </w:style>
  <w:style w:type="paragraph" w:styleId="affe">
    <w:name w:val="Block Text"/>
    <w:basedOn w:val="a3"/>
    <w:qFormat/>
    <w:pPr>
      <w:spacing w:after="120"/>
      <w:ind w:left="1440" w:right="1440"/>
    </w:pPr>
  </w:style>
  <w:style w:type="paragraph" w:styleId="afff">
    <w:name w:val="Message Header"/>
    <w:basedOn w:val="a4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3"/>
    <w:qFormat/>
  </w:style>
  <w:style w:type="table" w:styleId="afff1">
    <w:name w:val="Table Grid"/>
    <w:basedOn w:val="a6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3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3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4"/>
    <w:next w:val="a4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4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3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3"/>
    <w:next w:val="a3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5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3"/>
    <w:next w:val="a3"/>
    <w:qFormat/>
  </w:style>
  <w:style w:type="paragraph" w:styleId="afffc">
    <w:name w:val="List Paragraph"/>
    <w:basedOn w:val="a3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6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3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3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3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3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3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3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3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3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3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3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3"/>
    <w:rsid w:val="00691364"/>
    <w:pP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64">
    <w:name w:val="xl64"/>
    <w:basedOn w:val="a3"/>
    <w:rsid w:val="00691364"/>
    <w:pP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3">
    <w:name w:val="xl73"/>
    <w:basedOn w:val="a3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4">
    <w:name w:val="xl74"/>
    <w:basedOn w:val="a3"/>
    <w:rsid w:val="006913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5">
    <w:name w:val="xl75"/>
    <w:basedOn w:val="a3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6">
    <w:name w:val="xl76"/>
    <w:basedOn w:val="a3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7">
    <w:name w:val="xl77"/>
    <w:basedOn w:val="a3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8">
    <w:name w:val="xl78"/>
    <w:basedOn w:val="a3"/>
    <w:rsid w:val="00691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9">
    <w:name w:val="xl79"/>
    <w:basedOn w:val="a3"/>
    <w:rsid w:val="00691364"/>
    <w:pPr>
      <w:spacing w:before="100" w:beforeAutospacing="1" w:after="100" w:afterAutospacing="1"/>
      <w:ind w:left="0"/>
      <w:jc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80">
    <w:name w:val="xl80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1">
    <w:name w:val="xl81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2">
    <w:name w:val="xl82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3">
    <w:name w:val="xl83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4">
    <w:name w:val="xl84"/>
    <w:basedOn w:val="a3"/>
    <w:rsid w:val="00CA20AD"/>
    <w:pP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5">
    <w:name w:val="xl85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6">
    <w:name w:val="xl86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7">
    <w:name w:val="xl87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8">
    <w:name w:val="xl88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9">
    <w:name w:val="xl89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0">
    <w:name w:val="xl90"/>
    <w:basedOn w:val="a3"/>
    <w:rsid w:val="00CA20AD"/>
    <w:pP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1">
    <w:name w:val="xl91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92">
    <w:name w:val="xl92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3">
    <w:name w:val="xl93"/>
    <w:basedOn w:val="a3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E57D9-0DFD-4EED-A839-D716CA00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113</TotalTime>
  <Pages>12</Pages>
  <Words>3444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26</cp:revision>
  <cp:lastPrinted>2020-04-13T10:07:00Z</cp:lastPrinted>
  <dcterms:created xsi:type="dcterms:W3CDTF">2023-09-06T12:35:00Z</dcterms:created>
  <dcterms:modified xsi:type="dcterms:W3CDTF">2024-08-26T06:17:00Z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