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181B46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181B46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181B46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181B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181B46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181B46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181B46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181B46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181B46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2CE086B1" w:rsidR="00D93963" w:rsidRDefault="00A732FD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669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53FAD143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A732FD">
        <w:rPr>
          <w:rFonts w:ascii="Times New Roman" w:hAnsi="Times New Roman" w:cs="Times New Roman"/>
          <w:b/>
        </w:rPr>
        <w:t xml:space="preserve">Балашиха, </w:t>
      </w:r>
      <w:r w:rsidR="00A732FD" w:rsidRPr="00A732FD">
        <w:rPr>
          <w:rFonts w:ascii="Times New Roman" w:hAnsi="Times New Roman" w:cs="Times New Roman"/>
          <w:b/>
        </w:rPr>
        <w:t>ш. Энтузиастов, вл. 11, стр. 4</w:t>
      </w:r>
    </w:p>
    <w:p w14:paraId="62B25DEB" w14:textId="77777777" w:rsidR="00D93963" w:rsidRDefault="00181B46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181B46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181B46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5A8EA2F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из помещений СМ, в срок с________по________</w:t>
      </w:r>
      <w:proofErr w:type="spellStart"/>
      <w:r w:rsidRPr="001A2AAE">
        <w:rPr>
          <w:rFonts w:ascii="Times New Roman" w:hAnsi="Times New Roman"/>
        </w:rPr>
        <w:t>гг</w:t>
      </w:r>
      <w:proofErr w:type="spellEnd"/>
      <w:r w:rsidRPr="001A2AA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181B46">
      <w:pPr>
        <w:jc w:val="both"/>
        <w:rPr>
          <w:rFonts w:ascii="Times New Roman" w:hAnsi="Times New Roman"/>
        </w:rPr>
      </w:pPr>
    </w:p>
    <w:p w14:paraId="62B25DF6" w14:textId="77777777" w:rsidR="00D93963" w:rsidRDefault="00181B46">
      <w:pPr>
        <w:jc w:val="both"/>
        <w:rPr>
          <w:rFonts w:ascii="Times New Roman" w:hAnsi="Times New Roman"/>
        </w:rPr>
      </w:pPr>
    </w:p>
    <w:p w14:paraId="62B25DF7" w14:textId="77777777" w:rsidR="00D93963" w:rsidRDefault="00181B46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181B46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181B46">
      <w:pPr>
        <w:jc w:val="center"/>
        <w:rPr>
          <w:rFonts w:cs="Arial"/>
          <w:b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1294"/>
        <w:gridCol w:w="1442"/>
        <w:gridCol w:w="790"/>
        <w:gridCol w:w="778"/>
        <w:gridCol w:w="1608"/>
        <w:gridCol w:w="1566"/>
        <w:gridCol w:w="1356"/>
        <w:gridCol w:w="1265"/>
      </w:tblGrid>
      <w:tr w:rsidR="00A732FD" w:rsidRPr="00A732FD" w14:paraId="792250FC" w14:textId="77777777" w:rsidTr="00A732FD">
        <w:trPr>
          <w:trHeight w:val="1032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6BFF755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D8072E9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3C53839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proofErr w:type="spellStart"/>
            <w:r w:rsidRPr="00A732FD">
              <w:rPr>
                <w:rFonts w:cs="Arial"/>
                <w:spacing w:val="0"/>
                <w:lang w:eastAsia="ru-RU"/>
              </w:rPr>
              <w:t>Предп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00ACBFB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БЕ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9403DF6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0960837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Модель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6C61DDD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Заводской номер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974991A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A732FD" w:rsidRPr="00A732FD" w14:paraId="39280940" w14:textId="77777777" w:rsidTr="00A732FD">
        <w:trPr>
          <w:trHeight w:val="25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CBE2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3227655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6C27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32.888438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DFD8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4CD8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B91C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3B51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3750 морозильный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6B97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5F89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732FD" w:rsidRPr="00A732FD" w14:paraId="795EB580" w14:textId="77777777" w:rsidTr="00A732FD">
        <w:trPr>
          <w:trHeight w:val="25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A71A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3227656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7BE4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5CD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1993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D68C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C90E7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3750 морозильный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BD45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C140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732FD" w:rsidRPr="00A732FD" w14:paraId="788FEA0F" w14:textId="77777777" w:rsidTr="00A732FD">
        <w:trPr>
          <w:trHeight w:val="25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D614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3227657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8A5D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0E76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CEA9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04BB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63E2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2500 морозильный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A8CC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6FD5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732FD" w:rsidRPr="00A732FD" w14:paraId="147EBD04" w14:textId="77777777" w:rsidTr="00A732FD">
        <w:trPr>
          <w:trHeight w:val="25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33DAE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3227658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1C58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32.888441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3787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34E5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22E3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354F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2500 морозильный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FDF2E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CC7D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732FD" w:rsidRPr="00A732FD" w14:paraId="367E83B7" w14:textId="77777777" w:rsidTr="00A732FD">
        <w:trPr>
          <w:trHeight w:val="25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019E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E8F6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E1AF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D8E2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1592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2FBF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2500 морозильный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8496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3770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A732FD" w:rsidRPr="00A732FD" w14:paraId="09B5E75B" w14:textId="77777777" w:rsidTr="00A732FD">
        <w:trPr>
          <w:trHeight w:val="258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D245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3227660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677F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32.888443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6973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0669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335A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0301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BD9D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Шкаф-</w:t>
            </w:r>
            <w:proofErr w:type="spellStart"/>
            <w:r w:rsidRPr="00A732FD">
              <w:rPr>
                <w:rFonts w:cs="Arial"/>
                <w:spacing w:val="0"/>
                <w:lang w:eastAsia="ru-RU"/>
              </w:rPr>
              <w:t>бонета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1989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Ясон 2500 морозильный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6D04" w14:textId="77777777" w:rsidR="00A732FD" w:rsidRPr="00A732FD" w:rsidRDefault="00A732FD" w:rsidP="00A732FD">
            <w:pPr>
              <w:ind w:left="0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1834858005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20E6" w14:textId="77777777" w:rsidR="00A732FD" w:rsidRPr="00A732FD" w:rsidRDefault="00A732FD" w:rsidP="00A732FD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A732FD">
              <w:rPr>
                <w:rFonts w:cs="Arial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181B46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07AB4200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A732FD">
        <w:rPr>
          <w:rFonts w:cs="Arial"/>
        </w:rPr>
        <w:t>Павлова Ольга</w:t>
      </w:r>
      <w:r>
        <w:rPr>
          <w:rFonts w:cs="Arial"/>
        </w:rPr>
        <w:t xml:space="preserve"> </w:t>
      </w:r>
    </w:p>
    <w:p w14:paraId="149EEC3B" w14:textId="455C065D" w:rsidR="00BE75DD" w:rsidRDefault="00A732FD">
      <w:pPr>
        <w:ind w:left="0"/>
        <w:rPr>
          <w:rFonts w:asciiTheme="minorHAnsi" w:hAnsiTheme="minorHAnsi" w:cstheme="minorHAnsi"/>
          <w:sz w:val="24"/>
          <w:szCs w:val="24"/>
        </w:rPr>
      </w:pPr>
      <w:r w:rsidRPr="00A732FD">
        <w:rPr>
          <w:rFonts w:asciiTheme="minorHAnsi" w:hAnsiTheme="minorHAnsi" w:cstheme="minorHAnsi"/>
          <w:sz w:val="24"/>
          <w:szCs w:val="24"/>
        </w:rPr>
        <w:t>+7 (925) 482-60-23</w:t>
      </w: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181B46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F7595" w14:textId="77777777" w:rsidR="00181B46" w:rsidRDefault="00181B46">
      <w:r>
        <w:separator/>
      </w:r>
    </w:p>
  </w:endnote>
  <w:endnote w:type="continuationSeparator" w:id="0">
    <w:p w14:paraId="2946F7B7" w14:textId="77777777" w:rsidR="00181B46" w:rsidRDefault="0018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181B46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26A10E96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A732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C59CE" w14:textId="77777777" w:rsidR="00181B46" w:rsidRDefault="00181B46">
      <w:r>
        <w:separator/>
      </w:r>
    </w:p>
  </w:footnote>
  <w:footnote w:type="continuationSeparator" w:id="0">
    <w:p w14:paraId="23C414E5" w14:textId="77777777" w:rsidR="00181B46" w:rsidRDefault="0018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3A5FC647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A732FD">
      <w:rPr>
        <w:noProof/>
      </w:rPr>
      <w:t>09 сентября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81B46"/>
    <w:rsid w:val="00192E50"/>
    <w:rsid w:val="001D6339"/>
    <w:rsid w:val="004744C6"/>
    <w:rsid w:val="0049533E"/>
    <w:rsid w:val="00602021"/>
    <w:rsid w:val="0072530E"/>
    <w:rsid w:val="007A53A6"/>
    <w:rsid w:val="007C2D32"/>
    <w:rsid w:val="009331A3"/>
    <w:rsid w:val="00A34DB0"/>
    <w:rsid w:val="00A732FD"/>
    <w:rsid w:val="00A87BA2"/>
    <w:rsid w:val="00AD2DCE"/>
    <w:rsid w:val="00BC0DAB"/>
    <w:rsid w:val="00BE75DD"/>
    <w:rsid w:val="00C16890"/>
    <w:rsid w:val="00D728E2"/>
    <w:rsid w:val="00DD261E"/>
    <w:rsid w:val="00E224F3"/>
    <w:rsid w:val="00EB0644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C5B12-9EE1-4B56-BE9A-D0A27A43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35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13</cp:revision>
  <cp:lastPrinted>2020-04-13T10:07:00Z</cp:lastPrinted>
  <dcterms:created xsi:type="dcterms:W3CDTF">2023-09-06T12:35:00Z</dcterms:created>
  <dcterms:modified xsi:type="dcterms:W3CDTF">2024-09-09T12:11:00Z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