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D93963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D93963" w:rsidRDefault="004325C3">
            <w:pPr>
              <w:rPr>
                <w:rFonts w:ascii="Times New Roman" w:hAnsi="Times New Roman"/>
                <w:b/>
              </w:rPr>
            </w:pPr>
          </w:p>
          <w:p w14:paraId="62B25DD6" w14:textId="566ACE46" w:rsidR="00D93963" w:rsidRDefault="00192E5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Федоров Д</w:t>
            </w:r>
            <w:r w:rsidR="007C2D32">
              <w:rPr>
                <w:rFonts w:ascii="Times New Roman" w:hAnsi="Times New Roman"/>
              </w:rPr>
              <w:t>.</w:t>
            </w:r>
          </w:p>
          <w:p w14:paraId="62B25DD7" w14:textId="77777777" w:rsidR="00D93963" w:rsidRDefault="004325C3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D93963" w:rsidRDefault="004325C3">
            <w:pPr>
              <w:ind w:right="282"/>
              <w:rPr>
                <w:rFonts w:ascii="Times New Roman" w:hAnsi="Times New Roman"/>
              </w:rPr>
            </w:pPr>
          </w:p>
          <w:p w14:paraId="62B25DDA" w14:textId="77777777" w:rsidR="00D93963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2023 г.</w:t>
            </w:r>
          </w:p>
          <w:p w14:paraId="62B25DDB" w14:textId="77777777" w:rsidR="00D93963" w:rsidRDefault="004325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D93963" w:rsidRDefault="004325C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D93963" w:rsidRDefault="004325C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D93963" w:rsidRDefault="004325C3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77777777" w:rsidR="00D93963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 2023 г.</w:t>
            </w:r>
          </w:p>
          <w:p w14:paraId="62B25DE5" w14:textId="77777777" w:rsidR="00D93963" w:rsidRDefault="004325C3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D93963" w:rsidRDefault="004325C3">
      <w:pPr>
        <w:jc w:val="center"/>
        <w:rPr>
          <w:rFonts w:ascii="Times New Roman" w:hAnsi="Times New Roman"/>
          <w:b/>
        </w:rPr>
      </w:pPr>
    </w:p>
    <w:p w14:paraId="62B25DE8" w14:textId="77777777" w:rsidR="00D93963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0369CDA7" w:rsidR="00D93963" w:rsidRDefault="00EC4D3F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продажу </w:t>
      </w:r>
      <w:proofErr w:type="gramStart"/>
      <w:r>
        <w:rPr>
          <w:rFonts w:ascii="Times New Roman" w:hAnsi="Times New Roman" w:cs="Times New Roman"/>
          <w:b/>
        </w:rPr>
        <w:t>оборудования  9122</w:t>
      </w:r>
      <w:proofErr w:type="gramEnd"/>
      <w:r>
        <w:rPr>
          <w:rFonts w:ascii="Times New Roman" w:hAnsi="Times New Roman" w:cs="Times New Roman"/>
          <w:b/>
        </w:rPr>
        <w:t xml:space="preserve"> «Офис</w:t>
      </w:r>
      <w:r w:rsidR="007C2D32">
        <w:rPr>
          <w:rFonts w:ascii="Times New Roman" w:hAnsi="Times New Roman" w:cs="Times New Roman"/>
          <w:b/>
        </w:rPr>
        <w:t>»</w:t>
      </w:r>
    </w:p>
    <w:p w14:paraId="62B25DEA" w14:textId="26A2F632" w:rsidR="00D93963" w:rsidRDefault="007C2D32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г. </w:t>
      </w:r>
      <w:r w:rsidR="00EC4D3F">
        <w:rPr>
          <w:rFonts w:ascii="Times New Roman" w:hAnsi="Times New Roman" w:cs="Times New Roman"/>
          <w:b/>
        </w:rPr>
        <w:t xml:space="preserve">Москва, </w:t>
      </w:r>
      <w:proofErr w:type="spellStart"/>
      <w:r w:rsidR="00EC4D3F">
        <w:rPr>
          <w:rFonts w:ascii="Times New Roman" w:hAnsi="Times New Roman" w:cs="Times New Roman"/>
          <w:b/>
        </w:rPr>
        <w:t>Новочеркасский</w:t>
      </w:r>
      <w:proofErr w:type="spellEnd"/>
      <w:r w:rsidR="00EC4D3F">
        <w:rPr>
          <w:rFonts w:ascii="Times New Roman" w:hAnsi="Times New Roman" w:cs="Times New Roman"/>
          <w:b/>
        </w:rPr>
        <w:t xml:space="preserve"> б-р, д.41, к.4</w:t>
      </w:r>
    </w:p>
    <w:p w14:paraId="62B25DEB" w14:textId="77777777" w:rsidR="00D93963" w:rsidRDefault="004325C3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C" w14:textId="77777777" w:rsidR="00D93963" w:rsidRDefault="004325C3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287AE7" w:rsidRPr="00731689" w:rsidRDefault="007C2D32" w:rsidP="00287AE7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D93963" w:rsidRDefault="004325C3">
      <w:pPr>
        <w:ind w:left="0"/>
        <w:jc w:val="both"/>
        <w:rPr>
          <w:rFonts w:ascii="Times New Roman" w:hAnsi="Times New Roman"/>
        </w:rPr>
      </w:pPr>
    </w:p>
    <w:p w14:paraId="62B25DF0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6C8A6425" w:rsidR="00D93963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силами и за свой счёт выполнить демонтаж, упаковку, погрузку и вывоз оборудо</w:t>
      </w:r>
      <w:r w:rsidR="00BE75DD">
        <w:rPr>
          <w:rFonts w:ascii="Times New Roman" w:hAnsi="Times New Roman"/>
        </w:rPr>
        <w:t>вания и</w:t>
      </w:r>
      <w:r w:rsidR="00EC4D3F">
        <w:rPr>
          <w:rFonts w:ascii="Times New Roman" w:hAnsi="Times New Roman"/>
        </w:rPr>
        <w:t xml:space="preserve">з помещений СМ, в срок с </w:t>
      </w:r>
      <w:r w:rsidR="00EC4D3F" w:rsidRPr="00EC4D3F">
        <w:rPr>
          <w:rFonts w:ascii="Times New Roman" w:hAnsi="Times New Roman"/>
          <w:highlight w:val="yellow"/>
        </w:rPr>
        <w:t>23.12.24 по 27.12.24</w:t>
      </w:r>
      <w:r w:rsidR="00EC4D3F">
        <w:rPr>
          <w:rFonts w:ascii="Times New Roman" w:hAnsi="Times New Roman"/>
        </w:rPr>
        <w:t xml:space="preserve"> 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D93963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D93963" w:rsidRDefault="004325C3">
      <w:pPr>
        <w:jc w:val="both"/>
        <w:rPr>
          <w:rFonts w:ascii="Times New Roman" w:hAnsi="Times New Roman"/>
        </w:rPr>
      </w:pPr>
    </w:p>
    <w:p w14:paraId="62B25DF6" w14:textId="77777777" w:rsidR="00D93963" w:rsidRDefault="004325C3">
      <w:pPr>
        <w:jc w:val="both"/>
        <w:rPr>
          <w:rFonts w:ascii="Times New Roman" w:hAnsi="Times New Roman"/>
        </w:rPr>
      </w:pPr>
    </w:p>
    <w:p w14:paraId="62B25DF7" w14:textId="77777777" w:rsidR="00D93963" w:rsidRDefault="004325C3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D93963" w:rsidRDefault="004325C3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D93963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D93963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D93963" w:rsidRDefault="004325C3">
      <w:pPr>
        <w:jc w:val="center"/>
        <w:rPr>
          <w:rFonts w:cs="Arial"/>
          <w:b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1133"/>
        <w:gridCol w:w="1479"/>
        <w:gridCol w:w="661"/>
        <w:gridCol w:w="2503"/>
        <w:gridCol w:w="3153"/>
        <w:gridCol w:w="1504"/>
      </w:tblGrid>
      <w:tr w:rsidR="00EC4D3F" w:rsidRPr="00EC4D3F" w14:paraId="61291E0C" w14:textId="77777777" w:rsidTr="00EC4D3F">
        <w:trPr>
          <w:trHeight w:val="31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87F07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DDDCE0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F5318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БЕ</w:t>
            </w:r>
          </w:p>
        </w:tc>
        <w:tc>
          <w:tcPr>
            <w:tcW w:w="2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391C3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Название</w:t>
            </w:r>
          </w:p>
        </w:tc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BE212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Модель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CACAD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Количество</w:t>
            </w:r>
          </w:p>
        </w:tc>
      </w:tr>
      <w:tr w:rsidR="00EC4D3F" w:rsidRPr="00EC4D3F" w14:paraId="381488A0" w14:textId="77777777" w:rsidTr="00EC4D3F">
        <w:trPr>
          <w:trHeight w:val="313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1728ADB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2200226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2459487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37631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25FD5E2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1420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19D3873" w14:textId="0B02BB80" w:rsidR="00EC4D3F" w:rsidRPr="00EC4D3F" w:rsidRDefault="00A0280E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A0280E">
              <w:rPr>
                <w:rFonts w:cs="Arial"/>
                <w:color w:val="000000"/>
                <w:spacing w:val="0"/>
                <w:lang w:eastAsia="ru-RU"/>
              </w:rPr>
              <w:t>Прецизионный кондиционер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78B60CD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90D8E30" w14:textId="77777777" w:rsidR="00EC4D3F" w:rsidRPr="00EC4D3F" w:rsidRDefault="00EC4D3F" w:rsidP="00EC4D3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EC4D3F" w:rsidRPr="00EC4D3F" w14:paraId="5CC11587" w14:textId="77777777" w:rsidTr="00EC4D3F">
        <w:trPr>
          <w:trHeight w:val="313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6CA3D04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9300128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7938298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82279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105C748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1420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5BAC244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ИБП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8BB6B85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LIBERT NXA40  32 КВТ №1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918855E" w14:textId="77777777" w:rsidR="00EC4D3F" w:rsidRPr="00EC4D3F" w:rsidRDefault="00EC4D3F" w:rsidP="00EC4D3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EC4D3F" w:rsidRPr="00EC4D3F" w14:paraId="16C1F569" w14:textId="77777777" w:rsidTr="00EC4D3F">
        <w:trPr>
          <w:trHeight w:val="313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663C697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9300129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CC673EE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82280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45A7304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1420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CFB162D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ИБП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78E9F40" w14:textId="77777777" w:rsidR="00EC4D3F" w:rsidRPr="00EC4D3F" w:rsidRDefault="00EC4D3F" w:rsidP="00EC4D3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LIBERT NXA40  32 КВТ №2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5805176" w14:textId="77777777" w:rsidR="00EC4D3F" w:rsidRPr="00EC4D3F" w:rsidRDefault="00EC4D3F" w:rsidP="00EC4D3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EC4D3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</w:tbl>
    <w:p w14:paraId="62B261CC" w14:textId="5D2CA410" w:rsidR="00D93963" w:rsidRDefault="004325C3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EEE08B3" w14:textId="73909824" w:rsidR="0072530E" w:rsidRDefault="0072530E" w:rsidP="0072530E">
      <w:pPr>
        <w:ind w:left="0"/>
        <w:rPr>
          <w:rFonts w:cs="Arial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</w:t>
      </w:r>
      <w:r w:rsidR="00EC4D3F">
        <w:rPr>
          <w:rFonts w:cs="Arial"/>
        </w:rPr>
        <w:t>Соловьёва Илина</w:t>
      </w:r>
      <w:r>
        <w:rPr>
          <w:rFonts w:cs="Arial"/>
        </w:rPr>
        <w:t xml:space="preserve"> </w:t>
      </w:r>
    </w:p>
    <w:p w14:paraId="1CD0AA39" w14:textId="2CAB9368" w:rsidR="0072530E" w:rsidRDefault="00EC4D3F" w:rsidP="0072530E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cs="Arial"/>
        </w:rPr>
        <w:t>8 (991) 643-46-00</w:t>
      </w:r>
    </w:p>
    <w:p w14:paraId="149EEC3B" w14:textId="08D667CF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4592061" w14:textId="63D84196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A590F99" w14:textId="23792D70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7AD0F6BA" w14:textId="3483E25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28F5B08" w14:textId="596F91B9" w:rsidR="00BE75DD" w:rsidRPr="00A0280E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28364106" w14:textId="22507E5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050B3BE7" w14:textId="62936A95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C6CB00B" w14:textId="621C3C8A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704B5791" w14:textId="77777777" w:rsidR="00BE75DD" w:rsidRDefault="00BE75DD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6DEAAE19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192E50">
        <w:rPr>
          <w:rFonts w:asciiTheme="minorHAnsi" w:hAnsiTheme="minorHAnsi" w:cstheme="minorHAnsi"/>
          <w:sz w:val="24"/>
          <w:szCs w:val="24"/>
        </w:rPr>
        <w:t xml:space="preserve">           ____________Федоров Д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B261CE" w14:textId="77777777" w:rsidR="00F62471" w:rsidRDefault="004325C3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D93963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D93963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EAFC" w14:textId="77777777" w:rsidR="004325C3" w:rsidRDefault="004325C3">
      <w:r>
        <w:separator/>
      </w:r>
    </w:p>
  </w:endnote>
  <w:endnote w:type="continuationSeparator" w:id="0">
    <w:p w14:paraId="4657D965" w14:textId="77777777" w:rsidR="004325C3" w:rsidRDefault="0043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D93963" w:rsidRDefault="007C2D32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D93963" w:rsidRDefault="004325C3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05E08D97" w:rsidR="00D93963" w:rsidRDefault="007C2D32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A028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D01F7" w14:textId="77777777" w:rsidR="004325C3" w:rsidRDefault="004325C3">
      <w:r>
        <w:separator/>
      </w:r>
    </w:p>
  </w:footnote>
  <w:footnote w:type="continuationSeparator" w:id="0">
    <w:p w14:paraId="6F1989AE" w14:textId="77777777" w:rsidR="004325C3" w:rsidRDefault="0043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5C409B19" w:rsidR="00D93963" w:rsidRDefault="007C2D32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EC4D3F">
      <w:rPr>
        <w:noProof/>
      </w:rPr>
      <w:t>16 декабря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192E50"/>
    <w:rsid w:val="001D6339"/>
    <w:rsid w:val="00264CA4"/>
    <w:rsid w:val="003A0522"/>
    <w:rsid w:val="003C5EFD"/>
    <w:rsid w:val="004325C3"/>
    <w:rsid w:val="004744C6"/>
    <w:rsid w:val="0049533E"/>
    <w:rsid w:val="00602021"/>
    <w:rsid w:val="0072530E"/>
    <w:rsid w:val="007A53A6"/>
    <w:rsid w:val="007C2D32"/>
    <w:rsid w:val="009331A3"/>
    <w:rsid w:val="009A5C48"/>
    <w:rsid w:val="00A0280E"/>
    <w:rsid w:val="00A34DB0"/>
    <w:rsid w:val="00A87BA2"/>
    <w:rsid w:val="00AD2DCE"/>
    <w:rsid w:val="00BC0DAB"/>
    <w:rsid w:val="00BE75DD"/>
    <w:rsid w:val="00C16890"/>
    <w:rsid w:val="00C61184"/>
    <w:rsid w:val="00C70081"/>
    <w:rsid w:val="00D728E2"/>
    <w:rsid w:val="00DD261E"/>
    <w:rsid w:val="00E224F3"/>
    <w:rsid w:val="00EB0644"/>
    <w:rsid w:val="00EC4D3F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ED1394-9384-4ED8-8335-6858AB5C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68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Федоров Дмитрий Александрович</cp:lastModifiedBy>
  <cp:revision>17</cp:revision>
  <cp:lastPrinted>2020-04-13T10:07:00Z</cp:lastPrinted>
  <dcterms:created xsi:type="dcterms:W3CDTF">2023-09-06T12:35:00Z</dcterms:created>
  <dcterms:modified xsi:type="dcterms:W3CDTF">2024-12-16T10:52:00Z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