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2B25DD1" w14:textId="77777777" w:rsidR="009D5238" w:rsidRDefault="007C2D32">
      <w:pPr>
        <w:pStyle w:val="affa"/>
        <w:tabs>
          <w:tab w:val="left" w:pos="284"/>
          <w:tab w:val="left" w:pos="1418"/>
        </w:tabs>
        <w:ind w:left="0"/>
        <w:rPr>
          <w:rFonts w:asciiTheme="minorHAnsi" w:hAnsiTheme="minorHAnsi" w:cstheme="minorHAnsi"/>
          <w:b/>
          <w:bCs/>
          <w:sz w:val="28"/>
          <w:szCs w:val="28"/>
        </w:rPr>
      </w:pPr>
      <w:r>
        <w:rPr>
          <w:rFonts w:ascii="DINCondensedCTT" w:hAnsi="DINCondensedCTT"/>
          <w:noProof/>
          <w:color w:val="FF0000"/>
          <w:sz w:val="20"/>
          <w:szCs w:val="20"/>
          <w:lang w:eastAsia="ru-RU"/>
        </w:rPr>
        <w:drawing>
          <wp:anchor distT="0" distB="0" distL="114300" distR="114300" simplePos="0" relativeHeight="251658240" behindDoc="1" locked="0" layoutInCell="1" allowOverlap="1" wp14:anchorId="62B261D0" wp14:editId="62B261D1">
            <wp:simplePos x="0" y="0"/>
            <wp:positionH relativeFrom="page">
              <wp:posOffset>0</wp:posOffset>
            </wp:positionH>
            <wp:positionV relativeFrom="paragraph">
              <wp:posOffset>-20320</wp:posOffset>
            </wp:positionV>
            <wp:extent cx="7531100" cy="2250440"/>
            <wp:effectExtent l="0" t="0" r="0" b="0"/>
            <wp:wrapThrough wrapText="bothSides">
              <wp:wrapPolygon edited="0">
                <wp:start x="0" y="0"/>
                <wp:lineTo x="0" y="21393"/>
                <wp:lineTo x="21527" y="21393"/>
                <wp:lineTo x="21527" y="0"/>
                <wp:lineTo x="0" y="0"/>
              </wp:wrapPolygon>
            </wp:wrapThrough>
            <wp:docPr id="16" name="Рисунок 1" descr="4.wmf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Рисунок 1" descr="4.wmf"/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31100" cy="2250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</w:rPr>
        <w:t xml:space="preserve">                   </w:t>
      </w:r>
      <w:r>
        <w:rPr>
          <w:rFonts w:ascii="DINCondensedCTT" w:hAnsi="DINCondensedCTT"/>
          <w:color w:val="FF0000"/>
          <w:sz w:val="20"/>
          <w:szCs w:val="20"/>
        </w:rPr>
        <w:t xml:space="preserve">                    </w:t>
      </w:r>
    </w:p>
    <w:tbl>
      <w:tblPr>
        <w:tblStyle w:val="afff1"/>
        <w:tblW w:w="11228" w:type="dxa"/>
        <w:tblInd w:w="-657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69" w:type="dxa"/>
          <w:right w:w="69" w:type="dxa"/>
        </w:tblCellMar>
        <w:tblLook w:val="04A0" w:firstRow="1" w:lastRow="0" w:firstColumn="1" w:lastColumn="0" w:noHBand="0" w:noVBand="1"/>
      </w:tblPr>
      <w:tblGrid>
        <w:gridCol w:w="5614"/>
        <w:gridCol w:w="5614"/>
      </w:tblGrid>
      <w:tr w:rsidR="007A53A6" w14:paraId="62B25DE6" w14:textId="77777777">
        <w:trPr>
          <w:trHeight w:val="2208"/>
        </w:trPr>
        <w:tc>
          <w:tcPr>
            <w:tcW w:w="5614" w:type="dxa"/>
          </w:tcPr>
          <w:p w14:paraId="62B25DD2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Проверил                 </w:t>
            </w:r>
          </w:p>
          <w:p w14:paraId="62B25DD3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Региональный </w:t>
            </w:r>
          </w:p>
          <w:p w14:paraId="62B25DD4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менеджер по эксплуатации</w:t>
            </w:r>
          </w:p>
          <w:p w14:paraId="62B25DD5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  <w:p w14:paraId="62B25DD6" w14:textId="686217CE" w:rsidR="009D5238" w:rsidRDefault="00324CA0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Ахмеев С.</w:t>
            </w:r>
          </w:p>
          <w:p w14:paraId="62B25DD7" w14:textId="77777777" w:rsidR="009D5238" w:rsidRDefault="009D5238">
            <w:pPr>
              <w:ind w:right="282"/>
              <w:rPr>
                <w:rFonts w:ascii="Times New Roman" w:hAnsi="Times New Roman"/>
              </w:rPr>
            </w:pPr>
          </w:p>
          <w:p w14:paraId="62B25DD8" w14:textId="77777777" w:rsidR="009D5238" w:rsidRDefault="007C2D32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</w:t>
            </w:r>
          </w:p>
          <w:p w14:paraId="62B25DD9" w14:textId="77777777" w:rsidR="009D5238" w:rsidRDefault="009D5238">
            <w:pPr>
              <w:ind w:right="282"/>
              <w:rPr>
                <w:rFonts w:ascii="Times New Roman" w:hAnsi="Times New Roman"/>
              </w:rPr>
            </w:pPr>
          </w:p>
          <w:p w14:paraId="62B25DDA" w14:textId="57D25BF8" w:rsidR="009D5238" w:rsidRDefault="00E90566">
            <w:pPr>
              <w:ind w:right="28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«___» ________ 2024</w:t>
            </w:r>
            <w:r w:rsidR="007C2D32">
              <w:rPr>
                <w:rFonts w:ascii="Times New Roman" w:hAnsi="Times New Roman"/>
              </w:rPr>
              <w:t xml:space="preserve"> г.</w:t>
            </w:r>
          </w:p>
          <w:p w14:paraId="62B25DDB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</w:tc>
        <w:tc>
          <w:tcPr>
            <w:tcW w:w="5614" w:type="dxa"/>
          </w:tcPr>
          <w:p w14:paraId="62B25DDC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Утверждаю</w:t>
            </w:r>
          </w:p>
          <w:p w14:paraId="62B25DDD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Дивизионный </w:t>
            </w:r>
          </w:p>
          <w:p w14:paraId="62B25DDE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менеджер по эксплуатации</w:t>
            </w:r>
          </w:p>
          <w:p w14:paraId="62B25DDF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0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Глотов А.</w:t>
            </w:r>
          </w:p>
          <w:p w14:paraId="62B25DE1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2" w14:textId="77777777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</w:t>
            </w:r>
          </w:p>
          <w:p w14:paraId="62B25DE3" w14:textId="77777777" w:rsidR="009D5238" w:rsidRDefault="009D5238">
            <w:pPr>
              <w:ind w:right="282"/>
              <w:jc w:val="right"/>
              <w:rPr>
                <w:rFonts w:ascii="Times New Roman" w:hAnsi="Times New Roman"/>
              </w:rPr>
            </w:pPr>
          </w:p>
          <w:p w14:paraId="62B25DE4" w14:textId="5E77736F" w:rsidR="009D5238" w:rsidRDefault="007C2D32">
            <w:pPr>
              <w:ind w:right="282"/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«____» </w:t>
            </w:r>
            <w:r w:rsidR="00E90566">
              <w:rPr>
                <w:rFonts w:ascii="Times New Roman" w:hAnsi="Times New Roman"/>
              </w:rPr>
              <w:t>__________ 2024</w:t>
            </w:r>
            <w:r>
              <w:rPr>
                <w:rFonts w:ascii="Times New Roman" w:hAnsi="Times New Roman"/>
              </w:rPr>
              <w:t xml:space="preserve"> г.</w:t>
            </w:r>
          </w:p>
          <w:p w14:paraId="62B25DE5" w14:textId="77777777" w:rsidR="009D5238" w:rsidRDefault="009D5238">
            <w:pPr>
              <w:rPr>
                <w:rFonts w:ascii="Times New Roman" w:hAnsi="Times New Roman"/>
                <w:b/>
              </w:rPr>
            </w:pPr>
          </w:p>
        </w:tc>
      </w:tr>
    </w:tbl>
    <w:p w14:paraId="62B25DE7" w14:textId="77777777" w:rsidR="009D5238" w:rsidRDefault="009D5238">
      <w:pPr>
        <w:jc w:val="center"/>
        <w:rPr>
          <w:rFonts w:ascii="Times New Roman" w:hAnsi="Times New Roman"/>
          <w:b/>
        </w:rPr>
      </w:pPr>
    </w:p>
    <w:p w14:paraId="62B25DE8" w14:textId="77777777" w:rsidR="009D5238" w:rsidRDefault="007C2D32">
      <w:pPr>
        <w:tabs>
          <w:tab w:val="center" w:pos="4507"/>
        </w:tabs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ТЕХНИЧЕСКОЕ ЗАДАНИЕ</w:t>
      </w:r>
    </w:p>
    <w:p w14:paraId="62B25DE9" w14:textId="7EBBCF1B" w:rsidR="009D5238" w:rsidRDefault="00736FE8">
      <w:pPr>
        <w:pStyle w:val="afffd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на продажу оборудования СМ 1390</w:t>
      </w:r>
      <w:r w:rsidR="007C2D32">
        <w:rPr>
          <w:rFonts w:ascii="Times New Roman" w:hAnsi="Times New Roman" w:cs="Times New Roman"/>
          <w:b/>
        </w:rPr>
        <w:t xml:space="preserve"> «</w:t>
      </w:r>
      <w:proofErr w:type="spellStart"/>
      <w:r w:rsidR="007C2D32">
        <w:rPr>
          <w:rFonts w:ascii="Times New Roman" w:hAnsi="Times New Roman" w:cs="Times New Roman"/>
          <w:b/>
        </w:rPr>
        <w:t>Лента</w:t>
      </w:r>
      <w:r>
        <w:rPr>
          <w:rFonts w:ascii="Times New Roman" w:hAnsi="Times New Roman" w:cs="Times New Roman"/>
          <w:b/>
        </w:rPr>
        <w:t>Центр</w:t>
      </w:r>
      <w:proofErr w:type="spellEnd"/>
      <w:r w:rsidR="007C2D32">
        <w:rPr>
          <w:rFonts w:ascii="Times New Roman" w:hAnsi="Times New Roman" w:cs="Times New Roman"/>
          <w:b/>
        </w:rPr>
        <w:t>»</w:t>
      </w:r>
    </w:p>
    <w:p w14:paraId="62B25DEB" w14:textId="1080D88C" w:rsidR="009D5238" w:rsidRDefault="007C2D32" w:rsidP="00B44BD0">
      <w:pPr>
        <w:pStyle w:val="afffd"/>
        <w:jc w:val="center"/>
        <w:rPr>
          <w:rFonts w:cstheme="minorHAnsi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</w:rPr>
        <w:t xml:space="preserve">по адресу: </w:t>
      </w:r>
      <w:r w:rsidR="00B44BD0" w:rsidRPr="00B44BD0">
        <w:rPr>
          <w:rFonts w:ascii="Times New Roman" w:hAnsi="Times New Roman" w:cs="Times New Roman"/>
          <w:b/>
        </w:rPr>
        <w:t>г. Мос</w:t>
      </w:r>
      <w:r w:rsidR="00447133">
        <w:rPr>
          <w:rFonts w:ascii="Times New Roman" w:hAnsi="Times New Roman" w:cs="Times New Roman"/>
          <w:b/>
        </w:rPr>
        <w:t>к</w:t>
      </w:r>
      <w:r w:rsidR="00736FE8">
        <w:rPr>
          <w:rFonts w:ascii="Times New Roman" w:hAnsi="Times New Roman" w:cs="Times New Roman"/>
          <w:b/>
        </w:rPr>
        <w:t>ва, ул. Народного ополчения</w:t>
      </w:r>
      <w:r w:rsidR="00B44BD0" w:rsidRPr="00B44BD0">
        <w:rPr>
          <w:rFonts w:ascii="Times New Roman" w:hAnsi="Times New Roman" w:cs="Times New Roman"/>
          <w:b/>
        </w:rPr>
        <w:t>, д. 28</w:t>
      </w:r>
      <w:r w:rsidR="00736FE8">
        <w:rPr>
          <w:rFonts w:ascii="Times New Roman" w:hAnsi="Times New Roman" w:cs="Times New Roman"/>
          <w:b/>
        </w:rPr>
        <w:t>, корп.1</w:t>
      </w:r>
    </w:p>
    <w:p w14:paraId="62B25DEC" w14:textId="77777777" w:rsidR="009D5238" w:rsidRDefault="009D5238">
      <w:pPr>
        <w:tabs>
          <w:tab w:val="left" w:pos="709"/>
        </w:tabs>
        <w:ind w:left="0"/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62B25DED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1.Технические условия на выполнение работ:</w:t>
      </w:r>
    </w:p>
    <w:p w14:paraId="62B25DEE" w14:textId="15BFCB82" w:rsidR="009D5238" w:rsidRPr="00731689" w:rsidRDefault="007C2D32" w:rsidP="009D5238">
      <w:pPr>
        <w:rPr>
          <w:rFonts w:ascii="Times New Roman" w:hAnsi="Times New Roman"/>
          <w:spacing w:val="0"/>
        </w:rPr>
      </w:pPr>
      <w:r w:rsidRPr="00731689">
        <w:rPr>
          <w:rFonts w:ascii="Times New Roman" w:hAnsi="Times New Roman"/>
        </w:rPr>
        <w:t>Демонтаж, перемещение продаваемого оборудования из СМ Продавца до точки получения Покупателя. Перечень оборудования, подлежащего демонтажу и продаже указан в Приложении №1. В стоимость покупки холодильного оборудования необходимо включить стоимость подводящих коммуникаций,</w:t>
      </w:r>
      <w:r w:rsidR="00192E50">
        <w:rPr>
          <w:rFonts w:ascii="Times New Roman" w:hAnsi="Times New Roman"/>
        </w:rPr>
        <w:t xml:space="preserve"> включая </w:t>
      </w:r>
      <w:proofErr w:type="spellStart"/>
      <w:r w:rsidR="00192E50">
        <w:rPr>
          <w:rFonts w:ascii="Times New Roman" w:hAnsi="Times New Roman"/>
        </w:rPr>
        <w:t>фреонотрассу</w:t>
      </w:r>
      <w:proofErr w:type="spellEnd"/>
      <w:r w:rsidR="00192E50">
        <w:rPr>
          <w:rFonts w:ascii="Times New Roman" w:hAnsi="Times New Roman"/>
        </w:rPr>
        <w:t>,</w:t>
      </w:r>
      <w:r w:rsidRPr="00731689">
        <w:rPr>
          <w:rFonts w:ascii="Times New Roman" w:hAnsi="Times New Roman"/>
        </w:rPr>
        <w:t xml:space="preserve"> которые будут демонтированы вместе с оборудованием. </w:t>
      </w:r>
    </w:p>
    <w:p w14:paraId="62B25DEF" w14:textId="77777777" w:rsidR="009D5238" w:rsidRDefault="009D5238">
      <w:pPr>
        <w:ind w:left="0"/>
        <w:jc w:val="both"/>
        <w:rPr>
          <w:rFonts w:ascii="Times New Roman" w:hAnsi="Times New Roman"/>
        </w:rPr>
      </w:pPr>
    </w:p>
    <w:p w14:paraId="62B25DF0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2.Общие требования к выполнению работ:</w:t>
      </w:r>
    </w:p>
    <w:p w14:paraId="62B25DF1" w14:textId="41C19E48" w:rsidR="009D5238" w:rsidRDefault="007C2D3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Своими силами и за свой счёт выполнить демонтаж, упаковку, погрузку и вывоз оборудования из помещений СМ, в срок с </w:t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Pr="001A2AAE">
        <w:rPr>
          <w:rFonts w:ascii="Times New Roman" w:hAnsi="Times New Roman"/>
        </w:rPr>
        <w:softHyphen/>
      </w:r>
      <w:r w:rsidR="00736FE8">
        <w:rPr>
          <w:rFonts w:ascii="Times New Roman" w:hAnsi="Times New Roman"/>
        </w:rPr>
        <w:t>15.07.24 по 23.07</w:t>
      </w:r>
      <w:r w:rsidR="009D2C79">
        <w:rPr>
          <w:rFonts w:ascii="Times New Roman" w:hAnsi="Times New Roman"/>
        </w:rPr>
        <w:t>.24</w:t>
      </w:r>
      <w:r w:rsidRPr="001A2AAE">
        <w:rPr>
          <w:rFonts w:ascii="Times New Roman" w:hAnsi="Times New Roman"/>
        </w:rPr>
        <w:t>гг.</w:t>
      </w:r>
      <w:r>
        <w:rPr>
          <w:rFonts w:ascii="Times New Roman" w:hAnsi="Times New Roman"/>
        </w:rPr>
        <w:t xml:space="preserve"> После вывоза оборудования в помещениях СМ в которых находилось оборудование, выполнить уборку и вывоз крупного мусора.</w:t>
      </w:r>
    </w:p>
    <w:p w14:paraId="62B25DF2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3.Требования к исполнителю:</w:t>
      </w:r>
    </w:p>
    <w:p w14:paraId="62B25DF3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>Все работы должны проводится в соответствии с требованиями настоящего технического задания, а также всеми законодательными требованиями, принятыми в Российской Федерации. Работы, не обозначенные в техническом задании, должны согласовываться с ответственными по данному направлению Службами Заказчика. При нанесении повреждений помещениям супермаркета – восстановить первоначальный вид своими силами и за свой счёт.</w:t>
      </w:r>
    </w:p>
    <w:p w14:paraId="62B25DF4" w14:textId="77777777" w:rsidR="009D5238" w:rsidRDefault="007C2D32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4.Персонал Исполнителя обязан иметь все необходимые допуски для проведения работ.</w:t>
      </w:r>
    </w:p>
    <w:p w14:paraId="62B25DF5" w14:textId="77777777" w:rsidR="009D5238" w:rsidRDefault="009D5238">
      <w:pPr>
        <w:jc w:val="both"/>
        <w:rPr>
          <w:rFonts w:ascii="Times New Roman" w:hAnsi="Times New Roman"/>
        </w:rPr>
      </w:pPr>
    </w:p>
    <w:p w14:paraId="62B25DF6" w14:textId="77777777" w:rsidR="009D5238" w:rsidRDefault="009D5238">
      <w:pPr>
        <w:jc w:val="both"/>
        <w:rPr>
          <w:rFonts w:ascii="Times New Roman" w:hAnsi="Times New Roman"/>
        </w:rPr>
      </w:pPr>
    </w:p>
    <w:p w14:paraId="62B25DF7" w14:textId="77777777" w:rsidR="009D5238" w:rsidRDefault="009D5238">
      <w:pPr>
        <w:tabs>
          <w:tab w:val="left" w:pos="1920"/>
          <w:tab w:val="left" w:pos="7050"/>
        </w:tabs>
        <w:ind w:left="0"/>
        <w:rPr>
          <w:rFonts w:cs="Arial"/>
          <w:b/>
        </w:rPr>
      </w:pPr>
    </w:p>
    <w:p w14:paraId="62B25DF8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9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A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B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C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D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E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DFF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0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1" w14:textId="149FF399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5750F53E" w14:textId="77777777" w:rsidR="00B44BD0" w:rsidRDefault="00B44BD0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2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3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4" w14:textId="77777777" w:rsidR="009D5238" w:rsidRDefault="009D5238">
      <w:pPr>
        <w:tabs>
          <w:tab w:val="left" w:pos="1920"/>
          <w:tab w:val="left" w:pos="7050"/>
        </w:tabs>
        <w:jc w:val="right"/>
        <w:rPr>
          <w:rFonts w:cs="Arial"/>
          <w:b/>
        </w:rPr>
      </w:pPr>
    </w:p>
    <w:p w14:paraId="62B25E08" w14:textId="77777777" w:rsidR="009D5238" w:rsidRDefault="007C2D32">
      <w:pPr>
        <w:jc w:val="right"/>
        <w:rPr>
          <w:rFonts w:cs="Arial"/>
          <w:b/>
        </w:rPr>
      </w:pPr>
      <w:r>
        <w:rPr>
          <w:rFonts w:cs="Arial"/>
          <w:b/>
        </w:rPr>
        <w:lastRenderedPageBreak/>
        <w:t>Приложение №1</w:t>
      </w:r>
    </w:p>
    <w:p w14:paraId="62B25E09" w14:textId="77777777" w:rsidR="009D5238" w:rsidRDefault="007C2D32">
      <w:pPr>
        <w:jc w:val="center"/>
        <w:rPr>
          <w:rFonts w:cs="Arial"/>
          <w:b/>
        </w:rPr>
      </w:pPr>
      <w:r>
        <w:rPr>
          <w:rFonts w:cs="Arial"/>
          <w:b/>
        </w:rPr>
        <w:t>Перечень оборудования.</w:t>
      </w:r>
    </w:p>
    <w:p w14:paraId="62B25E0A" w14:textId="77777777" w:rsidR="009D5238" w:rsidRDefault="009D5238">
      <w:pPr>
        <w:jc w:val="center"/>
        <w:rPr>
          <w:rFonts w:cs="Arial"/>
          <w:b/>
        </w:rPr>
      </w:pPr>
    </w:p>
    <w:tbl>
      <w:tblPr>
        <w:tblW w:w="10104" w:type="dxa"/>
        <w:tblInd w:w="-5" w:type="dxa"/>
        <w:tblLook w:val="04A0" w:firstRow="1" w:lastRow="0" w:firstColumn="1" w:lastColumn="0" w:noHBand="0" w:noVBand="1"/>
      </w:tblPr>
      <w:tblGrid>
        <w:gridCol w:w="1133"/>
        <w:gridCol w:w="1479"/>
        <w:gridCol w:w="6040"/>
        <w:gridCol w:w="1452"/>
      </w:tblGrid>
      <w:tr w:rsidR="009C21BF" w:rsidRPr="00EB0644" w14:paraId="710D1253" w14:textId="77777777" w:rsidTr="00CA195D">
        <w:trPr>
          <w:trHeight w:val="1056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3CCD3EE8" w14:textId="77777777" w:rsidR="00EB0644" w:rsidRPr="00EB0644" w:rsidRDefault="00EB0644" w:rsidP="00EB064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Основное средство 1420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hideMark/>
          </w:tcPr>
          <w:p w14:paraId="28F321F3" w14:textId="77777777" w:rsidR="00EB0644" w:rsidRPr="00EB0644" w:rsidRDefault="00EB0644" w:rsidP="00EB064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Инвентарный номер 1420</w:t>
            </w: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126A2EB0" w14:textId="77777777" w:rsidR="00EB0644" w:rsidRPr="00EB0644" w:rsidRDefault="00EB0644" w:rsidP="00EB064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Название основного средства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hideMark/>
          </w:tcPr>
          <w:p w14:paraId="0E8DCD63" w14:textId="77777777" w:rsidR="00EB0644" w:rsidRPr="00EB0644" w:rsidRDefault="00EB0644" w:rsidP="00EB064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Количество</w:t>
            </w:r>
          </w:p>
        </w:tc>
      </w:tr>
      <w:tr w:rsidR="00736FE8" w:rsidRPr="00EB0644" w14:paraId="69483C30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84DF4F" w14:textId="126D74A4" w:rsidR="00736FE8" w:rsidRPr="000723B9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11004273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779592" w14:textId="18B21A87" w:rsidR="00736FE8" w:rsidRPr="000723B9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B1BA89" w14:textId="7EDD9498" w:rsidR="00736FE8" w:rsidRPr="000723B9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СТОЛ </w:t>
            </w:r>
            <w:r w:rsidRPr="00736FE8">
              <w:rPr>
                <w:rFonts w:cs="Arial"/>
              </w:rPr>
              <w:t>УПАКОВОЧНЫЙ НЕРЖ 100*50 №1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4DF1F6" w14:textId="6DDCEB4F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75A20F14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39E4C4" w14:textId="0C206237" w:rsidR="00736FE8" w:rsidRPr="000723B9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11004282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09F930" w14:textId="2042C230" w:rsidR="00736FE8" w:rsidRPr="000723B9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972F1" w14:textId="56058197" w:rsidR="00736FE8" w:rsidRPr="000723B9" w:rsidRDefault="00736FE8" w:rsidP="00736FE8">
            <w:pPr>
              <w:ind w:left="0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 xml:space="preserve">СТОЛ </w:t>
            </w:r>
            <w:r w:rsidRPr="00736FE8">
              <w:rPr>
                <w:rFonts w:cs="Arial"/>
              </w:rPr>
              <w:t>УПАКОВОЧНЫЙ НЕРЖ 100*50 №</w:t>
            </w:r>
            <w:r>
              <w:rPr>
                <w:rFonts w:cs="Arial"/>
              </w:rPr>
              <w:t>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AB4C7B" w14:textId="7A8ECF5F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2DF49E7E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970F8" w14:textId="51649904" w:rsidR="00736FE8" w:rsidRPr="001558BE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DFB9EE" w14:textId="4594B2C0" w:rsidR="00736FE8" w:rsidRPr="001558BE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EC9F25" w14:textId="75908159" w:rsidR="00736FE8" w:rsidRPr="001558BE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СТОЛ-ТУМБА </w:t>
            </w:r>
            <w:r w:rsidRPr="00736FE8">
              <w:rPr>
                <w:rFonts w:cs="Arial"/>
              </w:rPr>
              <w:t>1200*600*850 С РАСП-МИ ДВЕР 2 ПОЛК-И №5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A25DC8" w14:textId="385306B8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4A4DA1E9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123A3" w14:textId="1B4F21C5" w:rsidR="00736FE8" w:rsidRPr="001558BE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70F237" w14:textId="5F228AB9" w:rsidR="00736FE8" w:rsidRPr="001558BE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90530" w14:textId="5046C3C0" w:rsidR="00736FE8" w:rsidRPr="001558BE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СТОЛ-ТУМБА </w:t>
            </w:r>
            <w:r w:rsidRPr="00736FE8">
              <w:rPr>
                <w:rFonts w:cs="Arial"/>
              </w:rPr>
              <w:t>1200*600*850 С РАСП-МИ ДВЕР 2 ПОЛК-И №</w:t>
            </w:r>
            <w:r>
              <w:rPr>
                <w:rFonts w:cs="Arial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190124" w14:textId="657117F0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6A64CA27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494DB3" w14:textId="45CF4AF2" w:rsidR="00736FE8" w:rsidRPr="001558BE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11004429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68EA3" w14:textId="28A9877F" w:rsidR="00736FE8" w:rsidRPr="001558BE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0AEF68" w14:textId="6D98F462" w:rsidR="00736FE8" w:rsidRPr="001558BE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СТОЛ-ТУМБА </w:t>
            </w:r>
            <w:r w:rsidRPr="00736FE8">
              <w:rPr>
                <w:rFonts w:cs="Arial"/>
              </w:rPr>
              <w:t>1200*600*850 С РАСП-МИ ДВЕР 2 ПОЛК-И №</w:t>
            </w:r>
            <w:r>
              <w:rPr>
                <w:rFonts w:cs="Arial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F7413" w14:textId="2CF7D887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1A7262B3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AC1E6C" w14:textId="3C7B1196" w:rsidR="00736FE8" w:rsidRPr="001558BE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11004430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17F06C" w14:textId="7CB729BC" w:rsidR="00736FE8" w:rsidRPr="001558BE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6F3B3E" w14:textId="1B3A4F32" w:rsidR="00736FE8" w:rsidRPr="001558BE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СТОЛ-ТУМБА </w:t>
            </w:r>
            <w:r w:rsidRPr="00736FE8">
              <w:rPr>
                <w:rFonts w:cs="Arial"/>
              </w:rPr>
              <w:t>1200*600*850 С РАСП-МИ ДВЕР 2 ПОЛК-И №5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40BBD3" w14:textId="6FE63093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195992A5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4126B9" w14:textId="585E8201" w:rsidR="00736FE8" w:rsidRPr="001558BE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775BCD" w14:textId="5143F229" w:rsidR="00736FE8" w:rsidRPr="001558BE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9A416" w14:textId="18620816" w:rsidR="00736FE8" w:rsidRPr="001558BE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СТОЛ-ТУМБА </w:t>
            </w:r>
            <w:r w:rsidRPr="00736FE8">
              <w:rPr>
                <w:rFonts w:cs="Arial"/>
              </w:rPr>
              <w:t>1200*600*850 С РАСП-МИ ДВЕР 2 ПОЛК-И №</w:t>
            </w:r>
            <w:r>
              <w:rPr>
                <w:rFonts w:cs="Arial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E8A6F4" w14:textId="7AEA3B54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05C8F6FF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5B79AB" w14:textId="3CAE4A63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5751A9" w14:textId="4A391549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E4B79B" w14:textId="68510BA4" w:rsidR="00736FE8" w:rsidRPr="00E947D4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ВАННА МОЕЧНАЯ </w:t>
            </w:r>
            <w:r w:rsidRPr="00736FE8">
              <w:rPr>
                <w:rFonts w:cs="Arial"/>
              </w:rPr>
              <w:t>2-Х СЕКЦИОН-Я 1200*600 №2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648ED9" w14:textId="025F83D0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095EF0B6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85827" w14:textId="056892A2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11004452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1A7689" w14:textId="11CE116F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421940" w14:textId="36C7945C" w:rsidR="00736FE8" w:rsidRPr="00E947D4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ВАННА МОЕЧНАЯ </w:t>
            </w:r>
            <w:r w:rsidRPr="00736FE8">
              <w:rPr>
                <w:rFonts w:cs="Arial"/>
              </w:rPr>
              <w:t>2-Х СЕКЦИОН-Я 1200*600 №</w:t>
            </w:r>
            <w:r>
              <w:rPr>
                <w:rFonts w:cs="Arial"/>
              </w:rPr>
              <w:t>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CF5790" w14:textId="3CF25682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704005D9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A452109" w14:textId="17CDFC17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11004453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114AA" w14:textId="1A9631FC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2AB35" w14:textId="1B367253" w:rsidR="00736FE8" w:rsidRPr="00E947D4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ВАННА МОЕЧНАЯ </w:t>
            </w:r>
            <w:r w:rsidRPr="00736FE8">
              <w:rPr>
                <w:rFonts w:cs="Arial"/>
              </w:rPr>
              <w:t>2-Х СЕКЦИОН-Я 1200*600 №</w:t>
            </w:r>
            <w:r>
              <w:rPr>
                <w:rFonts w:cs="Arial"/>
              </w:rPr>
              <w:t>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F006C" w14:textId="070B97E2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275762D2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2D5522" w14:textId="544CAA6A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27EA91" w14:textId="4DEC6BE8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5EA81F" w14:textId="0DD4AFD8" w:rsidR="00736FE8" w:rsidRPr="00E947D4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ВАННА МОЕЧНАЯ </w:t>
            </w:r>
            <w:r w:rsidRPr="00736FE8">
              <w:rPr>
                <w:rFonts w:cs="Arial"/>
              </w:rPr>
              <w:t>2-Х СЕКЦИОН-Я 1200*600 №</w:t>
            </w:r>
            <w:r>
              <w:rPr>
                <w:rFonts w:cs="Arial"/>
              </w:rPr>
              <w:t>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4993C" w14:textId="37D892C6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2A88FF2A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76EBD4" w14:textId="1C3276DB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2002E" w14:textId="1E0EA1CE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0DA838" w14:textId="41A48FAC" w:rsidR="00736FE8" w:rsidRPr="00E947D4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ВАННА МОЕЧНАЯ </w:t>
            </w:r>
            <w:r w:rsidRPr="00736FE8">
              <w:rPr>
                <w:rFonts w:cs="Arial"/>
              </w:rPr>
              <w:t>2-Х СЕКЦИОН-Я 1200*600 №</w:t>
            </w:r>
            <w:r>
              <w:rPr>
                <w:rFonts w:cs="Arial"/>
              </w:rPr>
              <w:t>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FB5F6F" w14:textId="741A0E9F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721F06F6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B1BFEE" w14:textId="57067AEF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11004456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1CE6DB" w14:textId="76B5FB73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D1076B" w14:textId="1EDAFB40" w:rsidR="00736FE8" w:rsidRPr="00E947D4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ВАННА МОЕЧНАЯ </w:t>
            </w:r>
            <w:r w:rsidRPr="00736FE8">
              <w:rPr>
                <w:rFonts w:cs="Arial"/>
              </w:rPr>
              <w:t>2-Х СЕКЦИОН-Я 1200*600 №</w:t>
            </w:r>
            <w:r>
              <w:rPr>
                <w:rFonts w:cs="Arial"/>
              </w:rPr>
              <w:t>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685FC" w14:textId="1230D849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2EF7B460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AF338" w14:textId="2EA718B0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17BE4" w14:textId="462C706A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6ABDC9" w14:textId="7744966C" w:rsidR="00736FE8" w:rsidRPr="00E947D4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ВАННА МОЕЧНАЯ </w:t>
            </w:r>
            <w:r w:rsidRPr="00736FE8">
              <w:rPr>
                <w:rFonts w:cs="Arial"/>
              </w:rPr>
              <w:t>2-Х СЕКЦИОН-Я 1200*600 №</w:t>
            </w:r>
            <w:r>
              <w:rPr>
                <w:rFonts w:cs="Arial"/>
              </w:rPr>
              <w:t>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FF8755" w14:textId="7CC5156A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36FE8" w:rsidRPr="00EB0644" w14:paraId="1E73B3D6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CFA150" w14:textId="5B6AE70F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11004458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C5D1F" w14:textId="2E881535" w:rsidR="00736FE8" w:rsidRPr="00E947D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3D26D5" w14:textId="2CEB2101" w:rsidR="00736FE8" w:rsidRPr="00E947D4" w:rsidRDefault="00736FE8" w:rsidP="00736FE8">
            <w:pPr>
              <w:ind w:left="0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 xml:space="preserve">ВАННА МОЕЧНАЯ </w:t>
            </w:r>
            <w:r w:rsidRPr="00736FE8">
              <w:rPr>
                <w:rFonts w:cs="Arial"/>
              </w:rPr>
              <w:t>2-Х СЕКЦИОН-Я 1200*600 №</w:t>
            </w:r>
            <w:r>
              <w:rPr>
                <w:rFonts w:cs="Arial"/>
              </w:rPr>
              <w:t>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079889" w14:textId="375CF443" w:rsidR="00736FE8" w:rsidRPr="00EB0644" w:rsidRDefault="00736FE8" w:rsidP="00736FE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73074AAE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C6DA14" w14:textId="5BD040DA" w:rsidR="0060549F" w:rsidRPr="00E67FA9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11004463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A91A18" w14:textId="2EEF365F" w:rsidR="0060549F" w:rsidRPr="00E67FA9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5AC29E" w14:textId="04EAB5F5" w:rsidR="0060549F" w:rsidRPr="00E67FA9" w:rsidRDefault="0060549F" w:rsidP="0060549F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549F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РАЗДЕЛОЧНЫЙ С БОРТОМ 1200Х600Х870 (СТОЛЕШНИЦА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E8EE36" w14:textId="25098441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2D31568C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C8F6D5" w14:textId="5F54D1EC" w:rsidR="0060549F" w:rsidRPr="00FF179F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11004464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B252E0" w14:textId="36FBDCD8" w:rsidR="0060549F" w:rsidRPr="00FF179F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21AD7" w14:textId="2131EF1E" w:rsidR="0060549F" w:rsidRPr="00FF179F" w:rsidRDefault="0060549F" w:rsidP="0060549F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549F">
              <w:rPr>
                <w:rFonts w:cs="Arial"/>
              </w:rPr>
              <w:t>СТОЛ</w:t>
            </w:r>
            <w:r>
              <w:rPr>
                <w:rFonts w:cs="Arial"/>
              </w:rPr>
              <w:t>РАЗДЕЛОЧНЫЙ С БОРТОМ 1200Х600Х870 (СТОЛЕШНИЦА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6C7E2E" w14:textId="35A6065D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511CBEFC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D1F64D" w14:textId="540625B2" w:rsidR="0060549F" w:rsidRPr="00FF179F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2BFB8" w14:textId="7038B0EE" w:rsidR="0060549F" w:rsidRPr="00FF179F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E19DDB" w14:textId="5FB038E1" w:rsidR="0060549F" w:rsidRPr="00FF179F" w:rsidRDefault="0060549F" w:rsidP="0060549F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549F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 БОРТОМ И ПОЛКОЙ 1200*600*870 №1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71B440" w14:textId="30C49937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605505E5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D7AB2D" w14:textId="0AE10B23" w:rsidR="0060549F" w:rsidRPr="00FF179F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11004466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CED130" w14:textId="7BE9B8D8" w:rsidR="0060549F" w:rsidRPr="00FF179F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3BF13B" w14:textId="7F3DADE4" w:rsidR="0060549F" w:rsidRPr="0060549F" w:rsidRDefault="0060549F" w:rsidP="0060549F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549F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 БОРТОМ И ПОЛКОЙ 1000*600*870 №9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A259A0" w14:textId="662D3F59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4A37F575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D019ED" w14:textId="7674FFA6" w:rsidR="0060549F" w:rsidRPr="00FF179F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11004467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7F7CFB" w14:textId="57ACC242" w:rsidR="0060549F" w:rsidRPr="00FF179F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EA6188" w14:textId="16A90EA3" w:rsidR="0060549F" w:rsidRPr="0060549F" w:rsidRDefault="0060549F" w:rsidP="0060549F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549F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 БОРТОМ И ПОЛКОЙ 1000*600*870 №8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AC68A9" w14:textId="27965A33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6F3CD66B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D07014" w14:textId="01807D84" w:rsidR="0060549F" w:rsidRPr="00764BCE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11004468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68A2A7" w14:textId="7663102B" w:rsidR="0060549F" w:rsidRPr="00764BCE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4D661" w14:textId="03FBC7DC" w:rsidR="0060549F" w:rsidRPr="0060549F" w:rsidRDefault="0060549F" w:rsidP="0060549F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549F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 БОРТОМ И ПОЛКОЙ 1000*600*870 №7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12ECA" w14:textId="347A0232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77FE05AE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FABB50" w14:textId="395BEE52" w:rsidR="0060549F" w:rsidRPr="00764BCE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11004469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F0AA08" w14:textId="574A1379" w:rsidR="0060549F" w:rsidRPr="00764BCE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7B0B3" w14:textId="208B11A1" w:rsidR="0060549F" w:rsidRPr="0060549F" w:rsidRDefault="0060549F" w:rsidP="0060549F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549F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 БОРТОМ И ПОЛКОЙ 1000*600*870 №6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029AEB" w14:textId="79F7A7B6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3B0F861D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2CDC05" w14:textId="16D29091" w:rsidR="0060549F" w:rsidRPr="00764BCE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11004470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0196BD" w14:textId="78C3F0E7" w:rsidR="0060549F" w:rsidRPr="00764BCE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00B238" w14:textId="4924F4B6" w:rsidR="0060549F" w:rsidRPr="00A37458" w:rsidRDefault="0060549F" w:rsidP="0060549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60549F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 БОРТОМ И ПОЛКОЙ 1000*600*870 №5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1D4DA" w14:textId="6788E4F7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58EA3CFC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98D4FC" w14:textId="2700C246" w:rsidR="0060549F" w:rsidRPr="00764BCE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11004471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2FA834" w14:textId="1532BFF3" w:rsidR="0060549F" w:rsidRPr="00764BCE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54B8DD" w14:textId="6029BBEF" w:rsidR="0060549F" w:rsidRPr="00A37458" w:rsidRDefault="0060549F" w:rsidP="0060549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60549F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 БОРТОМ И ПОЛКОЙ 1000*600*870 №4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4FEA8" w14:textId="515281EE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289B7B4A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2741A" w14:textId="6329C8BA" w:rsidR="0060549F" w:rsidRPr="00764BCE" w:rsidRDefault="0060549F" w:rsidP="0060549F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11004472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9CDA26" w14:textId="61E56C66" w:rsidR="0060549F" w:rsidRPr="00764BCE" w:rsidRDefault="0060549F" w:rsidP="0060549F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6988F8" w14:textId="6EF91767" w:rsidR="0060549F" w:rsidRPr="00A37458" w:rsidRDefault="0060549F" w:rsidP="0060549F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549F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С БОРТОМ И ПОЛКОЙ 1000*600*870 №3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86F87" w14:textId="1B33B9E2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3C682C77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D5996D" w14:textId="213DA8B3" w:rsidR="0060549F" w:rsidRPr="00764BCE" w:rsidRDefault="0060549F" w:rsidP="0060549F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11004478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6BD8BD" w14:textId="740C2074" w:rsidR="0060549F" w:rsidRPr="00764BCE" w:rsidRDefault="0060549F" w:rsidP="0060549F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66CB76" w14:textId="4D86C263" w:rsidR="0060549F" w:rsidRPr="00A37458" w:rsidRDefault="0060549F" w:rsidP="0060549F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60549F">
              <w:rPr>
                <w:rFonts w:cs="Arial"/>
              </w:rPr>
              <w:t>РУКОМОЙНИК</w:t>
            </w:r>
            <w:r>
              <w:rPr>
                <w:rFonts w:cs="Arial"/>
              </w:rPr>
              <w:t xml:space="preserve"> НАСТЕННЫЙ ВРК-4040 №8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985100" w14:textId="1087CA6A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0E716EFC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37EA54E" w14:textId="557DAFC5" w:rsidR="0060549F" w:rsidRPr="00764BCE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984D2C" w14:textId="68DD5B66" w:rsidR="0060549F" w:rsidRPr="00764BCE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D54E6C" w14:textId="3F02864F" w:rsidR="0060549F" w:rsidRPr="00A37458" w:rsidRDefault="0060549F" w:rsidP="0060549F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549F">
              <w:rPr>
                <w:rFonts w:cs="Arial"/>
              </w:rPr>
              <w:t>РУКОМОЙНИК</w:t>
            </w:r>
            <w:r>
              <w:rPr>
                <w:rFonts w:cs="Arial"/>
              </w:rPr>
              <w:t xml:space="preserve"> НАСТЕННЫЙ ВРК-4040 №7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2E8357" w14:textId="0786A2ED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0549F" w:rsidRPr="00EB0644" w14:paraId="78B40BDB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B6CE0" w14:textId="51CD031D" w:rsidR="0060549F" w:rsidRPr="00764BCE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11004480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C911D" w14:textId="4E59CBB5" w:rsidR="0060549F" w:rsidRPr="00764BCE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67C0CE" w14:textId="2A07661D" w:rsidR="0060549F" w:rsidRPr="00A37458" w:rsidRDefault="0060549F" w:rsidP="0060549F">
            <w:pPr>
              <w:ind w:left="0"/>
              <w:rPr>
                <w:rFonts w:cs="Arial"/>
                <w:spacing w:val="0"/>
                <w:lang w:eastAsia="ru-RU"/>
              </w:rPr>
            </w:pPr>
            <w:r w:rsidRPr="0060549F">
              <w:rPr>
                <w:rFonts w:cs="Arial"/>
              </w:rPr>
              <w:t>РУКОМОЙНИК</w:t>
            </w:r>
            <w:r>
              <w:rPr>
                <w:rFonts w:cs="Arial"/>
              </w:rPr>
              <w:t xml:space="preserve"> НАСТЕННЫЙ ВРК-4040 №6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5C6C50" w14:textId="3C9FC44E" w:rsidR="0060549F" w:rsidRPr="00EB0644" w:rsidRDefault="0060549F" w:rsidP="0060549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 xml:space="preserve">1 </w:t>
            </w:r>
          </w:p>
        </w:tc>
      </w:tr>
      <w:tr w:rsidR="00784A88" w:rsidRPr="00EB0644" w14:paraId="446887A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37C5BF" w14:textId="442BD09F" w:rsidR="00784A88" w:rsidRPr="00764BCE" w:rsidRDefault="00784A88" w:rsidP="00784A8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11004547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AA0D86" w14:textId="2E2937EF" w:rsidR="00784A88" w:rsidRPr="00764BCE" w:rsidRDefault="00784A88" w:rsidP="00784A8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D59F0E" w14:textId="0AEA65AB" w:rsidR="00784A88" w:rsidRPr="00A37458" w:rsidRDefault="00784A88" w:rsidP="00784A88">
            <w:pPr>
              <w:ind w:left="0"/>
              <w:rPr>
                <w:rFonts w:cs="Arial"/>
                <w:spacing w:val="0"/>
                <w:lang w:eastAsia="ru-RU"/>
              </w:rPr>
            </w:pPr>
            <w:r w:rsidRPr="00784A88">
              <w:rPr>
                <w:rFonts w:cs="Arial"/>
              </w:rPr>
              <w:t>ХОЛОДИЛЬНЫЙ ШКАФ</w:t>
            </w:r>
            <w:r>
              <w:rPr>
                <w:rFonts w:cs="Arial"/>
              </w:rPr>
              <w:t xml:space="preserve"> МХМ ШХСН 0,06С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43999B" w14:textId="53989B66" w:rsidR="00784A88" w:rsidRPr="00EB0644" w:rsidRDefault="00784A88" w:rsidP="00784A8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784A88" w:rsidRPr="00EB0644" w14:paraId="1E4A75CA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290248" w14:textId="5FEF32F6" w:rsidR="00784A88" w:rsidRPr="00764BCE" w:rsidRDefault="00784A88" w:rsidP="00784A8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11006896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498496" w14:textId="65C00DB3" w:rsidR="00784A88" w:rsidRPr="00764BCE" w:rsidRDefault="00784A88" w:rsidP="00784A8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702EDB" w14:textId="41CAC729" w:rsidR="00784A88" w:rsidRPr="00A37458" w:rsidRDefault="00784A88" w:rsidP="00784A88">
            <w:pPr>
              <w:ind w:left="0"/>
              <w:rPr>
                <w:rFonts w:cs="Arial"/>
                <w:spacing w:val="0"/>
                <w:lang w:eastAsia="ru-RU"/>
              </w:rPr>
            </w:pPr>
            <w:r w:rsidRPr="00784A88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ХОЛОДИЛЬНЫЙ ПОЛАИР СM110-S МЕТАЛ.ДВЕРЬ 1000Л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C26285" w14:textId="25855938" w:rsidR="00784A88" w:rsidRPr="00EB0644" w:rsidRDefault="00784A88" w:rsidP="00784A8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784A88" w:rsidRPr="00EB0644" w14:paraId="0026AD8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958852" w14:textId="7682E0FA" w:rsidR="00784A88" w:rsidRPr="00764BCE" w:rsidRDefault="00784A88" w:rsidP="00784A8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1300112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9B85A2" w14:textId="41C9CA8A" w:rsidR="00784A88" w:rsidRPr="00764BCE" w:rsidRDefault="00784A88" w:rsidP="00784A8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27B82" w14:textId="5B03B549" w:rsidR="00784A88" w:rsidRPr="00A37458" w:rsidRDefault="00784A88" w:rsidP="00784A88">
            <w:pPr>
              <w:ind w:left="0"/>
              <w:rPr>
                <w:rFonts w:cs="Arial"/>
                <w:spacing w:val="0"/>
                <w:lang w:eastAsia="ru-RU"/>
              </w:rPr>
            </w:pPr>
            <w:r w:rsidRPr="00784A88">
              <w:rPr>
                <w:rFonts w:cs="Arial"/>
              </w:rPr>
              <w:t>МУСОРНЫЙ КОНТЕЙНЕР</w:t>
            </w:r>
            <w:r>
              <w:rPr>
                <w:rFonts w:cs="Arial"/>
              </w:rPr>
              <w:t xml:space="preserve"> 770 Л (ПЛАСТИК) #1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28F408" w14:textId="0233D007" w:rsidR="00784A88" w:rsidRPr="00EB0644" w:rsidRDefault="00784A88" w:rsidP="00784A8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784A88" w:rsidRPr="00EB0644" w14:paraId="176E07DD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DBC69E" w14:textId="15FDE051" w:rsidR="00784A88" w:rsidRPr="00764BCE" w:rsidRDefault="00784A88" w:rsidP="00784A8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1300114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5F8C8B" w14:textId="451BE83C" w:rsidR="00784A88" w:rsidRPr="00764BCE" w:rsidRDefault="00784A88" w:rsidP="00784A88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9F7D00" w14:textId="2C11A926" w:rsidR="00784A88" w:rsidRPr="00A37458" w:rsidRDefault="00784A88" w:rsidP="00784A88">
            <w:pPr>
              <w:ind w:left="0"/>
              <w:rPr>
                <w:rFonts w:cs="Arial"/>
                <w:spacing w:val="0"/>
                <w:lang w:eastAsia="ru-RU"/>
              </w:rPr>
            </w:pPr>
            <w:r w:rsidRPr="00784A88">
              <w:rPr>
                <w:rFonts w:cs="Arial"/>
              </w:rPr>
              <w:t>МУСОРНЫЙ КОНТЕЙНЕР</w:t>
            </w:r>
            <w:r>
              <w:rPr>
                <w:rFonts w:cs="Arial"/>
              </w:rPr>
              <w:t xml:space="preserve"> 120Л (ПЛАСТИК) 5 ШТ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8B2DF0" w14:textId="36AC8C6C" w:rsidR="00784A88" w:rsidRPr="006D5232" w:rsidRDefault="00784A88" w:rsidP="00784A88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D948D4" w:rsidRPr="00EB0644" w14:paraId="45173E0A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305B2F" w14:textId="1DB7B127" w:rsidR="00D948D4" w:rsidRPr="00764BCE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1400973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27193B" w14:textId="2803E14C" w:rsidR="00D948D4" w:rsidRPr="00764BCE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FFA959" w14:textId="152D2D48" w:rsidR="00D948D4" w:rsidRPr="00A37458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СИГАРЕТНЫЙ ДИСПЕНСЕР</w:t>
            </w:r>
            <w:r>
              <w:rPr>
                <w:rFonts w:cs="Arial"/>
              </w:rPr>
              <w:t xml:space="preserve"> №5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10AF06" w14:textId="5DF9731D" w:rsidR="00D948D4" w:rsidRPr="006D5232" w:rsidRDefault="00D948D4" w:rsidP="00D948D4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D948D4" w:rsidRPr="00EB0644" w14:paraId="77784EE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7B3DCB4" w14:textId="2B13F292" w:rsidR="00D948D4" w:rsidRPr="00764BCE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1400974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269B6A" w14:textId="32AA24E2" w:rsidR="00D948D4" w:rsidRPr="00764BCE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2509EC" w14:textId="2489D2E0" w:rsidR="00D948D4" w:rsidRPr="00A37458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СИГАРЕТНЫЙ ДИСПЕНСЕР</w:t>
            </w:r>
            <w:r>
              <w:rPr>
                <w:rFonts w:cs="Arial"/>
              </w:rPr>
              <w:t xml:space="preserve"> №10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FA8977" w14:textId="28900CE6" w:rsidR="00D948D4" w:rsidRPr="006D5232" w:rsidRDefault="00D948D4" w:rsidP="00D948D4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D948D4" w:rsidRPr="00EB0644" w14:paraId="23CFA07B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77E85B" w14:textId="374D96DE" w:rsidR="00D948D4" w:rsidRPr="00BC776A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1400975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9CF63" w14:textId="279DCF55" w:rsidR="00D948D4" w:rsidRPr="00BC776A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35EB1E" w14:textId="48BB07BF" w:rsidR="00D948D4" w:rsidRPr="00BC776A" w:rsidRDefault="00D948D4" w:rsidP="00D948D4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D948D4">
              <w:rPr>
                <w:rFonts w:cs="Arial"/>
              </w:rPr>
              <w:t>СИГАРЕТНЫЙ ДИСПЕНСЕР</w:t>
            </w:r>
            <w:r>
              <w:rPr>
                <w:rFonts w:cs="Arial"/>
              </w:rPr>
              <w:t xml:space="preserve"> №9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89DC27" w14:textId="35DE3B03" w:rsidR="00D948D4" w:rsidRPr="006D5232" w:rsidRDefault="00D948D4" w:rsidP="00D948D4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D948D4" w:rsidRPr="00EB0644" w14:paraId="15B228B4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4C6021" w14:textId="36A19598" w:rsidR="00D948D4" w:rsidRPr="00BC776A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1400976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10BCD6" w14:textId="4A814B66" w:rsidR="00D948D4" w:rsidRPr="00BC776A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29387A" w14:textId="748F15E2" w:rsidR="00D948D4" w:rsidRPr="00BC776A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СИГАРЕТНЫЙ ДИСПЕНСЕР</w:t>
            </w:r>
            <w:r>
              <w:rPr>
                <w:rFonts w:cs="Arial"/>
              </w:rPr>
              <w:t xml:space="preserve"> №8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689F40" w14:textId="25C2DC77" w:rsidR="00D948D4" w:rsidRPr="006D5232" w:rsidRDefault="00D948D4" w:rsidP="00D948D4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D948D4" w:rsidRPr="00EB0644" w14:paraId="01C7C26A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D03BAF" w14:textId="6FF4C4FA" w:rsidR="00D948D4" w:rsidRPr="00BC776A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1400977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8E8E8D" w14:textId="0B19D713" w:rsidR="00D948D4" w:rsidRPr="00BC776A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F994F" w14:textId="437AB8D0" w:rsidR="00D948D4" w:rsidRPr="00BC776A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СИГАРЕТНЫЙ ДИСПЕНСЕР</w:t>
            </w:r>
            <w:r>
              <w:rPr>
                <w:rFonts w:cs="Arial"/>
              </w:rPr>
              <w:t xml:space="preserve"> №7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A91642" w14:textId="1EED4AA8" w:rsidR="00D948D4" w:rsidRPr="006D5232" w:rsidRDefault="00D948D4" w:rsidP="00D948D4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0BD84DB2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7A0737" w14:textId="1C35A614" w:rsidR="00D948D4" w:rsidRPr="00BC776A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1400978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73B75A" w14:textId="70BC5ADC" w:rsidR="00D948D4" w:rsidRPr="00BC776A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4DD788" w14:textId="7DD4CFF1" w:rsidR="00D948D4" w:rsidRPr="00BC776A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СИГАРЕТНЫЙ ДИСПЕНСЕР</w:t>
            </w:r>
            <w:r>
              <w:rPr>
                <w:rFonts w:cs="Arial"/>
              </w:rPr>
              <w:t xml:space="preserve"> №6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523C19" w14:textId="5984A658" w:rsidR="00D948D4" w:rsidRPr="006D5232" w:rsidRDefault="00D948D4" w:rsidP="00D948D4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1761AE7F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296B80" w14:textId="51311F76" w:rsidR="00D948D4" w:rsidRPr="008068D1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1400979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0DCC11" w14:textId="026887BA" w:rsidR="00D948D4" w:rsidRPr="008068D1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A755A" w14:textId="7E7EA4C5" w:rsidR="00D948D4" w:rsidRPr="007F24A2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СИГАРЕТНЫЙ ДИСПЕНСЕР</w:t>
            </w:r>
            <w:r>
              <w:rPr>
                <w:rFonts w:cs="Arial"/>
              </w:rPr>
              <w:t xml:space="preserve"> №4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954DAFC" w14:textId="1FF71721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4825CB9A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FF36A" w14:textId="6490D5AB" w:rsidR="00D948D4" w:rsidRPr="008068D1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1400980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D9E29A" w14:textId="458C38DB" w:rsidR="00D948D4" w:rsidRPr="008068D1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D71786" w14:textId="634ADD6E" w:rsidR="00D948D4" w:rsidRPr="007F24A2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СИГАРЕТНЫЙ ДИСПЕНСЕР</w:t>
            </w:r>
            <w:r>
              <w:rPr>
                <w:rFonts w:cs="Arial"/>
              </w:rPr>
              <w:t xml:space="preserve"> №3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AE209C" w14:textId="4A9D0A96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51F845D5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09EFF" w14:textId="2361FF3A" w:rsidR="00D948D4" w:rsidRPr="008068D1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1400981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E0847D" w14:textId="29D8B97D" w:rsidR="00D948D4" w:rsidRPr="008068D1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477FF4" w14:textId="5C4533E2" w:rsidR="00D948D4" w:rsidRPr="007F24A2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СИГАРЕТНЫЙ ДИСПЕНСЕР</w:t>
            </w:r>
            <w:r>
              <w:rPr>
                <w:rFonts w:cs="Arial"/>
              </w:rPr>
              <w:t xml:space="preserve"> №2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04BDF5" w14:textId="542C9126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79FECA5F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9BD086" w14:textId="01892273" w:rsidR="00D948D4" w:rsidRPr="008068D1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1400982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9B7DD8" w14:textId="052A306E" w:rsidR="00D948D4" w:rsidRPr="008068D1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37A727" w14:textId="280371B3" w:rsidR="00D948D4" w:rsidRPr="007F24A2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СИГАРЕТНЫЙ ДИСПЕНСЕР</w:t>
            </w:r>
            <w:r>
              <w:rPr>
                <w:rFonts w:cs="Arial"/>
              </w:rPr>
              <w:t xml:space="preserve"> №1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45B48" w14:textId="7DC389E8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087BA17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A68A09" w14:textId="447F0DB2" w:rsidR="00D948D4" w:rsidRPr="008068D1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1401241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0A47ED" w14:textId="4E10540C" w:rsidR="00D948D4" w:rsidRPr="008068D1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75FB9B" w14:textId="6F79EC08" w:rsidR="00D948D4" w:rsidRPr="007F24A2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КОРЗИНА</w:t>
            </w:r>
            <w:r>
              <w:rPr>
                <w:rFonts w:cs="Arial"/>
              </w:rPr>
              <w:t xml:space="preserve"> ПЛЕТЕНАЯ НАПОЛЬНАЯ ДВУСОС-Я #1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0423F1B" w14:textId="0E74E6EB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660A8B8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EDFD9E" w14:textId="593D2F18" w:rsidR="00D948D4" w:rsidRPr="008068D1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1401242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275EC6" w14:textId="22566764" w:rsidR="00D948D4" w:rsidRPr="008068D1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6B87FC" w14:textId="31272DE0" w:rsidR="00D948D4" w:rsidRPr="008068D1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КОРЗИНА</w:t>
            </w:r>
            <w:r>
              <w:rPr>
                <w:rFonts w:cs="Arial"/>
              </w:rPr>
              <w:t xml:space="preserve"> ПЛЕТЕНАЯ НАПОЛЬНАЯ ДВУСОС-Я #2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F4C8801" w14:textId="1D4D194B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6326260C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97B7B3" w14:textId="1B4485DC" w:rsidR="00D948D4" w:rsidRPr="002A287B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2000054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F18F6" w14:textId="2938A0F5" w:rsidR="00D948D4" w:rsidRPr="002A287B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D3B0E" w14:textId="5BBA71B5" w:rsidR="00D948D4" w:rsidRPr="00EB0644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УРНА</w:t>
            </w:r>
            <w:r>
              <w:rPr>
                <w:rFonts w:cs="Arial"/>
              </w:rPr>
              <w:t xml:space="preserve"> МЕТАЛЛ. ЦИЛИНДРИЧЕСКАЯ 70Л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96F6FF1" w14:textId="49F659BD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10AE61E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8E8EB9" w14:textId="2ED0101B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2000055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062C6A" w14:textId="6169740E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E2DD35" w14:textId="28C3203C" w:rsidR="00D948D4" w:rsidRPr="00586AE5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УРНА</w:t>
            </w:r>
            <w:r>
              <w:rPr>
                <w:rFonts w:cs="Arial"/>
              </w:rPr>
              <w:t xml:space="preserve"> МЕТАЛЛ. ЦИЛИНДРИЧЕСКАЯ 70Л №2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4D4073" w14:textId="71F9FF78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06881D03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EECADD" w14:textId="7F06A4B6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21000924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E941FF" w14:textId="0D083099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95B8F0" w14:textId="43EE0067" w:rsidR="00D948D4" w:rsidRPr="00586AE5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ШКАФ</w:t>
            </w:r>
            <w:r>
              <w:rPr>
                <w:rFonts w:cs="Arial"/>
              </w:rPr>
              <w:t xml:space="preserve"> ДЛЯ ОДЕЖДЫ ШИРОКИЙСЕРЫЙ  А 307 (2ШТ)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4E4BF34" w14:textId="536B984C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632581EC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CDBDF4" w14:textId="3CE9D034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21000930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FD0685" w14:textId="56710D61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EFDDBA" w14:textId="70B2D47F" w:rsidR="00D948D4" w:rsidRPr="00586AE5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МОБ. 3 ЯЩИКА С ЗАМКОМ 03СЕРЫЙ №1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1A185C" w14:textId="7D91F13B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154338FF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F6285B" w14:textId="70E53EEB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21000931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76FAEE" w14:textId="10E250F8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856E6D" w14:textId="2BC3F02A" w:rsidR="00D948D4" w:rsidRPr="00586AE5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МОБ. 3 ЯЩИКА С ЗАМКОМ 03СЕРЫЙ №2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AEA3013" w14:textId="2A83C8B5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33CE461E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EE5E49" w14:textId="25ABAA05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21000932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3F395" w14:textId="6C7AECEE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C46589" w14:textId="74D62BA0" w:rsidR="00D948D4" w:rsidRPr="00586AE5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ОФИСНЫЙ 90*60СЕРЫЙ А001.6 №1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677FA68" w14:textId="63A95504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3C89279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64BAAD" w14:textId="45A643FA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highlight w:val="yellow"/>
                <w:lang w:eastAsia="ru-RU"/>
              </w:rPr>
            </w:pPr>
            <w:r>
              <w:rPr>
                <w:rFonts w:cs="Arial"/>
              </w:rPr>
              <w:t>21000933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5A4728" w14:textId="327C7FC9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highlight w:val="yellow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C6887DF" w14:textId="63DB0B09" w:rsidR="00D948D4" w:rsidRPr="00586AE5" w:rsidRDefault="00D948D4" w:rsidP="00D948D4">
            <w:pPr>
              <w:ind w:left="0"/>
              <w:rPr>
                <w:rFonts w:cs="Arial"/>
                <w:spacing w:val="0"/>
                <w:highlight w:val="yellow"/>
                <w:lang w:eastAsia="ru-RU"/>
              </w:rPr>
            </w:pPr>
            <w:r w:rsidRPr="00D948D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ОФИСНЫЙ 90*60СЕРЫЙ А001.6 №2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3154A5" w14:textId="7C836374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33F6FE6C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C0AA0A" w14:textId="168AB693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highlight w:val="yellow"/>
                <w:lang w:eastAsia="ru-RU"/>
              </w:rPr>
            </w:pPr>
            <w:r>
              <w:rPr>
                <w:rFonts w:cs="Arial"/>
              </w:rPr>
              <w:t>21000934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4827D6" w14:textId="28EBBACB" w:rsidR="00D948D4" w:rsidRPr="00586AE5" w:rsidRDefault="00D948D4" w:rsidP="00D948D4">
            <w:pPr>
              <w:ind w:left="0"/>
              <w:jc w:val="center"/>
              <w:rPr>
                <w:rFonts w:cs="Arial"/>
                <w:spacing w:val="0"/>
                <w:highlight w:val="yellow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2D0D4A" w14:textId="45C5763A" w:rsidR="00D948D4" w:rsidRPr="00586AE5" w:rsidRDefault="00D948D4" w:rsidP="00D948D4">
            <w:pPr>
              <w:ind w:left="0"/>
              <w:rPr>
                <w:rFonts w:cs="Arial"/>
                <w:spacing w:val="0"/>
                <w:highlight w:val="yellow"/>
                <w:lang w:eastAsia="ru-RU"/>
              </w:rPr>
            </w:pPr>
            <w:r w:rsidRPr="00D948D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ОФИСНЫЙ 90*60СЕРЫЙ А001.6 №3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63B3D6" w14:textId="48CDC9F4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3B410129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5D5204" w14:textId="628AD654" w:rsidR="00D948D4" w:rsidRPr="000012BE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21000936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202FA8" w14:textId="54723352" w:rsidR="00D948D4" w:rsidRPr="000012BE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D10F74" w14:textId="6F312619" w:rsidR="00D948D4" w:rsidRPr="000012BE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СТОЛ</w:t>
            </w:r>
            <w:r>
              <w:rPr>
                <w:rFonts w:cs="Arial"/>
              </w:rPr>
              <w:t xml:space="preserve"> ОФИСНЫЙ 120*60 3ШТСЕРЫЙ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C4AC3A9" w14:textId="46411544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7C103962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D668C5" w14:textId="034D45D0" w:rsidR="00D948D4" w:rsidRPr="000012BE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2300144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7E3678" w14:textId="59482E78" w:rsidR="00D948D4" w:rsidRPr="000012BE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C5876" w14:textId="46076534" w:rsidR="00D948D4" w:rsidRPr="000012BE" w:rsidRDefault="00D948D4" w:rsidP="00D948D4">
            <w:pPr>
              <w:ind w:left="0"/>
              <w:rPr>
                <w:rFonts w:cs="Arial"/>
                <w:spacing w:val="0"/>
                <w:lang w:eastAsia="ru-RU"/>
              </w:rPr>
            </w:pPr>
            <w:r w:rsidRPr="00D948D4">
              <w:rPr>
                <w:rFonts w:cs="Arial"/>
              </w:rPr>
              <w:t>СЕЙФ</w:t>
            </w:r>
            <w:r>
              <w:rPr>
                <w:rFonts w:cs="Arial"/>
              </w:rPr>
              <w:t xml:space="preserve"> NEW 17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EDA698D" w14:textId="68FCD60B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948D4" w:rsidRPr="00EB0644" w14:paraId="01BF79F1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766BC6" w14:textId="467BE240" w:rsidR="00D948D4" w:rsidRPr="00E624F2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2300145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11587A" w14:textId="401221AB" w:rsidR="00D948D4" w:rsidRPr="00E624F2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7C4072" w14:textId="62503EC7" w:rsidR="00D948D4" w:rsidRPr="00E624F2" w:rsidRDefault="00D948D4" w:rsidP="00D948D4">
            <w:pPr>
              <w:ind w:left="0"/>
              <w:rPr>
                <w:rFonts w:cs="Arial"/>
                <w:spacing w:val="0"/>
                <w:sz w:val="36"/>
                <w:szCs w:val="36"/>
                <w:lang w:eastAsia="ru-RU"/>
              </w:rPr>
            </w:pPr>
            <w:r w:rsidRPr="00D948D4">
              <w:rPr>
                <w:rFonts w:cs="Arial"/>
              </w:rPr>
              <w:t>СЕЙФ</w:t>
            </w:r>
            <w:r>
              <w:rPr>
                <w:rFonts w:cs="Arial"/>
              </w:rPr>
              <w:t xml:space="preserve"> ASM 12OT-CL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C146A2" w14:textId="5E7A2780" w:rsidR="00D948D4" w:rsidRPr="00EB0644" w:rsidRDefault="00D948D4" w:rsidP="00D948D4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7D95A23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B5B1CC" w14:textId="0155039D" w:rsidR="000E5B1F" w:rsidRPr="0041209A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2600607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72AF23" w14:textId="7B64A7EF" w:rsidR="000E5B1F" w:rsidRPr="0041209A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B59BE4" w14:textId="129EE30D" w:rsidR="000E5B1F" w:rsidRPr="0041209A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КАССОВЫЙ БОКС</w:t>
            </w:r>
            <w:r>
              <w:rPr>
                <w:rFonts w:cs="Arial"/>
              </w:rPr>
              <w:t xml:space="preserve"> С УЗКИМ НАКОПИТ-М ЛЕВЫЙ 2300 №4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E2A734A" w14:textId="1FF132B5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338E9F3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7D0AFE" w14:textId="35784E71" w:rsidR="000E5B1F" w:rsidRPr="0041209A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2600608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1BAB96" w14:textId="070A944F" w:rsidR="000E5B1F" w:rsidRPr="0041209A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8924FF8" w14:textId="24A6AD7A" w:rsidR="000E5B1F" w:rsidRPr="0041209A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КАССОВЫЙ БОКС</w:t>
            </w:r>
            <w:r>
              <w:rPr>
                <w:rFonts w:cs="Arial"/>
              </w:rPr>
              <w:t xml:space="preserve"> С УЗКИМ НАКОПИТ-М ЛЕВЫЙ 2300 №3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0129299" w14:textId="75CB90FE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43DD2FDB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17F048F" w14:textId="63660590" w:rsidR="000E5B1F" w:rsidRPr="0041209A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2600609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DE93EE" w14:textId="5984CC19" w:rsidR="000E5B1F" w:rsidRPr="0041209A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DCADB" w14:textId="506E071F" w:rsidR="000E5B1F" w:rsidRPr="0041209A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КАССОВЫЙ БОКС</w:t>
            </w:r>
            <w:r>
              <w:rPr>
                <w:rFonts w:cs="Arial"/>
              </w:rPr>
              <w:t xml:space="preserve"> С УЗКИМ НАКОПИТ-М ЛЕВЫЙ 2300 №2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8BC1E24" w14:textId="3C9A173B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253FDEE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81CA2A" w14:textId="5BF059AD" w:rsidR="000E5B1F" w:rsidRPr="0041209A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2600610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356C6C" w14:textId="6EDE30F2" w:rsidR="000E5B1F" w:rsidRPr="0041209A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8D49CB" w14:textId="14B4D04E" w:rsidR="000E5B1F" w:rsidRPr="0041209A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КАССОВЫЙ БОКС</w:t>
            </w:r>
            <w:r>
              <w:rPr>
                <w:rFonts w:cs="Arial"/>
              </w:rPr>
              <w:t xml:space="preserve"> С УЗКИМ НАКОПИТ-М ЛЕВЫЙ 2300 №1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454D36D" w14:textId="39A87556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6033431E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729BF" w14:textId="2EAD1F0F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3100417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E95876" w14:textId="31A51810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F352B3" w14:textId="67967B12" w:rsidR="000E5B1F" w:rsidRPr="00107390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КАМЕРА</w:t>
            </w:r>
            <w:r>
              <w:rPr>
                <w:rFonts w:cs="Arial"/>
              </w:rPr>
              <w:t xml:space="preserve"> "ЗАМОРОЗКА" 100 ММ (4300*6780*2500) НТ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BB880D5" w14:textId="76CDDC80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6C88D877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A2CAA3" w14:textId="428D5ACA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3100418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44A8E7" w14:textId="77BDBAB5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109005" w14:textId="242CFDA4" w:rsidR="000E5B1F" w:rsidRPr="00107390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КАМЕРА</w:t>
            </w:r>
            <w:r>
              <w:rPr>
                <w:rFonts w:cs="Arial"/>
              </w:rPr>
              <w:t xml:space="preserve"> "ХОЛОДНЫЙ ЦЕХ" 80ММ(3980*4450*2800)БЕЗ ПОЛА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471CB16" w14:textId="61F8AA92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574D6AD6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54663" w14:textId="43E0D724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3100419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CA393A" w14:textId="4A4BAE4E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024A2C" w14:textId="3266D2CB" w:rsidR="000E5B1F" w:rsidRPr="00107390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КАМЕРА</w:t>
            </w:r>
            <w:r>
              <w:rPr>
                <w:rFonts w:cs="Arial"/>
              </w:rPr>
              <w:t xml:space="preserve"> "РЫБНЫЙ ЦЕХ" 80 ММ (2400*2700*2800)БЕЗ ПОЛА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E46D99" w14:textId="5BF90E82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55006B9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086F14" w14:textId="23AA5F2A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3100420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9A3C36" w14:textId="1D94F8F2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E04DDAD" w14:textId="391FB77F" w:rsidR="000E5B1F" w:rsidRPr="00107390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КАМЕРА</w:t>
            </w:r>
            <w:r>
              <w:rPr>
                <w:rFonts w:cs="Arial"/>
              </w:rPr>
              <w:t xml:space="preserve"> "ЦЕХ ПОДГОТОВКИ ТЕСТА" 80 ММ(3650*4200*2800)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BB90BA5" w14:textId="3242D0E1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1DB4081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2C77F8" w14:textId="5A1194FD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3100421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031F17" w14:textId="7FEB867C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CC7F76" w14:textId="452DFE97" w:rsidR="000E5B1F" w:rsidRPr="00107390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КАМЕРА</w:t>
            </w:r>
            <w:r>
              <w:rPr>
                <w:rFonts w:cs="Arial"/>
              </w:rPr>
              <w:t xml:space="preserve"> "МЯСО+ЦЕХ" 80 ММ (5900*6900*2800) БЕЗ ПОЛА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3429DFF" w14:textId="4EE5D7D3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4E0C80A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A74D00" w14:textId="6F8D99BB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3100422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41A908" w14:textId="7159C210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FE5BF1" w14:textId="27BCE8A8" w:rsidR="000E5B1F" w:rsidRPr="00107390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КАМЕРА</w:t>
            </w:r>
            <w:r>
              <w:rPr>
                <w:rFonts w:cs="Arial"/>
              </w:rPr>
              <w:t xml:space="preserve"> МОЛОКО 80 ММ (3650*6500*2500) БЕЗ ПОЛА.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11A03B2" w14:textId="7FF4C46E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4F97E273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B08153" w14:textId="264F8363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3100423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5E3442" w14:textId="39D8F2A6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07790F" w14:textId="0AA6D6DE" w:rsidR="000E5B1F" w:rsidRPr="00107390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КАМЕРА</w:t>
            </w:r>
            <w:r>
              <w:rPr>
                <w:rFonts w:cs="Arial"/>
              </w:rPr>
              <w:t xml:space="preserve"> "РЫБА" 80 ММ (2400*3540*2500) БЕЗ ПОЛА.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CBBE6F3" w14:textId="1CDF68C0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275153C1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D73E75" w14:textId="53702888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3100424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83B877" w14:textId="325DB3E7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487C47" w14:textId="4FB6963A" w:rsidR="000E5B1F" w:rsidRPr="00107390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КАМЕРА</w:t>
            </w:r>
            <w:r>
              <w:rPr>
                <w:rFonts w:cs="Arial"/>
              </w:rPr>
              <w:t xml:space="preserve"> "ФРУКТЫ" 80 ММ (2940*5260*2500) БЕЗ ПОЛА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BD4A1D5" w14:textId="5BD715C9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5E644232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606D1D3" w14:textId="10CFD2C2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3100425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AC8D20" w14:textId="4C2111C7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AF0008" w14:textId="71A05C80" w:rsidR="000E5B1F" w:rsidRPr="00107390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КАМЕРА</w:t>
            </w:r>
            <w:r>
              <w:rPr>
                <w:rFonts w:cs="Arial"/>
              </w:rPr>
              <w:t xml:space="preserve"> "БРАК" 80 ММ (2300*3680*2500) БЕЗ ПОЛА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0A1130B" w14:textId="1D898B76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0E5B1F" w:rsidRPr="00EB0644" w14:paraId="6BF283DF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4C50A7" w14:textId="0FD51ECB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3100426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BF045D" w14:textId="2F7DC96D" w:rsidR="000E5B1F" w:rsidRPr="00A4204F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C173AA1" w14:textId="75B80438" w:rsidR="000E5B1F" w:rsidRPr="00107390" w:rsidRDefault="000E5B1F" w:rsidP="000E5B1F">
            <w:pPr>
              <w:ind w:left="0"/>
              <w:rPr>
                <w:rFonts w:cs="Arial"/>
                <w:spacing w:val="0"/>
                <w:lang w:eastAsia="ru-RU"/>
              </w:rPr>
            </w:pPr>
            <w:r w:rsidRPr="004C6CB7">
              <w:rPr>
                <w:rFonts w:cs="Arial"/>
              </w:rPr>
              <w:t>КАМЕРА</w:t>
            </w:r>
            <w:r>
              <w:rPr>
                <w:rFonts w:cs="Arial"/>
              </w:rPr>
              <w:t xml:space="preserve"> "ЗАМОРОЗКА ХЛЕБ" 100 ММ (2400*3640*2500) НТ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230F9F8" w14:textId="1C59A13A" w:rsidR="000E5B1F" w:rsidRPr="00EB0644" w:rsidRDefault="000E5B1F" w:rsidP="000E5B1F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0969969C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B9E79D" w14:textId="69F82ED5" w:rsidR="00DD39EB" w:rsidRPr="00A4204F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3203642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F75790" w14:textId="68215B20" w:rsidR="00DD39EB" w:rsidRPr="00A4204F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E70DE0" w14:textId="1C5B7C8D" w:rsidR="00DD39EB" w:rsidRPr="00107390" w:rsidRDefault="00DD39EB" w:rsidP="00DD39EB">
            <w:pPr>
              <w:ind w:left="0"/>
              <w:rPr>
                <w:rFonts w:cs="Arial"/>
                <w:spacing w:val="0"/>
                <w:lang w:eastAsia="ru-RU"/>
              </w:rPr>
            </w:pPr>
            <w:r w:rsidRPr="00DD39EB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ХОЛОДИЛЬНАЯ BRANDFORD TESEY VE 3750 № 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0C06B2" w14:textId="0D71C634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4E1284C3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2C39E23" w14:textId="71299165" w:rsidR="00DD39EB" w:rsidRPr="00A4204F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3203643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9678CA" w14:textId="582296DB" w:rsidR="00DD39EB" w:rsidRPr="00A4204F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48937" w14:textId="7D5DF0E5" w:rsidR="00DD39EB" w:rsidRPr="00107390" w:rsidRDefault="00DD39EB" w:rsidP="00DD39EB">
            <w:pPr>
              <w:ind w:left="0"/>
              <w:rPr>
                <w:rFonts w:cs="Arial"/>
                <w:spacing w:val="0"/>
                <w:lang w:eastAsia="ru-RU"/>
              </w:rPr>
            </w:pPr>
            <w:r w:rsidRPr="00DD39EB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ХОЛОДИЛЬНАЯ BRANDFORD TESEY VE 3750 № 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B30E6C8" w14:textId="7353C2B6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6085E4AA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7BFB4A" w14:textId="62BBBEBC" w:rsidR="00DD39EB" w:rsidRPr="00A4204F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3203644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4268B" w14:textId="69EC495A" w:rsidR="00DD39EB" w:rsidRPr="00A4204F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F27621C" w14:textId="6452DCA1" w:rsidR="00DD39EB" w:rsidRPr="00107390" w:rsidRDefault="00DD39EB" w:rsidP="00DD39EB">
            <w:pPr>
              <w:ind w:left="0"/>
              <w:rPr>
                <w:rFonts w:cs="Arial"/>
                <w:spacing w:val="0"/>
                <w:lang w:eastAsia="ru-RU"/>
              </w:rPr>
            </w:pPr>
            <w:r w:rsidRPr="00DD39EB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ХОЛОДИЛЬНАЯ BRANDFORD TESEY VE 3750 № 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4EBAE2F" w14:textId="04F79B58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291D7F60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A23251" w14:textId="579113A1" w:rsidR="00DD39EB" w:rsidRPr="00666BDB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3203647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0F7C2" w14:textId="7233EDAB" w:rsidR="00DD39EB" w:rsidRPr="00666BDB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DDBF5E" w14:textId="572B51D0" w:rsidR="00DD39EB" w:rsidRPr="002C3360" w:rsidRDefault="00DD39EB" w:rsidP="00DD39EB">
            <w:pPr>
              <w:ind w:left="0"/>
              <w:rPr>
                <w:rFonts w:cs="Arial"/>
                <w:spacing w:val="0"/>
                <w:lang w:eastAsia="ru-RU"/>
              </w:rPr>
            </w:pPr>
            <w:r w:rsidRPr="00DD39EB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ХОЛОДИЛЬНАЯ BRANDFORD TESEY VE 3750 № 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6035695" w14:textId="612889D4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22E8BA5E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C5945" w14:textId="73AADF74" w:rsidR="00DD39EB" w:rsidRPr="00FF5FCE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3203648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E98C46" w14:textId="06326741" w:rsidR="00DD39EB" w:rsidRPr="00FF5FCE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3B73BF7" w14:textId="1D107582" w:rsidR="00DD39EB" w:rsidRPr="00FF5FCE" w:rsidRDefault="00DD39EB" w:rsidP="00DD39EB">
            <w:pPr>
              <w:ind w:left="0"/>
              <w:rPr>
                <w:rFonts w:cs="Arial"/>
                <w:spacing w:val="0"/>
                <w:lang w:eastAsia="ru-RU"/>
              </w:rPr>
            </w:pPr>
            <w:r w:rsidRPr="00DD39EB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ХОЛОДИЛЬНАЯ BRANDFORD TESEY VE 3750 № 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78420BC" w14:textId="40B331E0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3A07BF63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427B8B" w14:textId="7D4B486B" w:rsidR="00DD39EB" w:rsidRPr="00FF5FCE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3203649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8A63B4" w14:textId="317BE879" w:rsidR="00DD39EB" w:rsidRPr="00FF5FCE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1FD2EC" w14:textId="7745FDE2" w:rsidR="00DD39EB" w:rsidRPr="00FF5FCE" w:rsidRDefault="00DD39EB" w:rsidP="00DD39E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DD39EB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ХОЛОДИЛЬНАЯ BRANDFORD TESEY VE 3750 № 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9EB7C2D" w14:textId="21DA19E4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24A3147B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46082A" w14:textId="4C2624A3" w:rsidR="00DD39EB" w:rsidRPr="009C21BF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3203650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7B40CDF" w14:textId="772C49B9" w:rsidR="00DD39EB" w:rsidRPr="009C21BF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5EAA25" w14:textId="2403E879" w:rsidR="00DD39EB" w:rsidRPr="009C21BF" w:rsidRDefault="00DD39EB" w:rsidP="00DD39EB">
            <w:pPr>
              <w:ind w:left="0"/>
              <w:rPr>
                <w:rFonts w:cs="Arial"/>
                <w:spacing w:val="0"/>
                <w:lang w:eastAsia="ru-RU"/>
              </w:rPr>
            </w:pPr>
            <w:r w:rsidRPr="00DD39EB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ХОЛОДИЛЬНАЯ BRANDFORD TESEY VE 2500 №4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7B20CD5" w14:textId="5A59E004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4CEE67C1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558901" w14:textId="6E584D1D" w:rsidR="00DD39EB" w:rsidRPr="009C21BF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3203651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75A86E" w14:textId="3EF114ED" w:rsidR="00DD39EB" w:rsidRPr="009C21BF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CB5F39" w14:textId="062909A4" w:rsidR="00DD39EB" w:rsidRPr="009C21BF" w:rsidRDefault="00DD39EB" w:rsidP="00DD39EB">
            <w:pPr>
              <w:ind w:left="0"/>
              <w:rPr>
                <w:rFonts w:cs="Arial"/>
                <w:color w:val="000000"/>
              </w:rPr>
            </w:pPr>
            <w:r w:rsidRPr="00DD39EB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ХОЛОДИЛЬНАЯ BRANDFORD TESEY VE 2500 №3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810F0B0" w14:textId="15955F91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51CAAB6A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0F2C74" w14:textId="4C9351D0" w:rsidR="00DD39EB" w:rsidRPr="009C21BF" w:rsidRDefault="00DD39EB" w:rsidP="00DD39EB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3203652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295A12" w14:textId="7CCB43C9" w:rsidR="00DD39EB" w:rsidRPr="009C21BF" w:rsidRDefault="00DD39EB" w:rsidP="00DD39EB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14F2A" w14:textId="692DCAA5" w:rsidR="00DD39EB" w:rsidRPr="009C21BF" w:rsidRDefault="00DD39EB" w:rsidP="00DD39EB">
            <w:pPr>
              <w:ind w:left="0"/>
              <w:rPr>
                <w:rFonts w:cs="Arial"/>
                <w:spacing w:val="0"/>
                <w:lang w:eastAsia="ru-RU"/>
              </w:rPr>
            </w:pPr>
            <w:r w:rsidRPr="00DD39EB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ХОЛОДИЛЬНАЯ BRANDFORD TESEY VE 2500 №2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CF6C403" w14:textId="07E74561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4407F808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ED2F4" w14:textId="4AB67134" w:rsidR="00DD39EB" w:rsidRPr="00EF4185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3203653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8FC57E" w14:textId="6AF4E89B" w:rsidR="00DD39EB" w:rsidRPr="00EF4185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A982700" w14:textId="79714CE4" w:rsidR="00DD39EB" w:rsidRPr="00EF4185" w:rsidRDefault="00DD39EB" w:rsidP="00DD39EB">
            <w:pPr>
              <w:ind w:left="0"/>
              <w:rPr>
                <w:rFonts w:cs="Arial"/>
                <w:spacing w:val="0"/>
                <w:lang w:eastAsia="ru-RU"/>
              </w:rPr>
            </w:pPr>
            <w:r w:rsidRPr="00DD39EB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ХОЛОДИЛЬНАЯ BRANDFORD TESEY VE 2500 №1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A1CF5A0" w14:textId="3B797C00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732E7577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31CF5" w14:textId="5421AD28" w:rsidR="00DD39EB" w:rsidRPr="00EF4185" w:rsidRDefault="00DD39EB" w:rsidP="00DD39EB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3203657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3A9282" w14:textId="35B4B896" w:rsidR="00DD39EB" w:rsidRPr="00EF4185" w:rsidRDefault="00DD39EB" w:rsidP="00DD39EB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136536" w14:textId="283CC9D3" w:rsidR="00DD39EB" w:rsidRPr="00EF4185" w:rsidRDefault="00DD39EB" w:rsidP="00DD39EB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D39EB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ХОЛОДИЛЬНАЯ BRANDFORD TESEY VE 1875 №2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EA1B5" w14:textId="2FC84558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1715C455" w14:textId="77777777" w:rsidTr="004762C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5D58D4" w14:textId="2AFCCC7F" w:rsidR="00DD39EB" w:rsidRPr="00EF4185" w:rsidRDefault="00DD39EB" w:rsidP="00DD39EB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3203658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25ADF0" w14:textId="13FE2C3C" w:rsidR="00DD39EB" w:rsidRPr="00EF4185" w:rsidRDefault="00DD39EB" w:rsidP="00DD39EB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8E7967" w14:textId="78F7C0A1" w:rsidR="00DD39EB" w:rsidRPr="00EF4185" w:rsidRDefault="00DD39EB" w:rsidP="00DD39EB">
            <w:pPr>
              <w:ind w:left="0"/>
              <w:rPr>
                <w:rFonts w:cs="Arial"/>
                <w:color w:val="000000"/>
                <w:spacing w:val="0"/>
                <w:lang w:eastAsia="ru-RU"/>
              </w:rPr>
            </w:pPr>
            <w:r w:rsidRPr="00DD39EB">
              <w:rPr>
                <w:rFonts w:cs="Arial"/>
              </w:rPr>
              <w:t>ГОРКА</w:t>
            </w:r>
            <w:r>
              <w:rPr>
                <w:rFonts w:cs="Arial"/>
              </w:rPr>
              <w:t xml:space="preserve"> ХОЛОДИЛЬНАЯ BRANDFORD TESEY VE 1875 №1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D41426" w14:textId="04284DC5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13DEE5E4" w14:textId="77777777" w:rsidTr="004762C2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19B224" w14:textId="3F3DEC5E" w:rsidR="00DD39EB" w:rsidRPr="00EF4185" w:rsidRDefault="00DD39EB" w:rsidP="00DD39EB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  <w:r>
              <w:rPr>
                <w:rFonts w:cs="Arial"/>
              </w:rPr>
              <w:t>3203661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3F0F0" w14:textId="59844E7E" w:rsidR="00DD39EB" w:rsidRPr="00EF4185" w:rsidRDefault="00DD39EB" w:rsidP="00DD39EB">
            <w:pPr>
              <w:ind w:left="0"/>
              <w:jc w:val="center"/>
              <w:rPr>
                <w:rFonts w:cs="Arial"/>
                <w:color w:val="000000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EE335" w14:textId="10B17B03" w:rsidR="00DD39EB" w:rsidRPr="00DD39EB" w:rsidRDefault="00DD39EB" w:rsidP="00DD39EB">
            <w:pPr>
              <w:ind w:left="0"/>
              <w:rPr>
                <w:rFonts w:cs="Arial"/>
                <w:color w:val="000000"/>
                <w:spacing w:val="0"/>
                <w:lang w:val="en-US" w:eastAsia="ru-RU"/>
              </w:rPr>
            </w:pPr>
            <w:r w:rsidRPr="00DD39EB">
              <w:rPr>
                <w:rFonts w:cs="Arial"/>
              </w:rPr>
              <w:t>ВИТРИНА</w:t>
            </w:r>
            <w:r>
              <w:rPr>
                <w:rFonts w:cs="Arial"/>
              </w:rPr>
              <w:t xml:space="preserve"> ХОЛОД</w:t>
            </w:r>
            <w:r w:rsidRPr="00DD39EB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Я</w:t>
            </w:r>
            <w:r w:rsidRPr="00DD39EB">
              <w:rPr>
                <w:rFonts w:cs="Arial"/>
                <w:lang w:val="en-US"/>
              </w:rPr>
              <w:t xml:space="preserve"> BRANDFORD AURORA SQ 1250 № 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5EF2EB0" w14:textId="7E4F2DEC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265D9496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60809" w14:textId="45A1AFE2" w:rsidR="00DD39EB" w:rsidRPr="00EF4185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3203662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F218D" w14:textId="5806561D" w:rsidR="00DD39EB" w:rsidRPr="00EF4185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68707B9" w14:textId="6BC57578" w:rsidR="00DD39EB" w:rsidRPr="00DD39EB" w:rsidRDefault="00DD39EB" w:rsidP="00DD39E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DD39EB">
              <w:rPr>
                <w:rFonts w:cs="Arial"/>
              </w:rPr>
              <w:t>ВИТРИНА</w:t>
            </w:r>
            <w:r>
              <w:rPr>
                <w:rFonts w:cs="Arial"/>
              </w:rPr>
              <w:t xml:space="preserve"> ХОЛОД</w:t>
            </w:r>
            <w:r w:rsidRPr="00DD39EB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Я</w:t>
            </w:r>
            <w:r w:rsidRPr="00DD39EB">
              <w:rPr>
                <w:rFonts w:cs="Arial"/>
                <w:lang w:val="en-US"/>
              </w:rPr>
              <w:t xml:space="preserve"> BRANDFORD AURORA SQ 2500 № 3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5401475" w14:textId="71D71365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DD39EB" w:rsidRPr="00EB0644" w14:paraId="095BA3CD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1A0E4A" w14:textId="66E553DB" w:rsidR="00DD39EB" w:rsidRPr="00F5036C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3203665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317E1" w14:textId="74DE8648" w:rsidR="00DD39EB" w:rsidRPr="00F5036C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D7FB43" w14:textId="5BC6246D" w:rsidR="00DD39EB" w:rsidRPr="00DD39EB" w:rsidRDefault="00DD39EB" w:rsidP="00DD39EB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DD39EB">
              <w:rPr>
                <w:rFonts w:cs="Arial"/>
              </w:rPr>
              <w:t>ВИТРИНА</w:t>
            </w:r>
            <w:r>
              <w:rPr>
                <w:rFonts w:cs="Arial"/>
              </w:rPr>
              <w:t xml:space="preserve"> ХОЛОД</w:t>
            </w:r>
            <w:r w:rsidRPr="00DD39EB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Я</w:t>
            </w:r>
            <w:r w:rsidRPr="00DD39EB">
              <w:rPr>
                <w:rFonts w:cs="Arial"/>
                <w:lang w:val="en-US"/>
              </w:rPr>
              <w:t xml:space="preserve"> BRANDFORD AURORA SQ 3750 № 1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4CF2217" w14:textId="3D9D6B3D" w:rsidR="00DD39EB" w:rsidRPr="00EB0644" w:rsidRDefault="00DD39EB" w:rsidP="00DD39EB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93027" w:rsidRPr="00EB0644" w14:paraId="70752C49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A7A1FA" w14:textId="134C970A" w:rsidR="00B93027" w:rsidRPr="00F5036C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3204577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FDB7A2" w14:textId="7F85BCFE" w:rsidR="00B93027" w:rsidRPr="00F5036C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7A8418" w14:textId="48A58DF9" w:rsidR="00B93027" w:rsidRPr="00B93027" w:rsidRDefault="00B93027" w:rsidP="00B93027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93027">
              <w:rPr>
                <w:rFonts w:cs="Arial"/>
              </w:rPr>
              <w:t>ЛАРЬ</w:t>
            </w:r>
            <w:r w:rsidRPr="00B9302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МОРОЗ</w:t>
            </w:r>
            <w:r w:rsidRPr="00B93027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Й</w:t>
            </w:r>
            <w:r w:rsidRPr="00B93027">
              <w:rPr>
                <w:rFonts w:cs="Arial"/>
                <w:lang w:val="en-US"/>
              </w:rPr>
              <w:t xml:space="preserve"> PARIS ECO 250 LED VS AD GR #6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5F2A2FB5" w14:textId="0F530B54" w:rsidR="00B93027" w:rsidRPr="00EB0644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93027" w:rsidRPr="00EB0644" w14:paraId="3A8D1B6D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30DE2F" w14:textId="7C4B2017" w:rsidR="00B93027" w:rsidRPr="00F5036C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3204578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C8A00C" w14:textId="32C41007" w:rsidR="00B93027" w:rsidRPr="00F5036C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B0A035" w14:textId="7BB38823" w:rsidR="00B93027" w:rsidRPr="00B93027" w:rsidRDefault="00B93027" w:rsidP="00B93027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93027">
              <w:rPr>
                <w:rFonts w:cs="Arial"/>
              </w:rPr>
              <w:t>ЛАРЬ</w:t>
            </w:r>
            <w:r w:rsidRPr="00B9302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МОРОЗ</w:t>
            </w:r>
            <w:r w:rsidRPr="00B93027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Й</w:t>
            </w:r>
            <w:r w:rsidRPr="00B93027">
              <w:rPr>
                <w:rFonts w:cs="Arial"/>
                <w:lang w:val="en-US"/>
              </w:rPr>
              <w:t xml:space="preserve"> PARIS ECO 250 LED VS AD GR #10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08FF05C5" w14:textId="0DF50727" w:rsidR="00B93027" w:rsidRPr="00EB0644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93027" w:rsidRPr="00EB0644" w14:paraId="6074F78E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61FBAA" w14:textId="691AFACE" w:rsidR="00B93027" w:rsidRPr="00F5036C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3204579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008526" w14:textId="0AF2C071" w:rsidR="00B93027" w:rsidRPr="00F5036C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00B4DB" w14:textId="26E2C67A" w:rsidR="00B93027" w:rsidRPr="00B93027" w:rsidRDefault="00B93027" w:rsidP="00B93027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93027">
              <w:rPr>
                <w:rFonts w:cs="Arial"/>
              </w:rPr>
              <w:t>ЛАРЬ</w:t>
            </w:r>
            <w:r w:rsidRPr="00B9302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МОРОЗ</w:t>
            </w:r>
            <w:r w:rsidRPr="00B93027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Й</w:t>
            </w:r>
            <w:r w:rsidRPr="00B93027">
              <w:rPr>
                <w:rFonts w:cs="Arial"/>
                <w:lang w:val="en-US"/>
              </w:rPr>
              <w:t xml:space="preserve"> PARIS ECO 250 LED VS AD GR #9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D271C48" w14:textId="36679DDC" w:rsidR="00B93027" w:rsidRPr="00EB0644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93027" w:rsidRPr="00EB0644" w14:paraId="6D8F1658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49F71B" w14:textId="4B1492C4" w:rsidR="00B93027" w:rsidRPr="00F5036C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3204580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99653A" w14:textId="6B0789B0" w:rsidR="00B93027" w:rsidRPr="00F5036C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CD5889" w14:textId="0C947CBE" w:rsidR="00B93027" w:rsidRPr="00B93027" w:rsidRDefault="00B93027" w:rsidP="00B93027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93027">
              <w:rPr>
                <w:rFonts w:cs="Arial"/>
              </w:rPr>
              <w:t>ЛАРЬ</w:t>
            </w:r>
            <w:r w:rsidRPr="00B9302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МОРОЗ</w:t>
            </w:r>
            <w:r w:rsidRPr="00B93027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Й</w:t>
            </w:r>
            <w:r w:rsidRPr="00B93027">
              <w:rPr>
                <w:rFonts w:cs="Arial"/>
                <w:lang w:val="en-US"/>
              </w:rPr>
              <w:t xml:space="preserve"> PARIS ECO 250 LED VS AD GR #8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5CA50EA" w14:textId="26026AB6" w:rsidR="00B93027" w:rsidRPr="00EB0644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93027" w:rsidRPr="00EB0644" w14:paraId="3E977581" w14:textId="77777777" w:rsidTr="0068399A">
        <w:trPr>
          <w:trHeight w:val="264"/>
        </w:trPr>
        <w:tc>
          <w:tcPr>
            <w:tcW w:w="113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5591931" w14:textId="6F4F528D" w:rsidR="00B93027" w:rsidRPr="00E26F00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3204581</w:t>
            </w:r>
          </w:p>
        </w:tc>
        <w:tc>
          <w:tcPr>
            <w:tcW w:w="14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2843F1" w14:textId="1D936BBA" w:rsidR="00B93027" w:rsidRPr="00E26F00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C357E8" w14:textId="009FC2B7" w:rsidR="00B93027" w:rsidRPr="00B93027" w:rsidRDefault="00B93027" w:rsidP="00B93027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93027">
              <w:rPr>
                <w:rFonts w:cs="Arial"/>
              </w:rPr>
              <w:t>ЛАРЬ</w:t>
            </w:r>
            <w:r w:rsidRPr="00B9302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МОРОЗ</w:t>
            </w:r>
            <w:r w:rsidRPr="00B93027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Й</w:t>
            </w:r>
            <w:r w:rsidRPr="00B93027">
              <w:rPr>
                <w:rFonts w:cs="Arial"/>
                <w:lang w:val="en-US"/>
              </w:rPr>
              <w:t xml:space="preserve"> PARIS ECO 250 LED VS AD GR #7</w:t>
            </w:r>
          </w:p>
        </w:tc>
        <w:tc>
          <w:tcPr>
            <w:tcW w:w="1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2E103394" w14:textId="69BA4E6A" w:rsidR="00B93027" w:rsidRPr="00EB0644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93027" w:rsidRPr="00EB0644" w14:paraId="26F020CA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83AD4E" w14:textId="511ED3E6" w:rsidR="00B93027" w:rsidRPr="00E26F00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3204582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9C6233" w14:textId="62FA20EB" w:rsidR="00B93027" w:rsidRPr="00E26F00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37028B3" w14:textId="09E4BA1D" w:rsidR="00B93027" w:rsidRPr="00B93027" w:rsidRDefault="00B93027" w:rsidP="00B93027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93027">
              <w:rPr>
                <w:rFonts w:cs="Arial"/>
              </w:rPr>
              <w:t>ЛАРЬ</w:t>
            </w:r>
            <w:r w:rsidRPr="00B9302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МОРОЗ</w:t>
            </w:r>
            <w:r w:rsidRPr="00B93027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Й</w:t>
            </w:r>
            <w:r w:rsidRPr="00B93027">
              <w:rPr>
                <w:rFonts w:cs="Arial"/>
                <w:lang w:val="en-US"/>
              </w:rPr>
              <w:t xml:space="preserve"> PARIS ECO 185 LED VS AD GR #1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0D643B4" w14:textId="0170F27B" w:rsidR="00B93027" w:rsidRPr="00EB0644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 w:rsidRPr="00EB0644"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B93027" w:rsidRPr="00EB0644" w14:paraId="557B736A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526BB66" w14:textId="26B3EEF4" w:rsidR="00B93027" w:rsidRPr="000F4106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3204583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F025FA" w14:textId="5E8A10FC" w:rsidR="00B93027" w:rsidRPr="000F4106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CEDAD35" w14:textId="0E38EC15" w:rsidR="00B93027" w:rsidRPr="00B93027" w:rsidRDefault="00B93027" w:rsidP="00B93027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93027">
              <w:rPr>
                <w:rFonts w:cs="Arial"/>
              </w:rPr>
              <w:t>ЛАРЬ</w:t>
            </w:r>
            <w:r w:rsidRPr="00B9302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МОРОЗ</w:t>
            </w:r>
            <w:r w:rsidRPr="00B93027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Й</w:t>
            </w:r>
            <w:r w:rsidRPr="00B93027">
              <w:rPr>
                <w:rFonts w:cs="Arial"/>
                <w:lang w:val="en-US"/>
              </w:rPr>
              <w:t xml:space="preserve"> PARIS ECO 250 LED VS AD GR #5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51A8560" w14:textId="7CEEE8C7" w:rsidR="00B93027" w:rsidRPr="00EB0644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B93027" w:rsidRPr="00EB0644" w14:paraId="1E89A30C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07848B" w14:textId="5FE2DCA8" w:rsidR="00B93027" w:rsidRPr="008B315D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3204584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74BCEF" w14:textId="1B5EB9F9" w:rsidR="00B93027" w:rsidRPr="008B315D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810127" w14:textId="2B0C8D8D" w:rsidR="00B93027" w:rsidRPr="00B93027" w:rsidRDefault="00B93027" w:rsidP="00B93027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93027">
              <w:rPr>
                <w:rFonts w:cs="Arial"/>
              </w:rPr>
              <w:t>ЛАРЬ</w:t>
            </w:r>
            <w:r w:rsidRPr="00B9302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МОРОЗ</w:t>
            </w:r>
            <w:r w:rsidRPr="00B93027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Й</w:t>
            </w:r>
            <w:r w:rsidRPr="00B93027">
              <w:rPr>
                <w:rFonts w:cs="Arial"/>
                <w:lang w:val="en-US"/>
              </w:rPr>
              <w:t xml:space="preserve"> PARIS ECO 250 LED VS AD GR #4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4161753" w14:textId="4AA31F84" w:rsidR="00B93027" w:rsidRPr="00EB0644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B93027" w:rsidRPr="00EB0644" w14:paraId="00357097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40B94F" w14:textId="1D3806F4" w:rsidR="00B93027" w:rsidRPr="008B315D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3204585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11DD25" w14:textId="5B044308" w:rsidR="00B93027" w:rsidRPr="008B315D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DBF4B" w14:textId="43523EFE" w:rsidR="00B93027" w:rsidRPr="00B93027" w:rsidRDefault="00B93027" w:rsidP="00B93027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93027">
              <w:rPr>
                <w:rFonts w:cs="Arial"/>
              </w:rPr>
              <w:t>ЛАРЬ</w:t>
            </w:r>
            <w:r w:rsidRPr="00B9302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МОРОЗ</w:t>
            </w:r>
            <w:r w:rsidRPr="00B93027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Й</w:t>
            </w:r>
            <w:r w:rsidRPr="00B93027">
              <w:rPr>
                <w:rFonts w:cs="Arial"/>
                <w:lang w:val="en-US"/>
              </w:rPr>
              <w:t xml:space="preserve"> PARIS ECO 250 LED VS AD GR #3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2805479" w14:textId="70D97E17" w:rsidR="00B93027" w:rsidRPr="00EB0644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B93027" w:rsidRPr="00EB0644" w14:paraId="4D1D71DD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2D0109" w14:textId="096F8407" w:rsidR="00B93027" w:rsidRPr="004F63F0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3204586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883E" w14:textId="1E4E62E3" w:rsidR="00B93027" w:rsidRPr="004F63F0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B08FCF" w14:textId="1D54211E" w:rsidR="00B93027" w:rsidRPr="00B93027" w:rsidRDefault="00B93027" w:rsidP="00B93027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93027">
              <w:rPr>
                <w:rFonts w:cs="Arial"/>
              </w:rPr>
              <w:t>ЛАРЬ</w:t>
            </w:r>
            <w:r w:rsidRPr="00B9302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МОРОЗ</w:t>
            </w:r>
            <w:r w:rsidRPr="00B93027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Й</w:t>
            </w:r>
            <w:r w:rsidRPr="00B93027">
              <w:rPr>
                <w:rFonts w:cs="Arial"/>
                <w:lang w:val="en-US"/>
              </w:rPr>
              <w:t xml:space="preserve"> PARIS ECO 250 LED VS AD GR #2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289D783" w14:textId="241F7D1D" w:rsidR="00B93027" w:rsidRPr="00EB0644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val="en-US" w:eastAsia="ru-RU"/>
              </w:rPr>
              <w:t>1</w:t>
            </w:r>
          </w:p>
        </w:tc>
      </w:tr>
      <w:tr w:rsidR="00B93027" w:rsidRPr="00B93027" w14:paraId="03707F18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69C842" w14:textId="1628BBAA" w:rsidR="00B93027" w:rsidRPr="00EB0644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3204588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346691" w14:textId="66D6D5E6" w:rsidR="00B93027" w:rsidRPr="00EB0644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4FAA4E" w14:textId="52020023" w:rsidR="00B93027" w:rsidRPr="006A63CB" w:rsidRDefault="00B93027" w:rsidP="00B93027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B93027">
              <w:rPr>
                <w:rFonts w:cs="Arial"/>
              </w:rPr>
              <w:t>ЛАРЬ</w:t>
            </w:r>
            <w:r w:rsidRPr="00B93027">
              <w:rPr>
                <w:rFonts w:cs="Arial"/>
                <w:lang w:val="en-US"/>
              </w:rPr>
              <w:t xml:space="preserve"> </w:t>
            </w:r>
            <w:r>
              <w:rPr>
                <w:rFonts w:cs="Arial"/>
              </w:rPr>
              <w:t>МОРОЗ</w:t>
            </w:r>
            <w:r w:rsidRPr="00B93027">
              <w:rPr>
                <w:rFonts w:cs="Arial"/>
                <w:lang w:val="en-US"/>
              </w:rPr>
              <w:t>-</w:t>
            </w:r>
            <w:r>
              <w:rPr>
                <w:rFonts w:cs="Arial"/>
              </w:rPr>
              <w:t>Й</w:t>
            </w:r>
            <w:r w:rsidRPr="00B93027">
              <w:rPr>
                <w:rFonts w:cs="Arial"/>
                <w:lang w:val="en-US"/>
              </w:rPr>
              <w:t xml:space="preserve"> PARIS ECO 185 LED VS AD GR #2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45663F" w14:textId="7AB4F5D2" w:rsidR="00B93027" w:rsidRPr="00B93027" w:rsidRDefault="00B93027" w:rsidP="00B93027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8399A" w:rsidRPr="00B93027" w14:paraId="67DD9C77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6C094" w14:textId="7C08A55A" w:rsidR="0068399A" w:rsidRPr="00B93027" w:rsidRDefault="0068399A" w:rsidP="0068399A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3300950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F6C8A7" w14:textId="4B2C34EB" w:rsidR="0068399A" w:rsidRPr="00B93027" w:rsidRDefault="0068399A" w:rsidP="0068399A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C952C" w14:textId="0BDDD51E" w:rsidR="0068399A" w:rsidRPr="006A63CB" w:rsidRDefault="0068399A" w:rsidP="0068399A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68399A">
              <w:rPr>
                <w:rFonts w:cs="Arial"/>
              </w:rPr>
              <w:t>МНОГОКОМПРЕССОРНАЯ СТАНЦИЯ</w:t>
            </w:r>
            <w:r>
              <w:rPr>
                <w:rFonts w:cs="Arial"/>
              </w:rPr>
              <w:t xml:space="preserve"> СРЕДНЕТЕМПЕРАТУРНАЯ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37F0C" w14:textId="4FEEC7A8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8399A" w:rsidRPr="00B93027" w14:paraId="0AFFDBF2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DCA5B6" w14:textId="72BC6188" w:rsidR="0068399A" w:rsidRPr="00B93027" w:rsidRDefault="0068399A" w:rsidP="0068399A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3300951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5CDF4B6" w14:textId="77777777" w:rsidR="0068399A" w:rsidRPr="00B93027" w:rsidRDefault="0068399A" w:rsidP="0068399A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31A96E" w14:textId="6E46048B" w:rsidR="0068399A" w:rsidRPr="006A63CB" w:rsidRDefault="0068399A" w:rsidP="0068399A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68399A">
              <w:rPr>
                <w:rFonts w:cs="Arial"/>
              </w:rPr>
              <w:t>АГРЕГАТ КОМПРЕССОРНО-РЕСИВЕРНЫЙ</w:t>
            </w:r>
            <w:r>
              <w:rPr>
                <w:rFonts w:cs="Arial"/>
              </w:rPr>
              <w:t xml:space="preserve"> НИЗКОТЕМПЕРАТУРН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3DCD76" w14:textId="31E42645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8399A" w:rsidRPr="00B93027" w14:paraId="4B97BB22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E1350C" w14:textId="3FF697B7" w:rsidR="0068399A" w:rsidRPr="00B93027" w:rsidRDefault="0068399A" w:rsidP="0068399A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3300952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2BCC508" w14:textId="77777777" w:rsidR="0068399A" w:rsidRPr="00B93027" w:rsidRDefault="0068399A" w:rsidP="0068399A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EDF9C2C" w14:textId="4E61D926" w:rsidR="0068399A" w:rsidRPr="006A63CB" w:rsidRDefault="0068399A" w:rsidP="0068399A">
            <w:pPr>
              <w:ind w:left="0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 </w:t>
            </w:r>
            <w:r w:rsidRPr="0068399A">
              <w:rPr>
                <w:rFonts w:cs="Arial"/>
              </w:rPr>
              <w:t>ШКАФ УПРАВЛЕНИЯ  ШУ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771CC6" w14:textId="3C5DC59D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8399A" w:rsidRPr="00B93027" w14:paraId="28682542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ABD6B33" w14:textId="72272450" w:rsidR="0068399A" w:rsidRPr="00B93027" w:rsidRDefault="0068399A" w:rsidP="0068399A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3300953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C6483D" w14:textId="77777777" w:rsidR="0068399A" w:rsidRPr="00B93027" w:rsidRDefault="0068399A" w:rsidP="0068399A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CE154B" w14:textId="3F97E5D9" w:rsidR="0068399A" w:rsidRPr="006A63CB" w:rsidRDefault="0068399A" w:rsidP="0068399A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68399A">
              <w:rPr>
                <w:rFonts w:cs="Arial"/>
              </w:rPr>
              <w:t>ВОЗДУХООХЛАДИТЕЛЬ</w:t>
            </w:r>
            <w:r>
              <w:rPr>
                <w:rFonts w:cs="Arial"/>
              </w:rPr>
              <w:t xml:space="preserve"> КОМПРЕССОРНАЯ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139C83" w14:textId="02C84E54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8399A" w:rsidRPr="0068399A" w14:paraId="49EBA98E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E6A1C62" w14:textId="62A91349" w:rsidR="0068399A" w:rsidRPr="00B93027" w:rsidRDefault="0068399A" w:rsidP="0068399A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3300954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CFB96A" w14:textId="77777777" w:rsidR="0068399A" w:rsidRPr="00B93027" w:rsidRDefault="0068399A" w:rsidP="0068399A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08DADE" w14:textId="5562A1FE" w:rsidR="0068399A" w:rsidRPr="0068399A" w:rsidRDefault="0068399A" w:rsidP="0068399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8399A">
              <w:rPr>
                <w:rFonts w:cs="Arial"/>
              </w:rPr>
              <w:t>ВОЗДУШНЫЙ КОНДЕНСАТОР</w:t>
            </w:r>
            <w:r>
              <w:rPr>
                <w:rFonts w:cs="Arial"/>
              </w:rPr>
              <w:t xml:space="preserve"> #1 28 DB, UNIT F5EC4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9C15BCD" w14:textId="74589D15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8399A" w:rsidRPr="0068399A" w14:paraId="558E35D1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D47D81" w14:textId="0B55CC09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3300955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DFC4A9" w14:textId="77777777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88588A" w14:textId="78E4FD6D" w:rsidR="0068399A" w:rsidRPr="0068399A" w:rsidRDefault="0068399A" w:rsidP="0068399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8399A">
              <w:rPr>
                <w:rFonts w:cs="Arial"/>
              </w:rPr>
              <w:t>ВОЗДУШНЫЙ КОНДЕНСАТОР</w:t>
            </w:r>
            <w:r>
              <w:rPr>
                <w:rFonts w:cs="Arial"/>
              </w:rPr>
              <w:t xml:space="preserve"> #3 28 DB, UNIT F5EC4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B99B78" w14:textId="1F52CD12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8399A" w:rsidRPr="0068399A" w14:paraId="6CDE2ED6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33790A" w14:textId="75813A0D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3300956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B743AF" w14:textId="77777777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AC5C40" w14:textId="2612E922" w:rsidR="0068399A" w:rsidRPr="0068399A" w:rsidRDefault="0068399A" w:rsidP="0068399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8399A">
              <w:rPr>
                <w:rFonts w:cs="Arial"/>
              </w:rPr>
              <w:t>ВОЗДУШНЫЙ КОНДЕНСАТОР</w:t>
            </w:r>
            <w:r>
              <w:rPr>
                <w:rFonts w:cs="Arial"/>
              </w:rPr>
              <w:t xml:space="preserve"> #2 28 DB, UNIT F5EC4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5BEEA0" w14:textId="7D9A49FC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8399A" w:rsidRPr="0068399A" w14:paraId="01C4F64A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B7C938" w14:textId="799CFB2E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3300957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FAF3E62" w14:textId="77777777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93C07" w14:textId="1D60B3FD" w:rsidR="0068399A" w:rsidRPr="0068399A" w:rsidRDefault="0068399A" w:rsidP="0068399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8399A">
              <w:rPr>
                <w:rFonts w:cs="Arial"/>
              </w:rPr>
              <w:t>ВОЗДУШНЫЙ КОНДЕНСАТОР</w:t>
            </w:r>
            <w:r>
              <w:rPr>
                <w:rFonts w:cs="Arial"/>
              </w:rPr>
              <w:t xml:space="preserve"> #1 20DB,  F1.63R2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8086EC" w14:textId="6FE57FD4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8399A" w:rsidRPr="0068399A" w14:paraId="30B3AF62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2918C5" w14:textId="165D1AA9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3300958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A83DFF" w14:textId="77777777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5F36EF" w14:textId="32306E5A" w:rsidR="0068399A" w:rsidRPr="0068399A" w:rsidRDefault="0068399A" w:rsidP="0068399A">
            <w:pPr>
              <w:ind w:left="0"/>
              <w:rPr>
                <w:rFonts w:cs="Arial"/>
                <w:spacing w:val="0"/>
                <w:lang w:eastAsia="ru-RU"/>
              </w:rPr>
            </w:pPr>
            <w:r w:rsidRPr="0068399A">
              <w:rPr>
                <w:rFonts w:cs="Arial"/>
              </w:rPr>
              <w:t>ВОЗДУШНЫЙ КОНДЕНСАТОР</w:t>
            </w:r>
            <w:r>
              <w:rPr>
                <w:rFonts w:cs="Arial"/>
              </w:rPr>
              <w:t xml:space="preserve"> #2 20DB,  F1.63R2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CB1363" w14:textId="5E973750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8399A" w:rsidRPr="00B93027" w14:paraId="55B0DCCA" w14:textId="77777777" w:rsidTr="0068399A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5C0416" w14:textId="0CD47E1E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6500085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15B6C0" w14:textId="77777777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10E035" w14:textId="453D13CB" w:rsidR="0068399A" w:rsidRPr="006A63CB" w:rsidRDefault="0068399A" w:rsidP="0068399A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68399A">
              <w:rPr>
                <w:rFonts w:cs="Arial"/>
              </w:rPr>
              <w:t>ПРЕСС</w:t>
            </w:r>
            <w:r>
              <w:rPr>
                <w:rFonts w:cs="Arial"/>
              </w:rPr>
              <w:t xml:space="preserve"> WALLE VSE 12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3761FDB" w14:textId="0DB4A9EB" w:rsidR="0068399A" w:rsidRPr="0068399A" w:rsidRDefault="0068399A" w:rsidP="0068399A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773CFA59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D130F1D" w14:textId="27F7BB0F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7100515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37D4A7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E5F417" w14:textId="74AC9BE0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№35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D20600" w14:textId="320FA87D" w:rsidR="00952D30" w:rsidRPr="0068399A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0AB81A30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95D2C0E" w14:textId="65CFED89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7100516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66FFB84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10B61F" w14:textId="24F8AACB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№34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277B75" w14:textId="7B04DBF0" w:rsidR="00952D30" w:rsidRPr="0068399A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7243B61B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935E3E" w14:textId="74D89EB9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7100517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F932C51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17F751" w14:textId="757EFC23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№19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77BABD" w14:textId="71F72E2C" w:rsidR="00952D30" w:rsidRPr="0068399A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3ADA6C21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AE14A8" w14:textId="354E0602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7100526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35B4BC4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0769D23" w14:textId="5CE3F39D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№23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76EFCD" w14:textId="416C6142" w:rsidR="00952D30" w:rsidRPr="0068399A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24AC488E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313F7" w14:textId="0D495CA9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7100527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D1CCBD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A8389E" w14:textId="095755F0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№21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90C397" w14:textId="3CBFC0D6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174A5361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83B1E" w14:textId="52748261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7100528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9B0A4F9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B5AB57" w14:textId="640AA9C7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№20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B0A62" w14:textId="7DD0FF76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59A475C0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6D7ACB" w14:textId="5ABAABE9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7100529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80C8D53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9658E2" w14:textId="379D6166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DCA4A1" w14:textId="117EEF15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014BAF76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46289C" w14:textId="46620055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7100535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0A4B1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0AE0BC" w14:textId="6A3DB0C6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№26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5C5C3E" w14:textId="263479E8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1066A68D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96FBC9" w14:textId="38B38BEE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7100552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E463784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CCC508" w14:textId="47699056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AF83F8" w14:textId="4B978BD1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39804AA3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D102073" w14:textId="5B0BF523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7100553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EB9C293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6A89B3" w14:textId="2DD3B9AA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315B17" w14:textId="597DD5EC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09DD57F9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BC1B6C" w14:textId="74C82B16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7100562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74A74C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642D6C3" w14:textId="62063AAC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35F3F9" w14:textId="4E1D236E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553B11BA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84ADFF" w14:textId="3E29CFFF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7100563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C13CE80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E5ED8D" w14:textId="0CAA8CDC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№28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D7072C" w14:textId="5A635C4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75C191FA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23F864" w14:textId="651D3DC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7100564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CFCFCC7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7A4013" w14:textId="7FD1EF31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№27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8F450" w14:textId="4AE71FC6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4CB4079D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0A19D6" w14:textId="2DD7FAD3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7100565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48DDD85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177E253" w14:textId="438EA992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F326E07" w14:textId="0B810C33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22FE3260" w14:textId="77777777" w:rsidTr="00172ACD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AAF83BC" w14:textId="51BE29F9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7100566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A5DC572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C93D0" w14:textId="6619A7F5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№31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26F4D88" w14:textId="6BD39425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60E8EE89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CDF49CC" w14:textId="015B14CA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7100567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D1EBE12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6EA3C3" w14:textId="0FA0A457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№32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8D46FB" w14:textId="6B568E42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37F794AE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313F86D" w14:textId="1E3933CB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7100568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2E54B4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C742E78" w14:textId="264AB03B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278A75" w14:textId="482476B1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6C37EB72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0F9986" w14:textId="1384C53F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7100569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1817A00" w14:textId="7777777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F32476A" w14:textId="495CF2C7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6EA7930" w14:textId="7929A32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45A3727C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50596B" w14:textId="678FC056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7100631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833203" w14:textId="7777777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D229C9F" w14:textId="6C63D592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F393C" w14:textId="3AC9D0E4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376DA58F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6BE806" w14:textId="10D29F84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7100632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0F404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8DFC06" w14:textId="479998FE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D0A18FD" w14:textId="1CC23531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B93027" w14:paraId="469F32EB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753E56" w14:textId="7B3E34E9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7100633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E5257D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1DBE163" w14:textId="4A007386" w:rsidR="00952D30" w:rsidRPr="006A63CB" w:rsidRDefault="00952D30" w:rsidP="00952D30">
            <w:pPr>
              <w:ind w:left="0"/>
              <w:rPr>
                <w:rFonts w:cs="Arial"/>
                <w:spacing w:val="0"/>
                <w:lang w:val="en-US"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№3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62568D" w14:textId="7E053D15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54CA1A7D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4713716" w14:textId="1C80C40F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  <w:r>
              <w:rPr>
                <w:rFonts w:cs="Arial"/>
              </w:rPr>
              <w:t>7100634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5B3F66" w14:textId="77777777" w:rsidR="00952D30" w:rsidRPr="00B93027" w:rsidRDefault="00952D30" w:rsidP="00952D30">
            <w:pPr>
              <w:ind w:left="0"/>
              <w:jc w:val="center"/>
              <w:rPr>
                <w:rFonts w:cs="Arial"/>
                <w:spacing w:val="0"/>
                <w:lang w:val="en-US"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9C2849" w14:textId="714B10A5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№1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25880" w14:textId="31949828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3A295FE5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670E24" w14:textId="12EE3F34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7100635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4966806" w14:textId="7777777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218C11" w14:textId="29C151A1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073282" w14:textId="681F865E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37785AAA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050B6A5" w14:textId="58FB79DE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7100636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7BCBB5" w14:textId="7777777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42AA96" w14:textId="19FBD22D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96E914" w14:textId="479DD32D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00ECE942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F3B00A7" w14:textId="427F1A88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7100637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594D8CA" w14:textId="7777777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D9A38" w14:textId="2E6F468B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E223234" w14:textId="13A28451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61C5F687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BD3FE7" w14:textId="2129A7ED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7100638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64939DD" w14:textId="7777777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23DBA6E" w14:textId="1E56FFFD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525AF62" w14:textId="569D9834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7432517A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20E206" w14:textId="561C04BD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7100639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8BE449" w14:textId="7777777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C191C6" w14:textId="01F57DFE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№6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216D3" w14:textId="1214FBC1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0C7E5F1E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96C9CD5" w14:textId="0BEEB81B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7100640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C98200" w14:textId="7777777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8D260C" w14:textId="60AAC622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№7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0F9715A" w14:textId="35822F02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00062B3B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13B812" w14:textId="6019976F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7100641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A8970E3" w14:textId="7777777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BCB951" w14:textId="325C0718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№8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41E0DDA" w14:textId="1E61C84D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712C906C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7B53168" w14:textId="50D35CEF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7100642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D351462" w14:textId="7777777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85BE48A" w14:textId="6864EF52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СКЛАДСКОЙ 4-Х ЯРУСНЫЙ 0,7 М №9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5B49D7" w14:textId="11E74256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558ABE20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5AD7ED6" w14:textId="57A10DF8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7100802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E7BE77" w14:textId="7777777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82DC90" w14:textId="32B9812D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СВАРНОЙ 600Х400Х1800 (6 ШТ КОМПЛ)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542135" w14:textId="22AB9E90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952D30" w:rsidRPr="00952D30" w14:paraId="74FAF089" w14:textId="77777777" w:rsidTr="00C3107B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ACC397" w14:textId="58A1D86E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7202291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CD85C42" w14:textId="77777777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358391A" w14:textId="79F5DE4B" w:rsidR="00952D30" w:rsidRPr="00952D30" w:rsidRDefault="00952D30" w:rsidP="00952D30">
            <w:pPr>
              <w:ind w:left="0"/>
              <w:rPr>
                <w:rFonts w:cs="Arial"/>
                <w:spacing w:val="0"/>
                <w:lang w:eastAsia="ru-RU"/>
              </w:rPr>
            </w:pPr>
            <w:r w:rsidRPr="00952D30">
              <w:rPr>
                <w:rFonts w:cs="Arial"/>
              </w:rPr>
              <w:t>ТУМБА</w:t>
            </w:r>
            <w:r>
              <w:rPr>
                <w:rFonts w:cs="Arial"/>
              </w:rPr>
              <w:t xml:space="preserve"> ПОД ФРУКТЫ И ОВОЩИ (2ШТ)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936E4B" w14:textId="35B7030A" w:rsidR="00952D30" w:rsidRPr="00952D30" w:rsidRDefault="00952D30" w:rsidP="00952D30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4571F738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EAA7F0" w14:textId="5FA9D7A8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7202300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A3978E2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DF2FA6" w14:textId="605BD865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ТОРЦЕВОЙ 1250*400*1930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233B9F6" w14:textId="223474F3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724AA80E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260C11" w14:textId="11C33DE6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7202303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A9B129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EFE223A" w14:textId="39651ABA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ТОРЦЕВОЙ 1000*400*1930  (2 СЕКЦИИ)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73C49E" w14:textId="41D4CEA8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6ED7D0D5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51E05F1" w14:textId="0A2A4952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7202320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BD6B4E8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6E717A0" w14:textId="6FEDB1F6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ТОРЦЕВОЙ 1250*400*1930 (2 СЕКЦИИ)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A822BD0" w14:textId="432766F9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74EA1827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8736866" w14:textId="134B7B13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7202653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E78F5FC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8191B8" w14:textId="22EC97F0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НАВЕСНОЙ ТОРЕЦ 460Х225Х1000 №5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2C0437F" w14:textId="18585F3D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70FFD36D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D9923" w14:textId="51BD48CA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7202654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D8AF0D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4C06FAC" w14:textId="31DF4DCA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НАВЕСНОЙ ТОРЕЦ 460Х225Х1000 №4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588ED2F" w14:textId="299CBEA1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20ABFEF7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5EF502" w14:textId="659E52C2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7202655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2EA23AB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673E12" w14:textId="410D7EA1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НАВЕСНОЙ ТОРЕЦ 460Х225Х1000 №3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2C52868" w14:textId="031E439A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0CFF3ED4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ABC3CBC" w14:textId="05D9D3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7202656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272DB95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B5E8A18" w14:textId="1F8B8C82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НАВЕСНОЙ ТОРЕЦ 460Х225Х1000 №2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E47F95" w14:textId="78C43E24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299171DB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1A0F0D" w14:textId="109240CB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7205209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DC03CDC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2EBCDA4" w14:textId="2CB498F5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ПРИСТ-Й ОДНОСТОР-Й 1000*400*1930 (23 СЕКЦИ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CE106" w14:textId="296F87F0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4BBD6D93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BC9ADC2" w14:textId="55CC66F0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7205211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31BC518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4E67D" w14:textId="4D0D7E97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ПРИСТ-Й ОДНОСТОР-Й 1000*500*1930 (665, 125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8EB08CC" w14:textId="499814AE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001082FA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2176B8" w14:textId="1D95F210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7205214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7D45446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7B1DCB1" w14:textId="54375C03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ТОРЦЕВОЙ 1250*400*1930  (21 СЕКЦИЯ)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6C5548" w14:textId="75B44FF0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117B754A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47D5FCE" w14:textId="1C74005E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7205215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8D1110B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7A4C2" w14:textId="438D5251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СТЕЛЛАЖ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ОСТРОВ-Й ДВУСТОР-Й 1000*500*1930  (37 СЕКЦ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C8A555" w14:textId="14DBE130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292F6F5E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84F4F54" w14:textId="293EE49A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7205220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5A3333E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F19051" w14:textId="2DAB874D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ПРИЛАВОК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ХЛЕБНЫЙ 1000 3-Х ЯРУСН-Й ПРИСТАВНОЙ №5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E3A2F25" w14:textId="2F8EBCB4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322ACD40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BD02EAF" w14:textId="6CD4A23D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7205221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C9BB8A2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D06D627" w14:textId="4C4784F6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ПРИЛАВОК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ХЛЕБНЫЙ 1000 3-Х ЯРУСН ПРИСТАВ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524B98" w14:textId="78A2CA7B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6886CD5F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10F195" w14:textId="3460E423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7205222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10B918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99B0FF" w14:textId="328AFDA6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ПРИЛАВОК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ХЛЕБНЫЙ 1000 3-Х ЯРУСН-Й ПРИСТАВНОЙ №4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281A53" w14:textId="54D1A9F1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75772985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81B2F2" w14:textId="041CF4CD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7205223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8BAA3F1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B300699" w14:textId="6901CD53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ПРИЛАВОК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ХЛЕБНЫЙ 1000 3-Х ЯРУСН ПРИСТАВ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A28AB" w14:textId="52629AD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184AFDF6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80C7D4" w14:textId="65E80708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7205224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7EFB3D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792A4C" w14:textId="39E3206E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ПРИЛАВОК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ХЛЕБНЫЙ 1000 3-Х ЯРУСН ПРИСТАВ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F58AF54" w14:textId="5B0988DB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F97841" w:rsidRPr="00952D30" w14:paraId="775C12FC" w14:textId="77777777" w:rsidTr="00C7612E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FFD950C" w14:textId="11629E58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</w:rPr>
              <w:t>7205486</w:t>
            </w: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E4B9633" w14:textId="77777777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CDD5C8" w14:textId="17E913F6" w:rsidR="00F97841" w:rsidRPr="00952D30" w:rsidRDefault="0083196C" w:rsidP="00F97841">
            <w:pPr>
              <w:ind w:left="0"/>
              <w:rPr>
                <w:rFonts w:cs="Arial"/>
                <w:spacing w:val="0"/>
                <w:lang w:eastAsia="ru-RU"/>
              </w:rPr>
            </w:pPr>
            <w:r w:rsidRPr="0083196C">
              <w:rPr>
                <w:rFonts w:cs="Arial"/>
              </w:rPr>
              <w:t>ОСТРОВНЫЕ СТЕЛЛАЖИ</w:t>
            </w:r>
            <w:r>
              <w:rPr>
                <w:rFonts w:cs="Arial"/>
              </w:rPr>
              <w:t xml:space="preserve"> </w:t>
            </w:r>
            <w:r w:rsidR="00F97841">
              <w:rPr>
                <w:rFonts w:cs="Arial"/>
              </w:rPr>
              <w:t>КОМП. 9 СЕК</w:t>
            </w: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8F166C" w14:textId="44E05A2D" w:rsidR="00F97841" w:rsidRPr="00952D30" w:rsidRDefault="00F97841" w:rsidP="00F97841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  <w:r>
              <w:rPr>
                <w:rFonts w:cs="Arial"/>
                <w:spacing w:val="0"/>
                <w:lang w:eastAsia="ru-RU"/>
              </w:rPr>
              <w:t>1</w:t>
            </w:r>
          </w:p>
        </w:tc>
      </w:tr>
      <w:tr w:rsidR="0068399A" w:rsidRPr="00952D30" w14:paraId="0F7A53ED" w14:textId="77777777" w:rsidTr="004762C2">
        <w:trPr>
          <w:trHeight w:val="264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514103" w14:textId="77777777" w:rsidR="0068399A" w:rsidRPr="00952D30" w:rsidRDefault="0068399A" w:rsidP="00A8510C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37E67C" w14:textId="77777777" w:rsidR="0068399A" w:rsidRPr="00952D30" w:rsidRDefault="0068399A" w:rsidP="00A8510C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6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91E715" w14:textId="77777777" w:rsidR="0068399A" w:rsidRPr="00952D30" w:rsidRDefault="0068399A" w:rsidP="00A8510C">
            <w:pPr>
              <w:ind w:left="0"/>
              <w:rPr>
                <w:rFonts w:cs="Arial"/>
                <w:spacing w:val="0"/>
                <w:lang w:eastAsia="ru-RU"/>
              </w:rPr>
            </w:pPr>
          </w:p>
        </w:tc>
        <w:tc>
          <w:tcPr>
            <w:tcW w:w="1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95AE7C5" w14:textId="77777777" w:rsidR="0068399A" w:rsidRPr="00952D30" w:rsidRDefault="0068399A" w:rsidP="00A8510C">
            <w:pPr>
              <w:ind w:left="0"/>
              <w:jc w:val="center"/>
              <w:rPr>
                <w:rFonts w:cs="Arial"/>
                <w:spacing w:val="0"/>
                <w:lang w:eastAsia="ru-RU"/>
              </w:rPr>
            </w:pPr>
          </w:p>
        </w:tc>
      </w:tr>
    </w:tbl>
    <w:p w14:paraId="62B261CC" w14:textId="559BA5F3" w:rsidR="009D5238" w:rsidRDefault="001628CA">
      <w:pPr>
        <w:ind w:left="0"/>
        <w:rPr>
          <w:rFonts w:asciiTheme="minorHAnsi" w:hAnsiTheme="minorHAnsi" w:cstheme="minorHAnsi"/>
          <w:sz w:val="24"/>
          <w:szCs w:val="24"/>
        </w:rPr>
      </w:pPr>
      <w:r w:rsidRPr="00DB53E9">
        <w:rPr>
          <w:rFonts w:cs="Arial"/>
        </w:rPr>
        <w:t>Контактное лицо предоставляющее доступ к оборуд</w:t>
      </w:r>
      <w:r>
        <w:rPr>
          <w:rFonts w:cs="Arial"/>
        </w:rPr>
        <w:t xml:space="preserve">ованию для оценки стоимости, инженер Пересторонин Георгий </w:t>
      </w:r>
      <w:r w:rsidRPr="001628CA">
        <w:rPr>
          <w:rFonts w:cs="Arial"/>
        </w:rPr>
        <w:t>+7 (910) 417-23-00</w:t>
      </w:r>
      <w:bookmarkStart w:id="0" w:name="_GoBack"/>
      <w:bookmarkEnd w:id="0"/>
    </w:p>
    <w:p w14:paraId="152C5E1C" w14:textId="77F5639C" w:rsidR="001628CA" w:rsidRDefault="001628CA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1BFB3D47" w14:textId="77777777" w:rsidR="001628CA" w:rsidRPr="00952D30" w:rsidRDefault="001628CA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D" w14:textId="0C592CD7" w:rsidR="009D5238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Региональный менеджер по эксплуатации                                 </w:t>
      </w:r>
      <w:r w:rsidR="003357DB">
        <w:rPr>
          <w:rFonts w:asciiTheme="minorHAnsi" w:hAnsiTheme="minorHAnsi" w:cstheme="minorHAnsi"/>
          <w:sz w:val="24"/>
          <w:szCs w:val="24"/>
        </w:rPr>
        <w:t xml:space="preserve">           ____________Ахмеев С.</w:t>
      </w:r>
    </w:p>
    <w:p w14:paraId="62B261CE" w14:textId="77777777" w:rsidR="009D5238" w:rsidRDefault="009D5238">
      <w:pPr>
        <w:ind w:left="0"/>
        <w:rPr>
          <w:rFonts w:asciiTheme="minorHAnsi" w:hAnsiTheme="minorHAnsi" w:cstheme="minorHAnsi"/>
          <w:sz w:val="24"/>
          <w:szCs w:val="24"/>
        </w:rPr>
      </w:pPr>
    </w:p>
    <w:p w14:paraId="62B261CF" w14:textId="77777777" w:rsidR="009D5238" w:rsidRDefault="007C2D32">
      <w:pPr>
        <w:ind w:left="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Техническое задание получил                                                                  _______________Исполнитель</w:t>
      </w:r>
    </w:p>
    <w:sectPr w:rsidR="009D5238">
      <w:headerReference w:type="default" r:id="rId13"/>
      <w:footerReference w:type="even" r:id="rId14"/>
      <w:footerReference w:type="default" r:id="rId15"/>
      <w:pgSz w:w="11907" w:h="16839"/>
      <w:pgMar w:top="426" w:right="992" w:bottom="426" w:left="806" w:header="720" w:footer="965" w:gutter="0"/>
      <w:cols w:space="720"/>
      <w:titlePg/>
      <w:docGrid w:linePitch="2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DAEB78" w14:textId="77777777" w:rsidR="0096724B" w:rsidRDefault="0096724B">
      <w:r>
        <w:separator/>
      </w:r>
    </w:p>
  </w:endnote>
  <w:endnote w:type="continuationSeparator" w:id="0">
    <w:p w14:paraId="32341BD2" w14:textId="77777777" w:rsidR="0096724B" w:rsidRDefault="009672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INCondensedCTT">
    <w:altName w:val="Franklin Gothic Medium Cond"/>
    <w:charset w:val="CC"/>
    <w:family w:val="swiss"/>
    <w:pitch w:val="default"/>
    <w:sig w:usb0="00000000" w:usb1="00000000" w:usb2="00000000" w:usb3="00000000" w:csb0="00000005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3" w14:textId="77777777" w:rsidR="0068399A" w:rsidRDefault="0068399A">
    <w:pPr>
      <w:pStyle w:val="aff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>
      <w:rPr>
        <w:rStyle w:val="ac"/>
      </w:rPr>
      <w:t>0</w:t>
    </w:r>
    <w:r>
      <w:rPr>
        <w:rStyle w:val="ac"/>
      </w:rPr>
      <w:fldChar w:fldCharType="end"/>
    </w:r>
  </w:p>
  <w:p w14:paraId="62B261D4" w14:textId="77777777" w:rsidR="0068399A" w:rsidRDefault="0068399A">
    <w:pPr>
      <w:pStyle w:val="aff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5" w14:textId="5FE69CB5" w:rsidR="0068399A" w:rsidRDefault="0068399A">
    <w:pPr>
      <w:pStyle w:val="aff8"/>
    </w:pPr>
    <w:r>
      <w:rPr>
        <w:rFonts w:ascii="Wingdings" w:hAnsi="Wingdings"/>
      </w:rPr>
      <w:sym w:font="Wingdings" w:char="F06C"/>
    </w:r>
    <w:r>
      <w:t xml:space="preserve">  Стр. </w:t>
    </w:r>
    <w:r>
      <w:fldChar w:fldCharType="begin"/>
    </w:r>
    <w:r>
      <w:instrText xml:space="preserve"> PAGE \* Arabic \* MERGEFORMAT </w:instrText>
    </w:r>
    <w:r>
      <w:fldChar w:fldCharType="separate"/>
    </w:r>
    <w:r w:rsidR="001628CA">
      <w:rPr>
        <w:noProof/>
      </w:rPr>
      <w:t>4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754CD2E" w14:textId="77777777" w:rsidR="0096724B" w:rsidRDefault="0096724B">
      <w:r>
        <w:separator/>
      </w:r>
    </w:p>
  </w:footnote>
  <w:footnote w:type="continuationSeparator" w:id="0">
    <w:p w14:paraId="25356B7F" w14:textId="77777777" w:rsidR="0096724B" w:rsidRDefault="009672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B261D2" w14:textId="72E3FFD2" w:rsidR="0068399A" w:rsidRDefault="0068399A">
    <w:pPr>
      <w:pStyle w:val="afc"/>
    </w:pPr>
    <w:r>
      <w:tab/>
    </w:r>
    <w:r>
      <w:tab/>
    </w:r>
    <w:r>
      <w:fldChar w:fldCharType="begin"/>
    </w:r>
    <w:r>
      <w:instrText xml:space="preserve"> TIME \@ "dd MMMM yyyy 'г.'" </w:instrText>
    </w:r>
    <w:r>
      <w:fldChar w:fldCharType="separate"/>
    </w:r>
    <w:r w:rsidR="001628CA">
      <w:rPr>
        <w:noProof/>
      </w:rPr>
      <w:t>10 июля 2024 г.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FFFFFF7C"/>
    <w:lvl w:ilvl="0">
      <w:start w:val="1"/>
      <w:numFmt w:val="decimal"/>
      <w:pStyle w:val="5"/>
      <w:lvlText w:val="%1."/>
      <w:lvlJc w:val="left"/>
      <w:pPr>
        <w:tabs>
          <w:tab w:val="left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FFFFFF7D"/>
    <w:lvl w:ilvl="0">
      <w:start w:val="1"/>
      <w:numFmt w:val="decimal"/>
      <w:pStyle w:val="4"/>
      <w:lvlText w:val="%1."/>
      <w:lvlJc w:val="left"/>
      <w:pPr>
        <w:tabs>
          <w:tab w:val="left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FFFF7E"/>
    <w:lvl w:ilvl="0">
      <w:start w:val="1"/>
      <w:numFmt w:val="decimal"/>
      <w:pStyle w:val="3"/>
      <w:lvlText w:val="%1."/>
      <w:lvlJc w:val="left"/>
      <w:pPr>
        <w:tabs>
          <w:tab w:val="left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FFFF7F"/>
    <w:lvl w:ilvl="0">
      <w:start w:val="1"/>
      <w:numFmt w:val="decimal"/>
      <w:pStyle w:val="2"/>
      <w:lvlText w:val="%1."/>
      <w:lvlJc w:val="left"/>
      <w:pPr>
        <w:tabs>
          <w:tab w:val="left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FFFFF80"/>
    <w:lvl w:ilvl="0">
      <w:start w:val="1"/>
      <w:numFmt w:val="bullet"/>
      <w:pStyle w:val="50"/>
      <w:lvlText w:val=""/>
      <w:lvlJc w:val="left"/>
      <w:pPr>
        <w:tabs>
          <w:tab w:val="left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FFFF81"/>
    <w:lvl w:ilvl="0">
      <w:start w:val="1"/>
      <w:numFmt w:val="bullet"/>
      <w:pStyle w:val="40"/>
      <w:lvlText w:val=""/>
      <w:lvlJc w:val="left"/>
      <w:pPr>
        <w:tabs>
          <w:tab w:val="left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FFFF82"/>
    <w:lvl w:ilvl="0">
      <w:start w:val="1"/>
      <w:numFmt w:val="bullet"/>
      <w:pStyle w:val="30"/>
      <w:lvlText w:val=""/>
      <w:lvlJc w:val="left"/>
      <w:pPr>
        <w:tabs>
          <w:tab w:val="left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FFFF83"/>
    <w:lvl w:ilvl="0">
      <w:start w:val="1"/>
      <w:numFmt w:val="bullet"/>
      <w:pStyle w:val="20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FFFFF88"/>
    <w:lvl w:ilvl="0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FFFFF89"/>
    <w:lvl w:ilvl="0">
      <w:start w:val="1"/>
      <w:numFmt w:val="bullet"/>
      <w:pStyle w:val="a0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5"/>
  </w:num>
  <w:num w:numId="6">
    <w:abstractNumId w:val="9"/>
  </w:num>
  <w:num w:numId="7">
    <w:abstractNumId w:val="7"/>
  </w:num>
  <w:num w:numId="8">
    <w:abstractNumId w:val="6"/>
  </w:num>
  <w:num w:numId="9">
    <w:abstractNumId w:val="8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5"/>
  <w:drawingGridVerticalSpacing w:val="10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3A6"/>
    <w:rsid w:val="000012BE"/>
    <w:rsid w:val="0000430C"/>
    <w:rsid w:val="000603FB"/>
    <w:rsid w:val="0006458C"/>
    <w:rsid w:val="000723B9"/>
    <w:rsid w:val="00081883"/>
    <w:rsid w:val="00092338"/>
    <w:rsid w:val="00095168"/>
    <w:rsid w:val="000A1A9E"/>
    <w:rsid w:val="000C3D92"/>
    <w:rsid w:val="000C5E46"/>
    <w:rsid w:val="000D383E"/>
    <w:rsid w:val="000E5B1F"/>
    <w:rsid w:val="000F4106"/>
    <w:rsid w:val="0010120F"/>
    <w:rsid w:val="00103FF2"/>
    <w:rsid w:val="00107390"/>
    <w:rsid w:val="001556A1"/>
    <w:rsid w:val="001558BE"/>
    <w:rsid w:val="001628CA"/>
    <w:rsid w:val="001737C5"/>
    <w:rsid w:val="00192E50"/>
    <w:rsid w:val="001B427D"/>
    <w:rsid w:val="001C4F12"/>
    <w:rsid w:val="001D4430"/>
    <w:rsid w:val="00206209"/>
    <w:rsid w:val="00213577"/>
    <w:rsid w:val="00216347"/>
    <w:rsid w:val="00235494"/>
    <w:rsid w:val="002532A0"/>
    <w:rsid w:val="0025503C"/>
    <w:rsid w:val="002839D6"/>
    <w:rsid w:val="002A287B"/>
    <w:rsid w:val="002C3360"/>
    <w:rsid w:val="002C4EB8"/>
    <w:rsid w:val="002C60D3"/>
    <w:rsid w:val="002C79C1"/>
    <w:rsid w:val="002C7EA8"/>
    <w:rsid w:val="002F2BC4"/>
    <w:rsid w:val="002F6557"/>
    <w:rsid w:val="00324CA0"/>
    <w:rsid w:val="00326881"/>
    <w:rsid w:val="0033154B"/>
    <w:rsid w:val="003357DB"/>
    <w:rsid w:val="00365B7E"/>
    <w:rsid w:val="00371044"/>
    <w:rsid w:val="0038594D"/>
    <w:rsid w:val="003A15C9"/>
    <w:rsid w:val="003D1389"/>
    <w:rsid w:val="003F0A54"/>
    <w:rsid w:val="003F100C"/>
    <w:rsid w:val="003F5CCE"/>
    <w:rsid w:val="00405076"/>
    <w:rsid w:val="00410A72"/>
    <w:rsid w:val="004117B4"/>
    <w:rsid w:val="0041209A"/>
    <w:rsid w:val="004247D5"/>
    <w:rsid w:val="00447133"/>
    <w:rsid w:val="0045474B"/>
    <w:rsid w:val="004762C2"/>
    <w:rsid w:val="00477C60"/>
    <w:rsid w:val="00490391"/>
    <w:rsid w:val="004C6CB7"/>
    <w:rsid w:val="004F63F0"/>
    <w:rsid w:val="00570577"/>
    <w:rsid w:val="00570FE5"/>
    <w:rsid w:val="00586AE5"/>
    <w:rsid w:val="005A23BE"/>
    <w:rsid w:val="005E2ABF"/>
    <w:rsid w:val="006021E5"/>
    <w:rsid w:val="00602287"/>
    <w:rsid w:val="0060549F"/>
    <w:rsid w:val="00666BDB"/>
    <w:rsid w:val="006733F1"/>
    <w:rsid w:val="00680C7C"/>
    <w:rsid w:val="0068399A"/>
    <w:rsid w:val="006A5B8E"/>
    <w:rsid w:val="006A63CB"/>
    <w:rsid w:val="006B6F8D"/>
    <w:rsid w:val="006D08BD"/>
    <w:rsid w:val="006D0B94"/>
    <w:rsid w:val="006D5232"/>
    <w:rsid w:val="006E5CF8"/>
    <w:rsid w:val="00733FA4"/>
    <w:rsid w:val="00736FE8"/>
    <w:rsid w:val="0073712E"/>
    <w:rsid w:val="00764BCE"/>
    <w:rsid w:val="0078035F"/>
    <w:rsid w:val="007826F6"/>
    <w:rsid w:val="007844B3"/>
    <w:rsid w:val="00784A88"/>
    <w:rsid w:val="00793E87"/>
    <w:rsid w:val="00795B12"/>
    <w:rsid w:val="007A3E2D"/>
    <w:rsid w:val="007A53A6"/>
    <w:rsid w:val="007C1CAD"/>
    <w:rsid w:val="007C2D32"/>
    <w:rsid w:val="007D6287"/>
    <w:rsid w:val="007E2003"/>
    <w:rsid w:val="007E604E"/>
    <w:rsid w:val="007F24A2"/>
    <w:rsid w:val="007F4FA7"/>
    <w:rsid w:val="008068D1"/>
    <w:rsid w:val="00813CFF"/>
    <w:rsid w:val="0083196C"/>
    <w:rsid w:val="00861F7C"/>
    <w:rsid w:val="00864D22"/>
    <w:rsid w:val="0088494E"/>
    <w:rsid w:val="008963FB"/>
    <w:rsid w:val="008B315D"/>
    <w:rsid w:val="008C5363"/>
    <w:rsid w:val="008C568A"/>
    <w:rsid w:val="008E69B2"/>
    <w:rsid w:val="00921813"/>
    <w:rsid w:val="00923E15"/>
    <w:rsid w:val="009279C3"/>
    <w:rsid w:val="00942C10"/>
    <w:rsid w:val="00952D30"/>
    <w:rsid w:val="00956D6E"/>
    <w:rsid w:val="0096724B"/>
    <w:rsid w:val="00983D4E"/>
    <w:rsid w:val="009A2872"/>
    <w:rsid w:val="009B544B"/>
    <w:rsid w:val="009C21BF"/>
    <w:rsid w:val="009D2C79"/>
    <w:rsid w:val="009D5238"/>
    <w:rsid w:val="009F70F1"/>
    <w:rsid w:val="00A10393"/>
    <w:rsid w:val="00A37458"/>
    <w:rsid w:val="00A4204F"/>
    <w:rsid w:val="00A42FCF"/>
    <w:rsid w:val="00A8510C"/>
    <w:rsid w:val="00AB72A2"/>
    <w:rsid w:val="00AD354F"/>
    <w:rsid w:val="00B21D53"/>
    <w:rsid w:val="00B21FEA"/>
    <w:rsid w:val="00B44BD0"/>
    <w:rsid w:val="00B7339F"/>
    <w:rsid w:val="00B81C97"/>
    <w:rsid w:val="00B93027"/>
    <w:rsid w:val="00BC0DAB"/>
    <w:rsid w:val="00BC776A"/>
    <w:rsid w:val="00BE7250"/>
    <w:rsid w:val="00C06A96"/>
    <w:rsid w:val="00C42593"/>
    <w:rsid w:val="00C503C5"/>
    <w:rsid w:val="00C55DE1"/>
    <w:rsid w:val="00C83B7C"/>
    <w:rsid w:val="00C9266D"/>
    <w:rsid w:val="00C954D7"/>
    <w:rsid w:val="00CA195D"/>
    <w:rsid w:val="00CC1083"/>
    <w:rsid w:val="00CC1731"/>
    <w:rsid w:val="00CC6097"/>
    <w:rsid w:val="00CD71EC"/>
    <w:rsid w:val="00CF44E1"/>
    <w:rsid w:val="00D05BD8"/>
    <w:rsid w:val="00D10DD6"/>
    <w:rsid w:val="00D728E2"/>
    <w:rsid w:val="00D73D17"/>
    <w:rsid w:val="00D8097C"/>
    <w:rsid w:val="00D948D4"/>
    <w:rsid w:val="00DD39EB"/>
    <w:rsid w:val="00E12BAA"/>
    <w:rsid w:val="00E162EB"/>
    <w:rsid w:val="00E224F3"/>
    <w:rsid w:val="00E26F00"/>
    <w:rsid w:val="00E50C22"/>
    <w:rsid w:val="00E54A05"/>
    <w:rsid w:val="00E556B4"/>
    <w:rsid w:val="00E6220E"/>
    <w:rsid w:val="00E624F2"/>
    <w:rsid w:val="00E67FA9"/>
    <w:rsid w:val="00E7771A"/>
    <w:rsid w:val="00E83922"/>
    <w:rsid w:val="00E90566"/>
    <w:rsid w:val="00E91619"/>
    <w:rsid w:val="00E947D4"/>
    <w:rsid w:val="00EB0644"/>
    <w:rsid w:val="00EB6AE0"/>
    <w:rsid w:val="00ED4979"/>
    <w:rsid w:val="00EE3798"/>
    <w:rsid w:val="00EF4185"/>
    <w:rsid w:val="00F02A50"/>
    <w:rsid w:val="00F160AC"/>
    <w:rsid w:val="00F214C4"/>
    <w:rsid w:val="00F218A6"/>
    <w:rsid w:val="00F5036C"/>
    <w:rsid w:val="00F52568"/>
    <w:rsid w:val="00F52621"/>
    <w:rsid w:val="00F675B2"/>
    <w:rsid w:val="00F837FF"/>
    <w:rsid w:val="00F839E8"/>
    <w:rsid w:val="00F8410A"/>
    <w:rsid w:val="00F871C0"/>
    <w:rsid w:val="00F97841"/>
    <w:rsid w:val="00FA088D"/>
    <w:rsid w:val="00FA51BC"/>
    <w:rsid w:val="00FB2B5D"/>
    <w:rsid w:val="00FF179F"/>
    <w:rsid w:val="00FF5F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25DD1"/>
  <w15:docId w15:val="{62794253-43B4-433E-881D-8F2036DAF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qFormat="1"/>
    <w:lsdException w:name="index 4" w:semiHidden="1" w:qFormat="1"/>
    <w:lsdException w:name="index 5" w:semiHidden="1" w:qFormat="1"/>
    <w:lsdException w:name="index 6" w:semiHidden="1" w:qFormat="1"/>
    <w:lsdException w:name="index 7" w:semiHidden="1" w:qFormat="1"/>
    <w:lsdException w:name="index 8" w:semiHidden="1" w:qFormat="1"/>
    <w:lsdException w:name="index 9" w:semiHidden="1" w:qFormat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qFormat="1"/>
    <w:lsdException w:name="footnote text" w:semiHidden="1" w:qFormat="1"/>
    <w:lsdException w:name="annotation text" w:semiHidden="1" w:qFormat="1"/>
    <w:lsdException w:name="header" w:qFormat="1"/>
    <w:lsdException w:name="footer" w:qFormat="1"/>
    <w:lsdException w:name="index heading" w:semiHidden="1" w:qFormat="1"/>
    <w:lsdException w:name="caption" w:qFormat="1"/>
    <w:lsdException w:name="table of figures" w:semiHidden="1" w:qFormat="1"/>
    <w:lsdException w:name="envelope address" w:qFormat="1"/>
    <w:lsdException w:name="envelope return" w:qFormat="1"/>
    <w:lsdException w:name="footnote reference" w:semiHidden="1" w:qFormat="1"/>
    <w:lsdException w:name="annotation reference" w:semiHidden="1"/>
    <w:lsdException w:name="line number" w:qFormat="1"/>
    <w:lsdException w:name="page number" w:qFormat="1"/>
    <w:lsdException w:name="endnote reference" w:semiHidden="1" w:qFormat="1"/>
    <w:lsdException w:name="endnote text" w:semiHidden="1" w:qFormat="1"/>
    <w:lsdException w:name="table of authorities" w:semiHidden="1" w:qFormat="1"/>
    <w:lsdException w:name="macro" w:semiHidden="1" w:qFormat="1"/>
    <w:lsdException w:name="toa heading" w:semiHidden="1" w:qFormat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3" w:qFormat="1"/>
    <w:lsdException w:name="List Number 4" w:qFormat="1"/>
    <w:lsdException w:name="List Number 5" w:qFormat="1"/>
    <w:lsdException w:name="Title" w:qFormat="1"/>
    <w:lsdException w:name="Closing" w:qFormat="1"/>
    <w:lsdException w:name="Signature" w:qFormat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qFormat="1"/>
    <w:lsdException w:name="List Continue 2" w:qFormat="1"/>
    <w:lsdException w:name="List Continue 3" w:qFormat="1"/>
    <w:lsdException w:name="List Continue 4" w:qFormat="1"/>
    <w:lsdException w:name="List Continue 5" w:qFormat="1"/>
    <w:lsdException w:name="Message Header" w:qFormat="1"/>
    <w:lsdException w:name="Subtitle" w:qFormat="1"/>
    <w:lsdException w:name="Salutation" w:qFormat="1"/>
    <w:lsdException w:name="Date" w:qFormat="1"/>
    <w:lsdException w:name="Body Text First Indent" w:qFormat="1"/>
    <w:lsdException w:name="Body Text First Indent 2" w:qFormat="1"/>
    <w:lsdException w:name="Body Text 2" w:qFormat="1"/>
    <w:lsdException w:name="Body Text 3" w:qFormat="1"/>
    <w:lsdException w:name="Body Text Indent 2" w:qFormat="1"/>
    <w:lsdException w:name="Body Text Indent 3" w:qFormat="1"/>
    <w:lsdException w:name="Block Text" w:qFormat="1"/>
    <w:lsdException w:name="Hyperlink" w:uiPriority="99" w:qFormat="1"/>
    <w:lsdException w:name="FollowedHyperlink" w:uiPriority="99" w:qFormat="1"/>
    <w:lsdException w:name="Strong" w:qFormat="1"/>
    <w:lsdException w:name="Emphasis" w:qFormat="1"/>
    <w:lsdException w:name="Document Map" w:semiHidden="1" w:qFormat="1"/>
    <w:lsdException w:name="E-mail Signature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Address" w:qFormat="1"/>
    <w:lsdException w:name="HTML Cite" w:qFormat="1"/>
    <w:lsdException w:name="HTML Code" w:qFormat="1"/>
    <w:lsdException w:name="HTML Definition" w:qFormat="1"/>
    <w:lsdException w:name="HTML Keyboard" w:qFormat="1"/>
    <w:lsdException w:name="HTML Preformatted" w:qFormat="1"/>
    <w:lsdException w:name="HTML Sample" w:qFormat="1"/>
    <w:lsdException w:name="HTML Typewriter" w:qFormat="1"/>
    <w:lsdException w:name="HTML Variable" w:qFormat="1"/>
    <w:lsdException w:name="Normal Table" w:semiHidden="1" w:uiPriority="99" w:unhideWhenUsed="1" w:qFormat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1">
    <w:name w:val="Normal"/>
    <w:qFormat/>
    <w:pPr>
      <w:ind w:left="835"/>
    </w:pPr>
    <w:rPr>
      <w:rFonts w:ascii="Arial" w:hAnsi="Arial"/>
      <w:spacing w:val="-5"/>
      <w:lang w:eastAsia="en-US"/>
    </w:rPr>
  </w:style>
  <w:style w:type="paragraph" w:styleId="1">
    <w:name w:val="heading 1"/>
    <w:basedOn w:val="a1"/>
    <w:next w:val="a2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21">
    <w:name w:val="heading 2"/>
    <w:basedOn w:val="a1"/>
    <w:next w:val="a2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31">
    <w:name w:val="heading 3"/>
    <w:basedOn w:val="a1"/>
    <w:next w:val="a2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41">
    <w:name w:val="heading 4"/>
    <w:basedOn w:val="a1"/>
    <w:next w:val="a2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51">
    <w:name w:val="heading 5"/>
    <w:basedOn w:val="a1"/>
    <w:next w:val="a2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paragraph" w:styleId="6">
    <w:name w:val="heading 6"/>
    <w:basedOn w:val="a1"/>
    <w:next w:val="a1"/>
    <w:qFormat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7">
    <w:name w:val="heading 7"/>
    <w:basedOn w:val="a1"/>
    <w:next w:val="a1"/>
    <w:qFormat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8">
    <w:name w:val="heading 8"/>
    <w:basedOn w:val="a1"/>
    <w:next w:val="a1"/>
    <w:qFormat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9">
    <w:name w:val="heading 9"/>
    <w:basedOn w:val="a1"/>
    <w:next w:val="a1"/>
    <w:qFormat/>
    <w:pPr>
      <w:spacing w:before="240" w:after="60"/>
      <w:outlineLvl w:val="8"/>
    </w:pPr>
    <w:rPr>
      <w:rFonts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styleId="a2">
    <w:name w:val="Body Text"/>
    <w:basedOn w:val="a1"/>
    <w:qFormat/>
    <w:pPr>
      <w:spacing w:after="220" w:line="180" w:lineRule="atLeast"/>
      <w:jc w:val="both"/>
    </w:pPr>
  </w:style>
  <w:style w:type="character" w:styleId="HTML">
    <w:name w:val="HTML Sample"/>
    <w:basedOn w:val="a3"/>
    <w:qFormat/>
    <w:rPr>
      <w:rFonts w:ascii="Courier New" w:hAnsi="Courier New"/>
    </w:rPr>
  </w:style>
  <w:style w:type="character" w:styleId="a6">
    <w:name w:val="FollowedHyperlink"/>
    <w:basedOn w:val="a3"/>
    <w:uiPriority w:val="99"/>
    <w:qFormat/>
    <w:rPr>
      <w:color w:val="800080"/>
      <w:u w:val="single"/>
    </w:rPr>
  </w:style>
  <w:style w:type="character" w:styleId="a7">
    <w:name w:val="footnote reference"/>
    <w:basedOn w:val="a3"/>
    <w:semiHidden/>
    <w:qFormat/>
    <w:rPr>
      <w:vertAlign w:val="superscript"/>
    </w:rPr>
  </w:style>
  <w:style w:type="character" w:styleId="a8">
    <w:name w:val="annotation reference"/>
    <w:basedOn w:val="a3"/>
    <w:semiHidden/>
    <w:rPr>
      <w:sz w:val="16"/>
      <w:szCs w:val="16"/>
    </w:rPr>
  </w:style>
  <w:style w:type="character" w:styleId="a9">
    <w:name w:val="endnote reference"/>
    <w:basedOn w:val="a3"/>
    <w:semiHidden/>
    <w:qFormat/>
    <w:rPr>
      <w:vertAlign w:val="superscript"/>
    </w:rPr>
  </w:style>
  <w:style w:type="character" w:styleId="HTML0">
    <w:name w:val="HTML Acronym"/>
    <w:basedOn w:val="a3"/>
    <w:qFormat/>
  </w:style>
  <w:style w:type="character" w:styleId="aa">
    <w:name w:val="Emphasis"/>
    <w:qFormat/>
    <w:rPr>
      <w:rFonts w:ascii="Arial Black" w:hAnsi="Arial Black"/>
      <w:sz w:val="18"/>
      <w:lang w:bidi="ar-SA"/>
    </w:rPr>
  </w:style>
  <w:style w:type="character" w:styleId="ab">
    <w:name w:val="Hyperlink"/>
    <w:basedOn w:val="a3"/>
    <w:uiPriority w:val="99"/>
    <w:qFormat/>
    <w:rPr>
      <w:color w:val="0000FF"/>
      <w:u w:val="single"/>
    </w:rPr>
  </w:style>
  <w:style w:type="character" w:styleId="HTML1">
    <w:name w:val="HTML Keyboard"/>
    <w:basedOn w:val="a3"/>
    <w:qFormat/>
    <w:rPr>
      <w:rFonts w:ascii="Courier New" w:hAnsi="Courier New"/>
      <w:sz w:val="20"/>
      <w:szCs w:val="20"/>
    </w:rPr>
  </w:style>
  <w:style w:type="character" w:styleId="HTML2">
    <w:name w:val="HTML Code"/>
    <w:basedOn w:val="a3"/>
    <w:qFormat/>
    <w:rPr>
      <w:rFonts w:ascii="Courier New" w:hAnsi="Courier New"/>
      <w:sz w:val="20"/>
      <w:szCs w:val="20"/>
    </w:rPr>
  </w:style>
  <w:style w:type="character" w:styleId="ac">
    <w:name w:val="page number"/>
    <w:qFormat/>
    <w:rPr>
      <w:sz w:val="18"/>
      <w:lang w:bidi="ar-SA"/>
    </w:rPr>
  </w:style>
  <w:style w:type="character" w:styleId="ad">
    <w:name w:val="line number"/>
    <w:basedOn w:val="a3"/>
    <w:qFormat/>
  </w:style>
  <w:style w:type="character" w:styleId="HTML3">
    <w:name w:val="HTML Definition"/>
    <w:basedOn w:val="a3"/>
    <w:qFormat/>
    <w:rPr>
      <w:i/>
      <w:iCs/>
    </w:rPr>
  </w:style>
  <w:style w:type="character" w:styleId="HTML4">
    <w:name w:val="HTML Variable"/>
    <w:basedOn w:val="a3"/>
    <w:qFormat/>
    <w:rPr>
      <w:i/>
      <w:iCs/>
    </w:rPr>
  </w:style>
  <w:style w:type="character" w:styleId="HTML5">
    <w:name w:val="HTML Typewriter"/>
    <w:basedOn w:val="a3"/>
    <w:qFormat/>
    <w:rPr>
      <w:rFonts w:ascii="Courier New" w:hAnsi="Courier New"/>
      <w:sz w:val="20"/>
      <w:szCs w:val="20"/>
    </w:rPr>
  </w:style>
  <w:style w:type="character" w:styleId="ae">
    <w:name w:val="Strong"/>
    <w:basedOn w:val="a3"/>
    <w:qFormat/>
    <w:rPr>
      <w:b/>
      <w:bCs/>
    </w:rPr>
  </w:style>
  <w:style w:type="character" w:styleId="HTML6">
    <w:name w:val="HTML Cite"/>
    <w:basedOn w:val="a3"/>
    <w:qFormat/>
    <w:rPr>
      <w:i/>
      <w:iCs/>
    </w:rPr>
  </w:style>
  <w:style w:type="paragraph" w:styleId="af">
    <w:name w:val="Balloon Text"/>
    <w:basedOn w:val="a1"/>
    <w:semiHidden/>
    <w:qFormat/>
    <w:rPr>
      <w:rFonts w:ascii="Tahoma" w:hAnsi="Tahoma" w:cs="Tahoma"/>
      <w:sz w:val="16"/>
      <w:szCs w:val="16"/>
    </w:rPr>
  </w:style>
  <w:style w:type="paragraph" w:styleId="52">
    <w:name w:val="List 5"/>
    <w:basedOn w:val="a1"/>
    <w:qFormat/>
    <w:pPr>
      <w:ind w:left="2635" w:hanging="360"/>
    </w:pPr>
  </w:style>
  <w:style w:type="paragraph" w:styleId="af0">
    <w:name w:val="List Continue"/>
    <w:basedOn w:val="a1"/>
    <w:qFormat/>
    <w:pPr>
      <w:spacing w:after="120"/>
      <w:ind w:left="1195"/>
    </w:pPr>
  </w:style>
  <w:style w:type="paragraph" w:styleId="22">
    <w:name w:val="Body Text 2"/>
    <w:basedOn w:val="a1"/>
    <w:qFormat/>
    <w:pPr>
      <w:spacing w:after="120" w:line="480" w:lineRule="auto"/>
    </w:pPr>
  </w:style>
  <w:style w:type="paragraph" w:styleId="5">
    <w:name w:val="List Number 5"/>
    <w:basedOn w:val="a1"/>
    <w:qFormat/>
    <w:pPr>
      <w:numPr>
        <w:numId w:val="1"/>
      </w:numPr>
      <w:ind w:left="2635"/>
    </w:pPr>
  </w:style>
  <w:style w:type="paragraph" w:styleId="af1">
    <w:name w:val="Closing"/>
    <w:basedOn w:val="a1"/>
    <w:qFormat/>
    <w:pPr>
      <w:ind w:left="4252"/>
    </w:pPr>
  </w:style>
  <w:style w:type="paragraph" w:styleId="af2">
    <w:name w:val="Normal Indent"/>
    <w:basedOn w:val="a1"/>
    <w:qFormat/>
    <w:pPr>
      <w:ind w:left="1555"/>
    </w:pPr>
  </w:style>
  <w:style w:type="paragraph" w:styleId="23">
    <w:name w:val="envelope return"/>
    <w:basedOn w:val="a1"/>
    <w:qFormat/>
    <w:rPr>
      <w:rFonts w:cs="Arial"/>
    </w:rPr>
  </w:style>
  <w:style w:type="paragraph" w:styleId="af3">
    <w:name w:val="Plain Text"/>
    <w:basedOn w:val="a1"/>
    <w:rPr>
      <w:rFonts w:ascii="Courier New" w:hAnsi="Courier New" w:cs="Courier New"/>
    </w:rPr>
  </w:style>
  <w:style w:type="paragraph" w:styleId="32">
    <w:name w:val="Body Text Indent 3"/>
    <w:basedOn w:val="a1"/>
    <w:qFormat/>
    <w:pPr>
      <w:spacing w:after="120"/>
      <w:ind w:left="283"/>
    </w:pPr>
    <w:rPr>
      <w:sz w:val="16"/>
      <w:szCs w:val="16"/>
    </w:rPr>
  </w:style>
  <w:style w:type="paragraph" w:styleId="af4">
    <w:name w:val="endnote text"/>
    <w:basedOn w:val="a1"/>
    <w:semiHidden/>
    <w:qFormat/>
  </w:style>
  <w:style w:type="paragraph" w:styleId="af5">
    <w:name w:val="caption"/>
    <w:basedOn w:val="a1"/>
    <w:next w:val="a1"/>
    <w:qFormat/>
    <w:pPr>
      <w:spacing w:before="120" w:after="120"/>
    </w:pPr>
    <w:rPr>
      <w:b/>
      <w:bCs/>
    </w:rPr>
  </w:style>
  <w:style w:type="paragraph" w:styleId="af6">
    <w:name w:val="annotation text"/>
    <w:basedOn w:val="a1"/>
    <w:link w:val="af7"/>
    <w:semiHidden/>
    <w:qFormat/>
  </w:style>
  <w:style w:type="paragraph" w:styleId="10">
    <w:name w:val="index 1"/>
    <w:basedOn w:val="a1"/>
    <w:next w:val="a1"/>
    <w:semiHidden/>
    <w:qFormat/>
    <w:pPr>
      <w:ind w:left="200" w:hanging="200"/>
    </w:pPr>
  </w:style>
  <w:style w:type="paragraph" w:styleId="af8">
    <w:name w:val="annotation subject"/>
    <w:basedOn w:val="af6"/>
    <w:next w:val="af6"/>
    <w:link w:val="af9"/>
    <w:semiHidden/>
    <w:unhideWhenUsed/>
    <w:qFormat/>
    <w:rPr>
      <w:b/>
      <w:bCs/>
    </w:rPr>
  </w:style>
  <w:style w:type="paragraph" w:styleId="afa">
    <w:name w:val="Document Map"/>
    <w:basedOn w:val="a1"/>
    <w:semiHidden/>
    <w:qFormat/>
    <w:pPr>
      <w:shd w:val="clear" w:color="auto" w:fill="000080"/>
    </w:pPr>
    <w:rPr>
      <w:rFonts w:ascii="Tahoma" w:hAnsi="Tahoma" w:cs="Tahoma"/>
    </w:rPr>
  </w:style>
  <w:style w:type="paragraph" w:styleId="afb">
    <w:name w:val="footnote text"/>
    <w:basedOn w:val="a1"/>
    <w:semiHidden/>
    <w:qFormat/>
  </w:style>
  <w:style w:type="paragraph" w:styleId="80">
    <w:name w:val="toc 8"/>
    <w:basedOn w:val="a1"/>
    <w:next w:val="a1"/>
    <w:semiHidden/>
    <w:qFormat/>
    <w:pPr>
      <w:ind w:left="1400"/>
    </w:pPr>
  </w:style>
  <w:style w:type="paragraph" w:styleId="24">
    <w:name w:val="index 2"/>
    <w:basedOn w:val="a1"/>
    <w:next w:val="a1"/>
    <w:semiHidden/>
    <w:qFormat/>
    <w:pPr>
      <w:ind w:left="400" w:hanging="200"/>
    </w:pPr>
  </w:style>
  <w:style w:type="paragraph" w:styleId="3">
    <w:name w:val="List Number 3"/>
    <w:basedOn w:val="a1"/>
    <w:qFormat/>
    <w:pPr>
      <w:numPr>
        <w:numId w:val="2"/>
      </w:numPr>
      <w:ind w:left="1915"/>
    </w:pPr>
  </w:style>
  <w:style w:type="paragraph" w:styleId="HTML7">
    <w:name w:val="HTML Address"/>
    <w:basedOn w:val="a1"/>
    <w:qFormat/>
    <w:rPr>
      <w:i/>
      <w:iCs/>
    </w:rPr>
  </w:style>
  <w:style w:type="paragraph" w:styleId="70">
    <w:name w:val="index 7"/>
    <w:basedOn w:val="a1"/>
    <w:next w:val="a1"/>
    <w:semiHidden/>
    <w:qFormat/>
    <w:pPr>
      <w:ind w:left="1400" w:hanging="200"/>
    </w:pPr>
  </w:style>
  <w:style w:type="paragraph" w:styleId="33">
    <w:name w:val="index 3"/>
    <w:basedOn w:val="a1"/>
    <w:next w:val="a1"/>
    <w:semiHidden/>
    <w:qFormat/>
    <w:pPr>
      <w:ind w:left="600" w:hanging="200"/>
    </w:pPr>
  </w:style>
  <w:style w:type="paragraph" w:styleId="53">
    <w:name w:val="index 5"/>
    <w:basedOn w:val="a1"/>
    <w:next w:val="a1"/>
    <w:semiHidden/>
    <w:qFormat/>
    <w:pPr>
      <w:ind w:left="1000" w:hanging="200"/>
    </w:pPr>
  </w:style>
  <w:style w:type="paragraph" w:styleId="42">
    <w:name w:val="index 4"/>
    <w:basedOn w:val="a1"/>
    <w:next w:val="a1"/>
    <w:semiHidden/>
    <w:qFormat/>
    <w:pPr>
      <w:ind w:left="800" w:hanging="200"/>
    </w:pPr>
  </w:style>
  <w:style w:type="paragraph" w:styleId="afc">
    <w:name w:val="header"/>
    <w:basedOn w:val="afd"/>
    <w:qFormat/>
    <w:pPr>
      <w:spacing w:after="600"/>
    </w:pPr>
  </w:style>
  <w:style w:type="paragraph" w:customStyle="1" w:styleId="afd">
    <w:name w:val="База верхнего колонтитула"/>
    <w:basedOn w:val="a2"/>
    <w:qFormat/>
    <w:pPr>
      <w:keepLines/>
      <w:tabs>
        <w:tab w:val="center" w:pos="4320"/>
        <w:tab w:val="right" w:pos="8640"/>
      </w:tabs>
      <w:spacing w:after="0"/>
    </w:pPr>
  </w:style>
  <w:style w:type="paragraph" w:styleId="90">
    <w:name w:val="toc 9"/>
    <w:basedOn w:val="a1"/>
    <w:next w:val="a1"/>
    <w:semiHidden/>
    <w:qFormat/>
    <w:pPr>
      <w:ind w:left="1600"/>
    </w:pPr>
  </w:style>
  <w:style w:type="paragraph" w:styleId="71">
    <w:name w:val="toc 7"/>
    <w:basedOn w:val="a1"/>
    <w:next w:val="a1"/>
    <w:semiHidden/>
    <w:qFormat/>
    <w:pPr>
      <w:ind w:left="1200"/>
    </w:pPr>
  </w:style>
  <w:style w:type="paragraph" w:styleId="60">
    <w:name w:val="index 6"/>
    <w:basedOn w:val="a1"/>
    <w:next w:val="a1"/>
    <w:semiHidden/>
    <w:qFormat/>
    <w:pPr>
      <w:ind w:left="1200" w:hanging="200"/>
    </w:pPr>
  </w:style>
  <w:style w:type="paragraph" w:styleId="afe">
    <w:name w:val="envelope address"/>
    <w:basedOn w:val="a1"/>
    <w:qFormat/>
    <w:pPr>
      <w:framePr w:w="7920" w:h="1980" w:hRule="exact" w:hSpace="180" w:wrap="auto" w:hAnchor="page" w:xAlign="center" w:yAlign="bottom"/>
      <w:ind w:left="2880"/>
    </w:pPr>
    <w:rPr>
      <w:rFonts w:cs="Arial"/>
      <w:sz w:val="24"/>
      <w:szCs w:val="24"/>
    </w:rPr>
  </w:style>
  <w:style w:type="paragraph" w:styleId="81">
    <w:name w:val="index 8"/>
    <w:basedOn w:val="a1"/>
    <w:next w:val="a1"/>
    <w:semiHidden/>
    <w:qFormat/>
    <w:pPr>
      <w:ind w:left="1600" w:hanging="200"/>
    </w:pPr>
  </w:style>
  <w:style w:type="paragraph" w:styleId="91">
    <w:name w:val="index 9"/>
    <w:basedOn w:val="a1"/>
    <w:next w:val="a1"/>
    <w:semiHidden/>
    <w:qFormat/>
    <w:pPr>
      <w:ind w:left="1800" w:hanging="200"/>
    </w:pPr>
  </w:style>
  <w:style w:type="paragraph" w:styleId="4">
    <w:name w:val="List Number 4"/>
    <w:basedOn w:val="a1"/>
    <w:qFormat/>
    <w:pPr>
      <w:numPr>
        <w:numId w:val="3"/>
      </w:numPr>
      <w:ind w:left="2275"/>
    </w:pPr>
  </w:style>
  <w:style w:type="paragraph" w:styleId="aff">
    <w:name w:val="toa heading"/>
    <w:basedOn w:val="a1"/>
    <w:next w:val="a1"/>
    <w:semiHidden/>
    <w:qFormat/>
    <w:pPr>
      <w:spacing w:before="120"/>
    </w:pPr>
    <w:rPr>
      <w:rFonts w:cs="Arial"/>
      <w:b/>
      <w:bCs/>
      <w:sz w:val="24"/>
      <w:szCs w:val="24"/>
    </w:rPr>
  </w:style>
  <w:style w:type="paragraph" w:styleId="aff0">
    <w:name w:val="index heading"/>
    <w:basedOn w:val="a1"/>
    <w:next w:val="10"/>
    <w:semiHidden/>
    <w:qFormat/>
    <w:rPr>
      <w:rFonts w:cs="Arial"/>
      <w:b/>
      <w:bCs/>
    </w:rPr>
  </w:style>
  <w:style w:type="paragraph" w:styleId="11">
    <w:name w:val="toc 1"/>
    <w:basedOn w:val="a1"/>
    <w:next w:val="a1"/>
    <w:semiHidden/>
    <w:qFormat/>
    <w:pPr>
      <w:ind w:left="0"/>
    </w:pPr>
  </w:style>
  <w:style w:type="paragraph" w:styleId="aff1">
    <w:name w:val="table of authorities"/>
    <w:basedOn w:val="a1"/>
    <w:next w:val="a1"/>
    <w:semiHidden/>
    <w:qFormat/>
    <w:pPr>
      <w:ind w:left="200" w:hanging="200"/>
    </w:pPr>
  </w:style>
  <w:style w:type="paragraph" w:styleId="aff2">
    <w:name w:val="macro"/>
    <w:semiHidden/>
    <w:qFormat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ind w:left="835"/>
    </w:pPr>
    <w:rPr>
      <w:rFonts w:ascii="Courier New" w:hAnsi="Courier New" w:cs="Courier New"/>
      <w:spacing w:val="-5"/>
      <w:lang w:eastAsia="en-US"/>
    </w:rPr>
  </w:style>
  <w:style w:type="paragraph" w:styleId="61">
    <w:name w:val="toc 6"/>
    <w:basedOn w:val="a1"/>
    <w:next w:val="a1"/>
    <w:semiHidden/>
    <w:qFormat/>
    <w:pPr>
      <w:ind w:left="1000"/>
    </w:pPr>
  </w:style>
  <w:style w:type="paragraph" w:styleId="aff3">
    <w:name w:val="table of figures"/>
    <w:basedOn w:val="a1"/>
    <w:next w:val="a1"/>
    <w:semiHidden/>
    <w:qFormat/>
    <w:pPr>
      <w:ind w:left="400" w:hanging="400"/>
    </w:pPr>
  </w:style>
  <w:style w:type="paragraph" w:styleId="34">
    <w:name w:val="toc 3"/>
    <w:basedOn w:val="a1"/>
    <w:next w:val="a1"/>
    <w:semiHidden/>
    <w:qFormat/>
    <w:pPr>
      <w:ind w:left="400"/>
    </w:pPr>
  </w:style>
  <w:style w:type="paragraph" w:styleId="25">
    <w:name w:val="toc 2"/>
    <w:basedOn w:val="a1"/>
    <w:next w:val="a1"/>
    <w:semiHidden/>
    <w:qFormat/>
    <w:pPr>
      <w:ind w:left="200"/>
    </w:pPr>
  </w:style>
  <w:style w:type="paragraph" w:styleId="43">
    <w:name w:val="toc 4"/>
    <w:basedOn w:val="a1"/>
    <w:next w:val="a1"/>
    <w:semiHidden/>
    <w:qFormat/>
    <w:pPr>
      <w:ind w:left="600"/>
    </w:pPr>
  </w:style>
  <w:style w:type="paragraph" w:styleId="54">
    <w:name w:val="toc 5"/>
    <w:basedOn w:val="a1"/>
    <w:next w:val="a1"/>
    <w:semiHidden/>
    <w:qFormat/>
    <w:pPr>
      <w:ind w:left="800"/>
    </w:pPr>
  </w:style>
  <w:style w:type="paragraph" w:styleId="aff4">
    <w:name w:val="Date"/>
    <w:basedOn w:val="a1"/>
    <w:next w:val="a1"/>
    <w:qFormat/>
  </w:style>
  <w:style w:type="paragraph" w:styleId="50">
    <w:name w:val="List Bullet 5"/>
    <w:basedOn w:val="a1"/>
    <w:qFormat/>
    <w:pPr>
      <w:numPr>
        <w:numId w:val="4"/>
      </w:numPr>
      <w:ind w:left="2635"/>
    </w:pPr>
  </w:style>
  <w:style w:type="paragraph" w:styleId="aff5">
    <w:name w:val="Body Text First Indent"/>
    <w:basedOn w:val="a2"/>
    <w:qFormat/>
    <w:pPr>
      <w:spacing w:after="120" w:line="240" w:lineRule="auto"/>
      <w:ind w:firstLine="210"/>
      <w:jc w:val="left"/>
    </w:pPr>
  </w:style>
  <w:style w:type="paragraph" w:styleId="26">
    <w:name w:val="Body Text First Indent 2"/>
    <w:basedOn w:val="aff6"/>
    <w:qFormat/>
    <w:pPr>
      <w:ind w:firstLine="210"/>
    </w:pPr>
  </w:style>
  <w:style w:type="paragraph" w:styleId="aff6">
    <w:name w:val="Body Text Indent"/>
    <w:basedOn w:val="a1"/>
    <w:qFormat/>
    <w:pPr>
      <w:spacing w:after="120"/>
      <w:ind w:left="283"/>
    </w:pPr>
  </w:style>
  <w:style w:type="paragraph" w:styleId="40">
    <w:name w:val="List Bullet 4"/>
    <w:basedOn w:val="a1"/>
    <w:qFormat/>
    <w:pPr>
      <w:numPr>
        <w:numId w:val="5"/>
      </w:numPr>
      <w:ind w:left="2275"/>
    </w:pPr>
  </w:style>
  <w:style w:type="paragraph" w:styleId="a0">
    <w:name w:val="List Bullet"/>
    <w:basedOn w:val="a1"/>
    <w:qFormat/>
    <w:pPr>
      <w:numPr>
        <w:numId w:val="6"/>
      </w:numPr>
      <w:ind w:left="1195"/>
    </w:pPr>
  </w:style>
  <w:style w:type="paragraph" w:styleId="20">
    <w:name w:val="List Bullet 2"/>
    <w:basedOn w:val="a1"/>
    <w:qFormat/>
    <w:pPr>
      <w:numPr>
        <w:numId w:val="7"/>
      </w:numPr>
      <w:ind w:left="1555"/>
    </w:pPr>
  </w:style>
  <w:style w:type="paragraph" w:styleId="30">
    <w:name w:val="List Bullet 3"/>
    <w:basedOn w:val="a1"/>
    <w:qFormat/>
    <w:pPr>
      <w:numPr>
        <w:numId w:val="8"/>
      </w:numPr>
      <w:ind w:left="1915"/>
    </w:pPr>
  </w:style>
  <w:style w:type="paragraph" w:styleId="aff7">
    <w:name w:val="Title"/>
    <w:basedOn w:val="a1"/>
    <w:qFormat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styleId="aff8">
    <w:name w:val="footer"/>
    <w:basedOn w:val="afd"/>
    <w:qFormat/>
    <w:pPr>
      <w:spacing w:before="600"/>
    </w:pPr>
    <w:rPr>
      <w:sz w:val="18"/>
    </w:rPr>
  </w:style>
  <w:style w:type="paragraph" w:styleId="a">
    <w:name w:val="List Number"/>
    <w:basedOn w:val="a1"/>
    <w:qFormat/>
    <w:pPr>
      <w:numPr>
        <w:numId w:val="9"/>
      </w:numPr>
      <w:ind w:left="1195"/>
    </w:pPr>
  </w:style>
  <w:style w:type="paragraph" w:styleId="2">
    <w:name w:val="List Number 2"/>
    <w:basedOn w:val="a1"/>
    <w:pPr>
      <w:numPr>
        <w:numId w:val="10"/>
      </w:numPr>
      <w:ind w:left="1555"/>
    </w:pPr>
  </w:style>
  <w:style w:type="paragraph" w:styleId="aff9">
    <w:name w:val="List"/>
    <w:basedOn w:val="a1"/>
    <w:qFormat/>
    <w:pPr>
      <w:ind w:left="1195" w:hanging="360"/>
    </w:pPr>
  </w:style>
  <w:style w:type="paragraph" w:styleId="affa">
    <w:name w:val="Normal (Web)"/>
    <w:basedOn w:val="a1"/>
    <w:qFormat/>
    <w:rPr>
      <w:rFonts w:ascii="Times New Roman" w:hAnsi="Times New Roman"/>
      <w:sz w:val="24"/>
      <w:szCs w:val="24"/>
    </w:rPr>
  </w:style>
  <w:style w:type="paragraph" w:styleId="35">
    <w:name w:val="Body Text 3"/>
    <w:basedOn w:val="a1"/>
    <w:qFormat/>
    <w:pPr>
      <w:spacing w:after="120"/>
    </w:pPr>
    <w:rPr>
      <w:sz w:val="16"/>
      <w:szCs w:val="16"/>
    </w:rPr>
  </w:style>
  <w:style w:type="paragraph" w:styleId="27">
    <w:name w:val="Body Text Indent 2"/>
    <w:basedOn w:val="a1"/>
    <w:qFormat/>
    <w:pPr>
      <w:spacing w:after="120" w:line="480" w:lineRule="auto"/>
      <w:ind w:left="283"/>
    </w:pPr>
  </w:style>
  <w:style w:type="paragraph" w:styleId="affb">
    <w:name w:val="Subtitle"/>
    <w:basedOn w:val="a1"/>
    <w:qFormat/>
    <w:pPr>
      <w:spacing w:after="60"/>
      <w:jc w:val="center"/>
      <w:outlineLvl w:val="1"/>
    </w:pPr>
    <w:rPr>
      <w:rFonts w:cs="Arial"/>
      <w:sz w:val="24"/>
      <w:szCs w:val="24"/>
    </w:rPr>
  </w:style>
  <w:style w:type="paragraph" w:styleId="affc">
    <w:name w:val="Signature"/>
    <w:basedOn w:val="a1"/>
    <w:qFormat/>
    <w:pPr>
      <w:ind w:left="4252"/>
    </w:pPr>
  </w:style>
  <w:style w:type="paragraph" w:styleId="affd">
    <w:name w:val="Salutation"/>
    <w:basedOn w:val="a1"/>
    <w:next w:val="a1"/>
    <w:qFormat/>
  </w:style>
  <w:style w:type="paragraph" w:styleId="28">
    <w:name w:val="List Continue 2"/>
    <w:basedOn w:val="a1"/>
    <w:qFormat/>
    <w:pPr>
      <w:spacing w:after="120"/>
      <w:ind w:left="1555"/>
    </w:pPr>
  </w:style>
  <w:style w:type="paragraph" w:styleId="36">
    <w:name w:val="List Continue 3"/>
    <w:basedOn w:val="a1"/>
    <w:qFormat/>
    <w:pPr>
      <w:spacing w:after="120"/>
      <w:ind w:left="1915"/>
    </w:pPr>
  </w:style>
  <w:style w:type="paragraph" w:styleId="44">
    <w:name w:val="List Continue 4"/>
    <w:basedOn w:val="a1"/>
    <w:qFormat/>
    <w:pPr>
      <w:spacing w:after="120"/>
      <w:ind w:left="2275"/>
    </w:pPr>
  </w:style>
  <w:style w:type="paragraph" w:styleId="55">
    <w:name w:val="List Continue 5"/>
    <w:basedOn w:val="a1"/>
    <w:qFormat/>
    <w:pPr>
      <w:spacing w:after="120"/>
      <w:ind w:left="2635"/>
    </w:pPr>
  </w:style>
  <w:style w:type="paragraph" w:styleId="29">
    <w:name w:val="List 2"/>
    <w:basedOn w:val="a1"/>
    <w:qFormat/>
    <w:pPr>
      <w:ind w:left="1555" w:hanging="360"/>
    </w:pPr>
  </w:style>
  <w:style w:type="paragraph" w:styleId="37">
    <w:name w:val="List 3"/>
    <w:basedOn w:val="a1"/>
    <w:qFormat/>
    <w:pPr>
      <w:ind w:left="1915" w:hanging="360"/>
    </w:pPr>
  </w:style>
  <w:style w:type="paragraph" w:styleId="45">
    <w:name w:val="List 4"/>
    <w:basedOn w:val="a1"/>
    <w:qFormat/>
    <w:pPr>
      <w:ind w:left="2275" w:hanging="360"/>
    </w:pPr>
  </w:style>
  <w:style w:type="paragraph" w:styleId="HTML8">
    <w:name w:val="HTML Preformatted"/>
    <w:basedOn w:val="a1"/>
    <w:qFormat/>
    <w:rPr>
      <w:rFonts w:ascii="Courier New" w:hAnsi="Courier New" w:cs="Courier New"/>
    </w:rPr>
  </w:style>
  <w:style w:type="paragraph" w:styleId="affe">
    <w:name w:val="Block Text"/>
    <w:basedOn w:val="a1"/>
    <w:qFormat/>
    <w:pPr>
      <w:spacing w:after="120"/>
      <w:ind w:left="1440" w:right="1440"/>
    </w:pPr>
  </w:style>
  <w:style w:type="paragraph" w:styleId="afff">
    <w:name w:val="Message Header"/>
    <w:basedOn w:val="a2"/>
    <w:qFormat/>
    <w:pPr>
      <w:keepLines/>
      <w:tabs>
        <w:tab w:val="left" w:pos="720"/>
        <w:tab w:val="left" w:pos="4320"/>
        <w:tab w:val="left" w:pos="5040"/>
        <w:tab w:val="right" w:pos="8640"/>
      </w:tabs>
      <w:spacing w:after="40" w:line="440" w:lineRule="atLeast"/>
      <w:ind w:left="720" w:hanging="720"/>
      <w:jc w:val="left"/>
    </w:pPr>
  </w:style>
  <w:style w:type="paragraph" w:styleId="afff0">
    <w:name w:val="E-mail Signature"/>
    <w:basedOn w:val="a1"/>
    <w:qFormat/>
  </w:style>
  <w:style w:type="table" w:styleId="afff1">
    <w:name w:val="Table Grid"/>
    <w:basedOn w:val="a4"/>
    <w:uiPriority w:val="39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ff2">
    <w:name w:val="Флажок"/>
    <w:qFormat/>
    <w:rPr>
      <w:rFonts w:ascii="Times New Roman" w:hAnsi="Times New Roman"/>
      <w:sz w:val="22"/>
      <w:lang w:bidi="ar-SA"/>
    </w:rPr>
  </w:style>
  <w:style w:type="paragraph" w:customStyle="1" w:styleId="afff3">
    <w:name w:val="Название предприятия"/>
    <w:basedOn w:val="a1"/>
    <w:qFormat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afff4">
    <w:name w:val="Название документа"/>
    <w:basedOn w:val="a1"/>
    <w:qFormat/>
    <w:pPr>
      <w:keepNext/>
      <w:keepLines/>
      <w:spacing w:before="400" w:after="120" w:line="240" w:lineRule="atLeast"/>
      <w:ind w:left="0"/>
    </w:pPr>
    <w:rPr>
      <w:rFonts w:ascii="Arial Black" w:hAnsi="Arial Black"/>
      <w:spacing w:val="-100"/>
      <w:kern w:val="28"/>
      <w:sz w:val="108"/>
    </w:rPr>
  </w:style>
  <w:style w:type="paragraph" w:customStyle="1" w:styleId="afff5">
    <w:name w:val="База заголовка"/>
    <w:basedOn w:val="a2"/>
    <w:next w:val="a2"/>
    <w:qFormat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customStyle="1" w:styleId="afff6">
    <w:name w:val="Заголовок сообщения (первый)"/>
    <w:basedOn w:val="afff"/>
    <w:next w:val="afff"/>
    <w:qFormat/>
  </w:style>
  <w:style w:type="character" w:customStyle="1" w:styleId="afff7">
    <w:name w:val="Заголовок сообщения (текст)"/>
    <w:qFormat/>
    <w:rPr>
      <w:rFonts w:ascii="Arial Black" w:hAnsi="Arial Black"/>
      <w:sz w:val="18"/>
      <w:lang w:bidi="ar-SA"/>
    </w:rPr>
  </w:style>
  <w:style w:type="paragraph" w:customStyle="1" w:styleId="afff8">
    <w:name w:val="Заголовок сообщения (последний)"/>
    <w:basedOn w:val="afff"/>
    <w:next w:val="a2"/>
    <w:qFormat/>
    <w:pPr>
      <w:pBdr>
        <w:bottom w:val="single" w:sz="6" w:space="19" w:color="auto"/>
        <w:between w:val="single" w:sz="6" w:space="19" w:color="auto"/>
      </w:pBdr>
      <w:tabs>
        <w:tab w:val="clear" w:pos="720"/>
        <w:tab w:val="clear" w:pos="4320"/>
        <w:tab w:val="clear" w:pos="5040"/>
        <w:tab w:val="clear" w:pos="8640"/>
        <w:tab w:val="left" w:pos="2102"/>
        <w:tab w:val="left" w:pos="3773"/>
        <w:tab w:val="left" w:pos="5875"/>
        <w:tab w:val="left" w:pos="7675"/>
      </w:tabs>
      <w:spacing w:before="120" w:after="120"/>
      <w:ind w:left="835" w:firstLine="0"/>
    </w:pPr>
  </w:style>
  <w:style w:type="paragraph" w:customStyle="1" w:styleId="afff9">
    <w:name w:val="Обратные адреса"/>
    <w:basedOn w:val="a1"/>
    <w:qFormat/>
    <w:pPr>
      <w:keepLines/>
      <w:spacing w:line="200" w:lineRule="atLeast"/>
      <w:ind w:left="0"/>
    </w:pPr>
    <w:rPr>
      <w:spacing w:val="-2"/>
      <w:sz w:val="16"/>
    </w:rPr>
  </w:style>
  <w:style w:type="paragraph" w:customStyle="1" w:styleId="afffa">
    <w:name w:val="Имя в подписи"/>
    <w:basedOn w:val="a1"/>
    <w:next w:val="a1"/>
    <w:qFormat/>
    <w:pPr>
      <w:keepNext/>
      <w:keepLines/>
      <w:spacing w:before="660" w:line="180" w:lineRule="atLeast"/>
      <w:jc w:val="both"/>
    </w:pPr>
  </w:style>
  <w:style w:type="character" w:customStyle="1" w:styleId="afffb">
    <w:name w:val="Девиз"/>
    <w:basedOn w:val="a3"/>
    <w:qFormat/>
    <w:rPr>
      <w:rFonts w:ascii="Arial Black" w:hAnsi="Arial Black"/>
      <w:color w:val="FFFFFF"/>
      <w:spacing w:val="-10"/>
      <w:position w:val="0"/>
      <w:sz w:val="19"/>
      <w:shd w:val="solid" w:color="auto" w:fill="auto"/>
    </w:rPr>
  </w:style>
  <w:style w:type="paragraph" w:customStyle="1" w:styleId="12">
    <w:name w:val="Заголовок записки1"/>
    <w:basedOn w:val="a1"/>
    <w:next w:val="a1"/>
    <w:qFormat/>
  </w:style>
  <w:style w:type="paragraph" w:styleId="afffc">
    <w:name w:val="List Paragraph"/>
    <w:basedOn w:val="a1"/>
    <w:uiPriority w:val="34"/>
    <w:qFormat/>
    <w:pPr>
      <w:ind w:left="720"/>
      <w:contextualSpacing/>
    </w:pPr>
  </w:style>
  <w:style w:type="paragraph" w:styleId="afffd">
    <w:name w:val="No Spacing"/>
    <w:uiPriority w:val="1"/>
    <w:qFormat/>
    <w:rPr>
      <w:rFonts w:asciiTheme="minorHAnsi" w:eastAsiaTheme="minorEastAsia" w:hAnsiTheme="minorHAnsi" w:cstheme="minorBidi"/>
      <w:sz w:val="22"/>
      <w:szCs w:val="22"/>
    </w:rPr>
  </w:style>
  <w:style w:type="table" w:customStyle="1" w:styleId="13">
    <w:name w:val="Сетка таблицы1"/>
    <w:basedOn w:val="a4"/>
    <w:uiPriority w:val="39"/>
    <w:qFormat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7">
    <w:name w:val="Текст примечания Знак"/>
    <w:basedOn w:val="a3"/>
    <w:link w:val="af6"/>
    <w:semiHidden/>
    <w:rPr>
      <w:rFonts w:ascii="Arial" w:hAnsi="Arial"/>
      <w:spacing w:val="-5"/>
      <w:lang w:eastAsia="en-US"/>
    </w:rPr>
  </w:style>
  <w:style w:type="character" w:customStyle="1" w:styleId="af9">
    <w:name w:val="Тема примечания Знак"/>
    <w:basedOn w:val="af7"/>
    <w:link w:val="af8"/>
    <w:semiHidden/>
    <w:qFormat/>
    <w:rPr>
      <w:rFonts w:ascii="Arial" w:hAnsi="Arial"/>
      <w:b/>
      <w:bCs/>
      <w:spacing w:val="-5"/>
      <w:lang w:eastAsia="en-US"/>
    </w:rPr>
  </w:style>
  <w:style w:type="paragraph" w:customStyle="1" w:styleId="msonormal0">
    <w:name w:val="msonormal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  <w:style w:type="paragraph" w:customStyle="1" w:styleId="font5">
    <w:name w:val="font5"/>
    <w:basedOn w:val="a1"/>
    <w:rsid w:val="00271D71"/>
    <w:pPr>
      <w:spacing w:before="100" w:beforeAutospacing="1" w:after="100" w:afterAutospacing="1"/>
      <w:ind w:left="0"/>
    </w:pPr>
    <w:rPr>
      <w:rFonts w:ascii="Tahoma" w:hAnsi="Tahoma" w:cs="Tahoma"/>
      <w:b/>
      <w:bCs/>
      <w:color w:val="000000"/>
      <w:spacing w:val="0"/>
      <w:sz w:val="18"/>
      <w:szCs w:val="18"/>
      <w:lang w:eastAsia="ru-RU"/>
    </w:rPr>
  </w:style>
  <w:style w:type="paragraph" w:customStyle="1" w:styleId="xl65">
    <w:name w:val="xl65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6">
    <w:name w:val="xl66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7">
    <w:name w:val="xl67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8">
    <w:name w:val="xl68"/>
    <w:basedOn w:val="a1"/>
    <w:rsid w:val="00271D7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69">
    <w:name w:val="xl69"/>
    <w:basedOn w:val="a1"/>
    <w:rsid w:val="00271D71"/>
    <w:pPr>
      <w:pBdr>
        <w:top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0">
    <w:name w:val="xl70"/>
    <w:basedOn w:val="a1"/>
    <w:rsid w:val="00271D7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1">
    <w:name w:val="xl71"/>
    <w:basedOn w:val="a1"/>
    <w:rsid w:val="00271D71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808080"/>
      <w:spacing w:before="100" w:beforeAutospacing="1" w:after="100" w:afterAutospacing="1"/>
      <w:ind w:left="0"/>
    </w:pPr>
    <w:rPr>
      <w:rFonts w:cs="Arial"/>
      <w:color w:val="000000"/>
      <w:spacing w:val="0"/>
      <w:lang w:eastAsia="ru-RU"/>
    </w:rPr>
  </w:style>
  <w:style w:type="paragraph" w:customStyle="1" w:styleId="xl72">
    <w:name w:val="xl72"/>
    <w:basedOn w:val="a1"/>
    <w:rsid w:val="00271D71"/>
    <w:pPr>
      <w:spacing w:before="100" w:beforeAutospacing="1" w:after="100" w:afterAutospacing="1"/>
      <w:ind w:left="0"/>
    </w:pPr>
    <w:rPr>
      <w:rFonts w:ascii="Times New Roman" w:hAnsi="Times New Roman"/>
      <w:spacing w:val="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27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1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1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2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3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5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1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8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1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3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0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0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1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6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6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9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3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wmf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lenta.com/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49\&#1057;&#1090;&#1072;&#1085;&#1076;&#1072;&#1088;&#1090;&#1085;&#1099;&#1081;%20&#1092;&#1072;&#1082;&#1089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3F2C9C07BC284CADF7B2E26C94C0C0" ma:contentTypeVersion="0" ma:contentTypeDescription="Создание документа." ma:contentTypeScope="" ma:versionID="1ce05902777e2b018739669ab802813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02f955febea7e716b4e91cddba17110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07BE3-52B6-41F9-980A-55BF2FDD0DF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A245B6-DBDE-4181-AF26-04603BE987B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DD995F3-CBC6-43A8-BA97-745B4D86990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60993C-98C7-48A8-B620-676374B4F2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Стандартный факс.dot</Template>
  <TotalTime>522</TotalTime>
  <Pages>5</Pages>
  <Words>1486</Words>
  <Characters>8575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Стандартный факс</vt:lpstr>
    </vt:vector>
  </TitlesOfParts>
  <Company/>
  <LinksUpToDate>false</LinksUpToDate>
  <CharactersWithSpaces>10041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Стандартный факс</dc:title>
  <dc:creator>RADIAL</dc:creator>
  <cp:lastModifiedBy>Власенко Олеся</cp:lastModifiedBy>
  <cp:revision>148</cp:revision>
  <cp:lastPrinted>2020-04-13T10:07:00Z</cp:lastPrinted>
  <dcterms:created xsi:type="dcterms:W3CDTF">2023-12-20T13:19:00Z</dcterms:created>
  <dcterms:modified xsi:type="dcterms:W3CDTF">2024-07-10T14:18:00Z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0x010100483F2C9C07BC284CADF7B2E26C94C0C0</vt:lpwstr>
  </property>
  <property fmtid="{D5CDD505-2E9C-101B-9397-08002B2CF9AE}" pid="3" name="ICV">
    <vt:lpwstr>37BF4E83B91D426AB207156E9F9B6B5D</vt:lpwstr>
  </property>
  <property fmtid="{D5CDD505-2E9C-101B-9397-08002B2CF9AE}" pid="4" name="KSOProductBuildVer">
    <vt:lpwstr>1049-11.2.0.11537</vt:lpwstr>
  </property>
  <property fmtid="{D5CDD505-2E9C-101B-9397-08002B2CF9AE}" pid="5" name="LCID">
    <vt:i4>1049</vt:i4>
  </property>
  <property fmtid="{D5CDD505-2E9C-101B-9397-08002B2CF9AE}" pid="6" name="UseDefaultLanguage">
    <vt:bool>true</vt:bool>
  </property>
  <property fmtid="{D5CDD505-2E9C-101B-9397-08002B2CF9AE}" pid="7" name="Version">
    <vt:i4>99022200</vt:i4>
  </property>
</Properties>
</file>