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9D5238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  <w:p w14:paraId="62B25DD6" w14:textId="686217CE" w:rsidR="009D5238" w:rsidRDefault="00324CA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Ахмеев С.</w:t>
            </w:r>
          </w:p>
          <w:p w14:paraId="62B25DD7" w14:textId="77777777" w:rsidR="009D5238" w:rsidRDefault="009D5238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9D5238" w:rsidRDefault="009D5238">
            <w:pPr>
              <w:ind w:right="282"/>
              <w:rPr>
                <w:rFonts w:ascii="Times New Roman" w:hAnsi="Times New Roman"/>
              </w:rPr>
            </w:pPr>
          </w:p>
          <w:p w14:paraId="62B25DDA" w14:textId="57D25BF8" w:rsidR="009D5238" w:rsidRDefault="00E90566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2024</w:t>
            </w:r>
            <w:r w:rsidR="007C2D32">
              <w:rPr>
                <w:rFonts w:ascii="Times New Roman" w:hAnsi="Times New Roman"/>
              </w:rPr>
              <w:t xml:space="preserve"> г.</w:t>
            </w:r>
          </w:p>
          <w:p w14:paraId="62B25DDB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5E77736F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«____» </w:t>
            </w:r>
            <w:r w:rsidR="00E90566">
              <w:rPr>
                <w:rFonts w:ascii="Times New Roman" w:hAnsi="Times New Roman"/>
              </w:rPr>
              <w:t>__________ 2024</w:t>
            </w:r>
            <w:r>
              <w:rPr>
                <w:rFonts w:ascii="Times New Roman" w:hAnsi="Times New Roman"/>
              </w:rPr>
              <w:t xml:space="preserve"> г.</w:t>
            </w:r>
          </w:p>
          <w:p w14:paraId="62B25DE5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9D5238" w:rsidRDefault="009D5238">
      <w:pPr>
        <w:jc w:val="center"/>
        <w:rPr>
          <w:rFonts w:ascii="Times New Roman" w:hAnsi="Times New Roman"/>
          <w:b/>
        </w:rPr>
      </w:pPr>
    </w:p>
    <w:p w14:paraId="62B25DE8" w14:textId="77777777" w:rsidR="009D5238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71A98CF9" w:rsidR="009D5238" w:rsidRDefault="002D51C6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605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B" w14:textId="3E422C6F" w:rsidR="009D5238" w:rsidRDefault="007C2D32" w:rsidP="00B44BD0">
      <w:pPr>
        <w:pStyle w:val="afffd"/>
        <w:jc w:val="center"/>
        <w:rPr>
          <w:rFonts w:cs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по адресу: </w:t>
      </w:r>
      <w:r w:rsidR="00B44BD0" w:rsidRPr="00B44BD0">
        <w:rPr>
          <w:rFonts w:ascii="Times New Roman" w:hAnsi="Times New Roman" w:cs="Times New Roman"/>
          <w:b/>
        </w:rPr>
        <w:t>г. Мос</w:t>
      </w:r>
      <w:r w:rsidR="00447133">
        <w:rPr>
          <w:rFonts w:ascii="Times New Roman" w:hAnsi="Times New Roman" w:cs="Times New Roman"/>
          <w:b/>
        </w:rPr>
        <w:t>к</w:t>
      </w:r>
      <w:r w:rsidR="002D51C6">
        <w:rPr>
          <w:rFonts w:ascii="Times New Roman" w:hAnsi="Times New Roman" w:cs="Times New Roman"/>
          <w:b/>
        </w:rPr>
        <w:t>ва, ул. Твардовского, д. 2</w:t>
      </w:r>
      <w:r w:rsidR="00736FE8">
        <w:rPr>
          <w:rFonts w:ascii="Times New Roman" w:hAnsi="Times New Roman" w:cs="Times New Roman"/>
          <w:b/>
        </w:rPr>
        <w:t>, корп.1</w:t>
      </w:r>
      <w:r w:rsidR="002D51C6">
        <w:rPr>
          <w:rFonts w:ascii="Times New Roman" w:hAnsi="Times New Roman" w:cs="Times New Roman"/>
          <w:b/>
        </w:rPr>
        <w:t>, стр.4</w:t>
      </w:r>
    </w:p>
    <w:p w14:paraId="62B25DEC" w14:textId="77777777" w:rsidR="009D5238" w:rsidRDefault="009D5238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9D5238" w:rsidRPr="00731689" w:rsidRDefault="007C2D32" w:rsidP="009D5238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фреонотрассу,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9D5238" w:rsidRDefault="009D5238">
      <w:pPr>
        <w:ind w:left="0"/>
        <w:jc w:val="both"/>
        <w:rPr>
          <w:rFonts w:ascii="Times New Roman" w:hAnsi="Times New Roman"/>
        </w:rPr>
      </w:pPr>
    </w:p>
    <w:p w14:paraId="62B25DF0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0399E8FC" w:rsidR="009D5238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="00245C0F">
        <w:rPr>
          <w:rFonts w:ascii="Times New Roman" w:hAnsi="Times New Roman"/>
        </w:rPr>
        <w:t>19</w:t>
      </w:r>
      <w:r w:rsidR="00736FE8">
        <w:rPr>
          <w:rFonts w:ascii="Times New Roman" w:hAnsi="Times New Roman"/>
        </w:rPr>
        <w:t>.07.24 по 23.07</w:t>
      </w:r>
      <w:r w:rsidR="009D2C79">
        <w:rPr>
          <w:rFonts w:ascii="Times New Roman" w:hAnsi="Times New Roman"/>
        </w:rPr>
        <w:t>.24</w:t>
      </w:r>
      <w:r w:rsidRPr="001A2AAE">
        <w:rPr>
          <w:rFonts w:ascii="Times New Roman" w:hAnsi="Times New Roman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9D5238" w:rsidRDefault="009D5238">
      <w:pPr>
        <w:jc w:val="both"/>
        <w:rPr>
          <w:rFonts w:ascii="Times New Roman" w:hAnsi="Times New Roman"/>
        </w:rPr>
      </w:pPr>
    </w:p>
    <w:p w14:paraId="62B25DF6" w14:textId="77777777" w:rsidR="009D5238" w:rsidRDefault="009D5238">
      <w:pPr>
        <w:jc w:val="both"/>
        <w:rPr>
          <w:rFonts w:ascii="Times New Roman" w:hAnsi="Times New Roman"/>
        </w:rPr>
      </w:pPr>
    </w:p>
    <w:p w14:paraId="62B25DF7" w14:textId="77777777" w:rsidR="009D5238" w:rsidRDefault="009D5238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B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C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D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E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F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0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1" w14:textId="149FF399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5750F53E" w14:textId="77777777" w:rsidR="00B44BD0" w:rsidRDefault="00B44BD0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9D5238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62B25E09" w14:textId="77777777" w:rsidR="009D5238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2B25E0A" w14:textId="77777777" w:rsidR="009D5238" w:rsidRDefault="009D5238">
      <w:pPr>
        <w:jc w:val="center"/>
        <w:rPr>
          <w:rFonts w:cs="Arial"/>
          <w:b/>
        </w:rPr>
      </w:pPr>
    </w:p>
    <w:tbl>
      <w:tblPr>
        <w:tblW w:w="10104" w:type="dxa"/>
        <w:tblInd w:w="-5" w:type="dxa"/>
        <w:tblLook w:val="04A0" w:firstRow="1" w:lastRow="0" w:firstColumn="1" w:lastColumn="0" w:noHBand="0" w:noVBand="1"/>
      </w:tblPr>
      <w:tblGrid>
        <w:gridCol w:w="1133"/>
        <w:gridCol w:w="1479"/>
        <w:gridCol w:w="6040"/>
        <w:gridCol w:w="1452"/>
      </w:tblGrid>
      <w:tr w:rsidR="009C21BF" w:rsidRPr="00EB0644" w14:paraId="710D1253" w14:textId="77777777" w:rsidTr="00CA195D">
        <w:trPr>
          <w:trHeight w:val="105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CD3EE8" w14:textId="77777777" w:rsidR="00EB0644" w:rsidRPr="00EB0644" w:rsidRDefault="00EB0644" w:rsidP="00EB064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Основное средство 1420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F321F3" w14:textId="484BA0C0" w:rsidR="00EB0644" w:rsidRPr="00EB0644" w:rsidRDefault="00245C0F" w:rsidP="00EB064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Инвентарный номер 0301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26A2EB0" w14:textId="77777777" w:rsidR="00EB0644" w:rsidRPr="00EB0644" w:rsidRDefault="00EB0644" w:rsidP="00EB064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E8DCD63" w14:textId="77777777" w:rsidR="00EB0644" w:rsidRPr="00EB0644" w:rsidRDefault="00EB0644" w:rsidP="00EB064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245C0F" w:rsidRPr="00EB0644" w14:paraId="69483C30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4DF4F" w14:textId="5A046347" w:rsidR="00245C0F" w:rsidRPr="000723B9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3300605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9592" w14:textId="47C5C839" w:rsidR="00245C0F" w:rsidRPr="000723B9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33.261105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1BA89" w14:textId="5C53B030" w:rsidR="00245C0F" w:rsidRPr="000723B9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Централь</w:t>
            </w:r>
            <w:r>
              <w:rPr>
                <w:rFonts w:cs="Arial"/>
              </w:rPr>
              <w:t xml:space="preserve"> ср.темп.2xZ30-126Y + щит </w:t>
            </w:r>
            <w:proofErr w:type="spellStart"/>
            <w:r>
              <w:rPr>
                <w:rFonts w:cs="Arial"/>
              </w:rPr>
              <w:t>управл</w:t>
            </w:r>
            <w:proofErr w:type="spellEnd"/>
            <w:r>
              <w:rPr>
                <w:rFonts w:cs="Arial"/>
              </w:rPr>
              <w:t>.+</w:t>
            </w:r>
            <w:proofErr w:type="spellStart"/>
            <w:r>
              <w:rPr>
                <w:rFonts w:cs="Arial"/>
              </w:rPr>
              <w:t>ресив.ст+вибро</w:t>
            </w:r>
            <w:proofErr w:type="spellEnd"/>
            <w:r>
              <w:rPr>
                <w:rFonts w:cs="Arial"/>
              </w:rPr>
              <w:t xml:space="preserve"> оп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DF1F6" w14:textId="6DDCEB4F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75A20F14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9E4C4" w14:textId="75616F89" w:rsidR="00245C0F" w:rsidRPr="000723B9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3300606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9F930" w14:textId="099F1FBB" w:rsidR="00245C0F" w:rsidRPr="000723B9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33.261106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972F1" w14:textId="356EC653" w:rsidR="00245C0F" w:rsidRPr="00245C0F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Централь</w:t>
            </w:r>
            <w:r>
              <w:rPr>
                <w:rFonts w:cs="Arial"/>
              </w:rPr>
              <w:t xml:space="preserve"> нт.темп.2xS10-52Y+ щит </w:t>
            </w:r>
            <w:proofErr w:type="spellStart"/>
            <w:r>
              <w:rPr>
                <w:rFonts w:cs="Arial"/>
              </w:rPr>
              <w:t>управл</w:t>
            </w:r>
            <w:proofErr w:type="spellEnd"/>
            <w:r>
              <w:rPr>
                <w:rFonts w:cs="Arial"/>
              </w:rPr>
              <w:t>.+</w:t>
            </w:r>
            <w:proofErr w:type="spellStart"/>
            <w:r>
              <w:rPr>
                <w:rFonts w:cs="Arial"/>
              </w:rPr>
              <w:t>ресив.ст+вибро</w:t>
            </w:r>
            <w:proofErr w:type="spellEnd"/>
            <w:r>
              <w:rPr>
                <w:rFonts w:cs="Arial"/>
              </w:rPr>
              <w:t xml:space="preserve"> опор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B4C7B" w14:textId="7A8ECF5F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2DF49E7E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70F8" w14:textId="3600C552" w:rsidR="00245C0F" w:rsidRPr="001558B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3204738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FB9EE" w14:textId="3891076D" w:rsidR="00245C0F" w:rsidRPr="001558B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32.261098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C9F25" w14:textId="0401D995" w:rsidR="00245C0F" w:rsidRPr="001558BE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45C0F">
              <w:rPr>
                <w:rFonts w:cs="Arial"/>
              </w:rPr>
              <w:t>Бонета</w:t>
            </w:r>
            <w:proofErr w:type="spellEnd"/>
            <w:r>
              <w:rPr>
                <w:rFonts w:cs="Arial"/>
              </w:rPr>
              <w:t xml:space="preserve"> TORONTO со </w:t>
            </w:r>
            <w:proofErr w:type="spellStart"/>
            <w:r>
              <w:rPr>
                <w:rFonts w:cs="Arial"/>
              </w:rPr>
              <w:t>стекл.крышками</w:t>
            </w:r>
            <w:proofErr w:type="spellEnd"/>
            <w:r>
              <w:rPr>
                <w:rFonts w:cs="Arial"/>
              </w:rPr>
              <w:t xml:space="preserve"> ВТ G3 TS торцевая линия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25DC8" w14:textId="385306B8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4A4DA1E9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123A3" w14:textId="569E99A7" w:rsidR="00245C0F" w:rsidRPr="001558B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0F237" w14:textId="2ED6A6CF" w:rsidR="00245C0F" w:rsidRPr="001558B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32.261099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90530" w14:textId="456B0080" w:rsidR="00245C0F" w:rsidRPr="001558BE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45C0F">
              <w:rPr>
                <w:rFonts w:cs="Arial"/>
              </w:rPr>
              <w:t>Бонета</w:t>
            </w:r>
            <w:proofErr w:type="spellEnd"/>
            <w:r>
              <w:rPr>
                <w:rFonts w:cs="Arial"/>
              </w:rPr>
              <w:t xml:space="preserve"> TORONTO со </w:t>
            </w:r>
            <w:proofErr w:type="spellStart"/>
            <w:r>
              <w:rPr>
                <w:rFonts w:cs="Arial"/>
              </w:rPr>
              <w:t>стекл.крышками</w:t>
            </w:r>
            <w:proofErr w:type="spellEnd"/>
            <w:r>
              <w:rPr>
                <w:rFonts w:cs="Arial"/>
              </w:rPr>
              <w:t xml:space="preserve"> ВТ G3 3750 линия 36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90124" w14:textId="657117F0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6A64CA27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94DB3" w14:textId="1D7984B8" w:rsidR="00245C0F" w:rsidRPr="001558B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68EA3" w14:textId="7BCA0E3D" w:rsidR="00245C0F" w:rsidRPr="001558B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32.261100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AEF68" w14:textId="3AF87DAA" w:rsidR="00245C0F" w:rsidRPr="001558BE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45C0F">
              <w:rPr>
                <w:rFonts w:cs="Arial"/>
              </w:rPr>
              <w:t>Бонета</w:t>
            </w:r>
            <w:proofErr w:type="spellEnd"/>
            <w:r>
              <w:rPr>
                <w:rFonts w:cs="Arial"/>
              </w:rPr>
              <w:t xml:space="preserve"> TORONTO со </w:t>
            </w:r>
            <w:proofErr w:type="spellStart"/>
            <w:r>
              <w:rPr>
                <w:rFonts w:cs="Arial"/>
              </w:rPr>
              <w:t>стекл.крышками</w:t>
            </w:r>
            <w:proofErr w:type="spellEnd"/>
            <w:r>
              <w:rPr>
                <w:rFonts w:cs="Arial"/>
              </w:rPr>
              <w:t xml:space="preserve"> ВТ G3 3750 линия 38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F7413" w14:textId="2CF7D887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1A7262B3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C1E6C" w14:textId="59E553A5" w:rsidR="00245C0F" w:rsidRPr="001558B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7F06C" w14:textId="11913F76" w:rsidR="00245C0F" w:rsidRPr="001558B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32.261101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F3B3E" w14:textId="584EDD54" w:rsidR="00245C0F" w:rsidRPr="001558BE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45C0F">
              <w:rPr>
                <w:rFonts w:cs="Arial"/>
              </w:rPr>
              <w:t>Бонета</w:t>
            </w:r>
            <w:proofErr w:type="spellEnd"/>
            <w:r>
              <w:rPr>
                <w:rFonts w:cs="Arial"/>
              </w:rPr>
              <w:t xml:space="preserve"> TORONTO со </w:t>
            </w:r>
            <w:proofErr w:type="spellStart"/>
            <w:r>
              <w:rPr>
                <w:rFonts w:cs="Arial"/>
              </w:rPr>
              <w:t>стекл.крышками</w:t>
            </w:r>
            <w:proofErr w:type="spellEnd"/>
            <w:r>
              <w:rPr>
                <w:rFonts w:cs="Arial"/>
              </w:rPr>
              <w:t xml:space="preserve"> ВТ G3 TS торцевая линия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0BBD3" w14:textId="6FE63093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195992A5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126B9" w14:textId="4DC6C1C0" w:rsidR="00245C0F" w:rsidRPr="001558B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5BCD" w14:textId="0C3C4ABE" w:rsidR="00245C0F" w:rsidRPr="001558B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11.264324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A416" w14:textId="2AC36A95" w:rsidR="00245C0F" w:rsidRPr="001558BE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 xml:space="preserve">Ванна </w:t>
            </w:r>
            <w:proofErr w:type="spellStart"/>
            <w:r w:rsidRPr="00245C0F">
              <w:rPr>
                <w:rFonts w:cs="Arial"/>
              </w:rPr>
              <w:t>котломоечная</w:t>
            </w:r>
            <w:proofErr w:type="spellEnd"/>
            <w:r>
              <w:rPr>
                <w:rFonts w:cs="Arial"/>
              </w:rPr>
              <w:t xml:space="preserve"> ВК2 14/7 неразборная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8A6F4" w14:textId="7AEA3B54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05C8F6FF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B79AB" w14:textId="5D03B04D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751A9" w14:textId="000C0955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11.264296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4B79B" w14:textId="4F907952" w:rsidR="00245C0F" w:rsidRPr="00E947D4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Ванна моечная</w:t>
            </w:r>
            <w:r>
              <w:rPr>
                <w:rFonts w:cs="Arial"/>
              </w:rPr>
              <w:t xml:space="preserve"> ВМ2 З/К 12/6/8,5 закрытая с дверьми-купе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48ED9" w14:textId="025F83D0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095EF0B6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85827" w14:textId="718F53BC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7689" w14:textId="68CEBF18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11.264297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21940" w14:textId="70648BA9" w:rsidR="00245C0F" w:rsidRPr="00E947D4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Ванна моечная</w:t>
            </w:r>
            <w:r>
              <w:rPr>
                <w:rFonts w:cs="Arial"/>
              </w:rPr>
              <w:t xml:space="preserve"> ВМ2 З/К 12/6/8,5 закрытая с дверьми-купе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F5790" w14:textId="3CF25682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704005D9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52109" w14:textId="228C445E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1128001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114AA" w14:textId="5E85E4EB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11.264332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2AB35" w14:textId="2D27EEDD" w:rsidR="00245C0F" w:rsidRPr="00E947D4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Ванна моечная</w:t>
            </w:r>
            <w:r>
              <w:rPr>
                <w:rFonts w:cs="Arial"/>
              </w:rPr>
              <w:t xml:space="preserve"> ВМ1 6/6-Р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F006C" w14:textId="070B97E2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275762D2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D5522" w14:textId="7A27815E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1127165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7EA91" w14:textId="51ABF3BF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11.261086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EA81F" w14:textId="1051B0CD" w:rsidR="00245C0F" w:rsidRPr="00E947D4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Витрина тепловая</w:t>
            </w:r>
            <w:r>
              <w:rPr>
                <w:rFonts w:cs="Arial"/>
              </w:rPr>
              <w:t xml:space="preserve"> DONATELLO 2 ТСВМ VCA 1250 (мармит) линия 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4993C" w14:textId="37D892C6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2A88FF2A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6EBD4" w14:textId="589AEE54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002E" w14:textId="4CB2C133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32.261062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DA838" w14:textId="6BD72B83" w:rsidR="00245C0F" w:rsidRPr="00E947D4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3750 линия 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B5F6F" w14:textId="741A0E9F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721F06F6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1BFEE" w14:textId="4AB5FE08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CE6DB" w14:textId="00AAA111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32.261063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1076B" w14:textId="5BF06C38" w:rsidR="00245C0F" w:rsidRPr="00E947D4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3750 линия 1.1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685FC" w14:textId="1230D849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2EF7B460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AF338" w14:textId="42DF59DD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7BE4" w14:textId="2CF1ACFE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32.261064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ABDC9" w14:textId="672359DB" w:rsidR="00245C0F" w:rsidRPr="00E947D4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2500 линия 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F8755" w14:textId="7CC5156A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1E73B3D6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FA150" w14:textId="0D874EC7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C5D1F" w14:textId="4E865F5F" w:rsidR="00245C0F" w:rsidRPr="00E947D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32.261065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D26D5" w14:textId="18197125" w:rsidR="00245C0F" w:rsidRPr="00E947D4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2500 линия 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79889" w14:textId="375CF443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73074AA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DA14" w14:textId="1AE5D374" w:rsidR="00245C0F" w:rsidRPr="00E67FA9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1A18" w14:textId="14058F5A" w:rsidR="00245C0F" w:rsidRPr="00E67FA9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32.261066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AC29E" w14:textId="308EE94C" w:rsidR="00245C0F" w:rsidRPr="00E67FA9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3750 линия 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8EE36" w14:textId="25098441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2D31568C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8F6D5" w14:textId="7DEDD497" w:rsidR="00245C0F" w:rsidRPr="00FF179F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252E0" w14:textId="34592499" w:rsidR="00245C0F" w:rsidRPr="00FF179F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32.261067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21AD7" w14:textId="75DA8987" w:rsidR="00245C0F" w:rsidRPr="00FF179F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3750 линия 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C7E2E" w14:textId="35A6065D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511CBEFC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1F64D" w14:textId="2801A1B0" w:rsidR="00245C0F" w:rsidRPr="00FF179F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2BFB8" w14:textId="5ADDBE33" w:rsidR="00245C0F" w:rsidRPr="00FF179F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32.261068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19DDB" w14:textId="28927FC2" w:rsidR="00245C0F" w:rsidRPr="00FF179F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3750 линия 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1B440" w14:textId="30C49937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605505E5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7AB2D" w14:textId="61A4A817" w:rsidR="00245C0F" w:rsidRPr="00FF179F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ED130" w14:textId="07D68259" w:rsidR="00245C0F" w:rsidRPr="00FF179F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32.261069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BF13B" w14:textId="5DA0A5B7" w:rsidR="00245C0F" w:rsidRPr="0060549F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3750 линия 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259A0" w14:textId="662D3F59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4A37F575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019ED" w14:textId="04D15B51" w:rsidR="00245C0F" w:rsidRPr="00FF179F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F7CFB" w14:textId="4B533F50" w:rsidR="00245C0F" w:rsidRPr="00FF179F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32.261070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A6188" w14:textId="32D3AA7F" w:rsidR="00245C0F" w:rsidRPr="0060549F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LF 1С /216 TST торцевая, линия 27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C68A9" w14:textId="27965A33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6F3CD66B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07014" w14:textId="7D7C3B53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8A2A7" w14:textId="20E8314E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32.261071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4D661" w14:textId="3BAD1EA2" w:rsidR="00245C0F" w:rsidRPr="0060549F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3750 линия 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12ECA" w14:textId="347A0232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77FE05A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BB50" w14:textId="21FCDB76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0AA08" w14:textId="06B83A7B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32.261072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7B0B3" w14:textId="3378DC8C" w:rsidR="00245C0F" w:rsidRPr="0060549F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3750 линия 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29AEB" w14:textId="79F7A7B6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3B0F861D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CDC05" w14:textId="7C7BFE87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196BD" w14:textId="64A83C8D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32.261073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0B238" w14:textId="24DAC6F6" w:rsidR="00245C0F" w:rsidRPr="00A37458" w:rsidRDefault="00245C0F" w:rsidP="00245C0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LF 1С /216 TST торцевая, линия 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1D4DA" w14:textId="6788E4F7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58EA3CF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8D4FC" w14:textId="3BE077E1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FA834" w14:textId="2527CC15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32.261074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4B8DD" w14:textId="75DB3DFD" w:rsidR="00245C0F" w:rsidRPr="00A37458" w:rsidRDefault="00245C0F" w:rsidP="00245C0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3750 линия 31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4FEA8" w14:textId="515281EE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289B7B4A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2741A" w14:textId="2D63CFE0" w:rsidR="00245C0F" w:rsidRPr="00764BCE" w:rsidRDefault="00245C0F" w:rsidP="00245C0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3204716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CDA26" w14:textId="02CD19D3" w:rsidR="00245C0F" w:rsidRPr="00764BCE" w:rsidRDefault="00245C0F" w:rsidP="00245C0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32.261075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988F8" w14:textId="054C8080" w:rsidR="00245C0F" w:rsidRPr="00A37458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LISBONA 105/216 LF 1С 3750 линия 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86F87" w14:textId="1B33B9E2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3C682C77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996D" w14:textId="692A95BF" w:rsidR="00245C0F" w:rsidRPr="00764BCE" w:rsidRDefault="00245C0F" w:rsidP="00245C0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3231112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D8BD" w14:textId="11645F1D" w:rsidR="00245C0F" w:rsidRPr="00764BCE" w:rsidRDefault="00245C0F" w:rsidP="00245C0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32.978037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6CB76" w14:textId="70AFA4DC" w:rsidR="00245C0F" w:rsidRPr="00A37458" w:rsidRDefault="00245C0F" w:rsidP="00245C0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 холодильная</w:t>
            </w:r>
            <w:r>
              <w:rPr>
                <w:rFonts w:cs="Arial"/>
              </w:rPr>
              <w:t xml:space="preserve"> TESEY 125 </w:t>
            </w:r>
            <w:proofErr w:type="spellStart"/>
            <w:r>
              <w:rPr>
                <w:rFonts w:cs="Arial"/>
              </w:rPr>
              <w:t>Plug-In</w:t>
            </w:r>
            <w:proofErr w:type="spellEnd"/>
            <w:r>
              <w:rPr>
                <w:rFonts w:cs="Arial"/>
              </w:rPr>
              <w:t xml:space="preserve"> со встроенным агрегатом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85100" w14:textId="1087CA6A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0E716EF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EA54E" w14:textId="21BFA445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84D2C" w14:textId="52A19C80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32.261076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54E6C" w14:textId="0701DD2A" w:rsidR="00245C0F" w:rsidRPr="00A37458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Горка-мини</w:t>
            </w:r>
            <w:r>
              <w:rPr>
                <w:rFonts w:cs="Arial"/>
              </w:rPr>
              <w:t xml:space="preserve"> LISBONA 95/125 250S линия 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E8357" w14:textId="0786A2ED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78B40BDB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6CE0" w14:textId="500DA369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C911D" w14:textId="1CFDB77D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32.261077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C0CE" w14:textId="079641D4" w:rsidR="00245C0F" w:rsidRPr="00A37458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Горка-мини</w:t>
            </w:r>
            <w:r>
              <w:rPr>
                <w:rFonts w:cs="Arial"/>
              </w:rPr>
              <w:t xml:space="preserve"> LISBONA 95/125 250S линия 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C6C50" w14:textId="3C9FC44E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 xml:space="preserve">1 </w:t>
            </w:r>
          </w:p>
        </w:tc>
      </w:tr>
      <w:tr w:rsidR="00245C0F" w:rsidRPr="00EB0644" w14:paraId="446887A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7C5BF" w14:textId="3642E3C3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A0D86" w14:textId="4C74F9D8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32.261078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59F0E" w14:textId="034E2CE8" w:rsidR="00245C0F" w:rsidRPr="00A37458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Горка-мини</w:t>
            </w:r>
            <w:r>
              <w:rPr>
                <w:rFonts w:cs="Arial"/>
              </w:rPr>
              <w:t xml:space="preserve"> LISBONA 95/125 TST линия 10.1 торцевая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999B" w14:textId="53989B66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1E4A75CA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90248" w14:textId="3F2889E7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98496" w14:textId="3EA1BF97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32.261079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02EDB" w14:textId="79D9B105" w:rsidR="00245C0F" w:rsidRPr="00A37458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Горка-мини</w:t>
            </w:r>
            <w:r>
              <w:rPr>
                <w:rFonts w:cs="Arial"/>
              </w:rPr>
              <w:t xml:space="preserve"> LISBONA 216/150 TST ТОРЦЕВАЯ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26285" w14:textId="25855938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245C0F" w:rsidRPr="00EB0644" w14:paraId="0026AD8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8852" w14:textId="113F497F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B85A2" w14:textId="5E3FE1D0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32.261080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27B82" w14:textId="5F32B1DF" w:rsidR="00245C0F" w:rsidRPr="00A37458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Горка-мини</w:t>
            </w:r>
            <w:r>
              <w:rPr>
                <w:rFonts w:cs="Arial"/>
              </w:rPr>
              <w:t xml:space="preserve"> LISBONA LF 95/150 250S линия 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F408" w14:textId="0233D007" w:rsidR="00245C0F" w:rsidRPr="00EB0644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245C0F" w:rsidRPr="00EB0644" w14:paraId="176E07DD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BC69E" w14:textId="43F35A2A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F8C8B" w14:textId="53C6E039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32.261081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F7D00" w14:textId="4A01A10E" w:rsidR="00245C0F" w:rsidRPr="00A37458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Горка-мини</w:t>
            </w:r>
            <w:r>
              <w:rPr>
                <w:rFonts w:cs="Arial"/>
              </w:rPr>
              <w:t xml:space="preserve"> LISBONA LF 95/150 375S, линия 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B2DF0" w14:textId="36AC8C6C" w:rsidR="00245C0F" w:rsidRPr="006D5232" w:rsidRDefault="00245C0F" w:rsidP="00245C0F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245C0F" w:rsidRPr="00EB0644" w14:paraId="45173E0A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05B2F" w14:textId="69D6CC9B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7193B" w14:textId="0F94C79F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32.261082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959" w14:textId="1311CDCD" w:rsidR="00245C0F" w:rsidRPr="00A37458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Горка-мини</w:t>
            </w:r>
            <w:r>
              <w:rPr>
                <w:rFonts w:cs="Arial"/>
              </w:rPr>
              <w:t xml:space="preserve"> LISBONA 216/150 TST ТОРЦЕВАЯ, линия 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0AF06" w14:textId="5DF9731D" w:rsidR="00245C0F" w:rsidRPr="006D5232" w:rsidRDefault="00245C0F" w:rsidP="00245C0F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245C0F" w:rsidRPr="00EB0644" w14:paraId="77784EE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3DCB4" w14:textId="70743DDB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69B6A" w14:textId="59BADB3A" w:rsidR="00245C0F" w:rsidRPr="00764BCE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32.261083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509EC" w14:textId="75F639C3" w:rsidR="00245C0F" w:rsidRPr="00A37458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Горка-мини</w:t>
            </w:r>
            <w:r>
              <w:rPr>
                <w:rFonts w:cs="Arial"/>
              </w:rPr>
              <w:t xml:space="preserve"> LISBONA LF 95/150 375S линия 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A8977" w14:textId="28900CE6" w:rsidR="00245C0F" w:rsidRPr="006D5232" w:rsidRDefault="00245C0F" w:rsidP="00245C0F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245C0F" w:rsidRPr="00EB0644" w14:paraId="23CFA07B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7E85B" w14:textId="3675FBD0" w:rsidR="00245C0F" w:rsidRPr="00BC776A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9CF63" w14:textId="7079304F" w:rsidR="00245C0F" w:rsidRPr="00BC776A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32.261084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5EB1E" w14:textId="73564C8C" w:rsidR="00245C0F" w:rsidRPr="00245C0F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Горка-мини</w:t>
            </w:r>
            <w:r>
              <w:rPr>
                <w:rFonts w:cs="Arial"/>
              </w:rPr>
              <w:t xml:space="preserve"> LISBONA LF 95/150 250S линия 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9DC27" w14:textId="35DE3B03" w:rsidR="00245C0F" w:rsidRPr="006D5232" w:rsidRDefault="00245C0F" w:rsidP="00245C0F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245C0F" w:rsidRPr="00EB0644" w14:paraId="15B228B4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C6021" w14:textId="674A1AC6" w:rsidR="00245C0F" w:rsidRPr="00BC776A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11033682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0BCD6" w14:textId="743F4AA5" w:rsidR="00245C0F" w:rsidRPr="00BC776A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11.788836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9387A" w14:textId="594800AD" w:rsidR="00245C0F" w:rsidRPr="00BC776A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Гриль</w:t>
            </w:r>
            <w:r>
              <w:rPr>
                <w:rFonts w:cs="Arial"/>
              </w:rPr>
              <w:t xml:space="preserve"> TDR 8 </w:t>
            </w:r>
            <w:proofErr w:type="spellStart"/>
            <w:r>
              <w:rPr>
                <w:rFonts w:cs="Arial"/>
              </w:rPr>
              <w:t>Programmable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электрический+подставка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89F40" w14:textId="25C2DC77" w:rsidR="00245C0F" w:rsidRPr="006D5232" w:rsidRDefault="00245C0F" w:rsidP="00245C0F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245C0F" w:rsidRPr="00EB0644" w14:paraId="01C7C26A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03BAF" w14:textId="20F21152" w:rsidR="00245C0F" w:rsidRPr="00BC776A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7303540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E8E8D" w14:textId="3B1F9733" w:rsidR="00245C0F" w:rsidRPr="00BC776A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73.922580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994F" w14:textId="16F65A47" w:rsidR="00245C0F" w:rsidRPr="00BC776A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45C0F">
              <w:rPr>
                <w:rFonts w:cs="Arial"/>
              </w:rPr>
              <w:t>Конфетница</w:t>
            </w:r>
            <w:proofErr w:type="spellEnd"/>
            <w:r>
              <w:rPr>
                <w:rFonts w:cs="Arial"/>
              </w:rPr>
              <w:t xml:space="preserve"> круглая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91642" w14:textId="1EED4AA8" w:rsidR="00245C0F" w:rsidRPr="006D5232" w:rsidRDefault="00245C0F" w:rsidP="00245C0F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45C0F" w:rsidRPr="00EB0644" w14:paraId="0BD84DB2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A0737" w14:textId="018F4624" w:rsidR="00245C0F" w:rsidRPr="00BC776A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7303541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3B75A" w14:textId="45F851B9" w:rsidR="00245C0F" w:rsidRPr="00BC776A" w:rsidRDefault="00245C0F" w:rsidP="00245C0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73.922581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DD788" w14:textId="02395A22" w:rsidR="00245C0F" w:rsidRPr="00BC776A" w:rsidRDefault="00245C0F" w:rsidP="00245C0F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45C0F">
              <w:rPr>
                <w:rFonts w:cs="Arial"/>
              </w:rPr>
              <w:t>Конфетница</w:t>
            </w:r>
            <w:proofErr w:type="spellEnd"/>
            <w:r>
              <w:rPr>
                <w:rFonts w:cs="Arial"/>
              </w:rPr>
              <w:t xml:space="preserve"> круглая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23C19" w14:textId="5984A658" w:rsidR="00245C0F" w:rsidRPr="006D5232" w:rsidRDefault="00245C0F" w:rsidP="00245C0F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2152A" w:rsidRPr="00EB0644" w14:paraId="1761AE7F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96B80" w14:textId="1EFA323E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8005472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DCC11" w14:textId="5A188311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80.263777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A755A" w14:textId="60751036" w:rsidR="00B2152A" w:rsidRPr="007F24A2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Корзина</w:t>
            </w:r>
            <w:r>
              <w:rPr>
                <w:rFonts w:cs="Arial"/>
              </w:rPr>
              <w:t xml:space="preserve"> 1000х600х390мм штабелируемая с разделителем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DAFC" w14:textId="796D6796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24</w:t>
            </w:r>
          </w:p>
        </w:tc>
      </w:tr>
      <w:tr w:rsidR="00B2152A" w:rsidRPr="00EB0644" w14:paraId="4825CB9A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FF36A" w14:textId="7F663688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8005473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9E29A" w14:textId="79691836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80.263778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1786" w14:textId="4AE579E0" w:rsidR="00B2152A" w:rsidRPr="007F24A2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Корзина</w:t>
            </w:r>
            <w:r>
              <w:rPr>
                <w:rFonts w:cs="Arial"/>
              </w:rPr>
              <w:t xml:space="preserve"> 1200х600х390мм штабелируемая с разделителем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209C" w14:textId="3712AB60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12</w:t>
            </w:r>
          </w:p>
        </w:tc>
      </w:tr>
      <w:tr w:rsidR="00B2152A" w:rsidRPr="00EB0644" w14:paraId="51F845D5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09EFF" w14:textId="0F470096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8005474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847D" w14:textId="4FD2C52E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80.263779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77FF4" w14:textId="0415A7E1" w:rsidR="00B2152A" w:rsidRPr="007F24A2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Корзина</w:t>
            </w:r>
            <w:r>
              <w:rPr>
                <w:rFonts w:cs="Arial"/>
              </w:rPr>
              <w:t xml:space="preserve"> 1000х600х300мм штабелируемая с разделителем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BDF5" w14:textId="67B1EB3E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  <w:r>
              <w:rPr>
                <w:rFonts w:cs="Arial"/>
                <w:spacing w:val="0"/>
                <w:lang w:eastAsia="ru-RU"/>
              </w:rPr>
              <w:t>8</w:t>
            </w:r>
          </w:p>
        </w:tc>
      </w:tr>
      <w:tr w:rsidR="00B2152A" w:rsidRPr="00EB0644" w14:paraId="79FECA5F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BD086" w14:textId="31EE33AA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1002977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B7DD8" w14:textId="63E34F66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10.264305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A727" w14:textId="083E7B13" w:rsidR="00B2152A" w:rsidRPr="007F24A2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Лампа инсектицидная</w:t>
            </w:r>
            <w:r>
              <w:rPr>
                <w:rFonts w:cs="Arial"/>
              </w:rPr>
              <w:t xml:space="preserve"> ВТ 20 (две лампы по 10 Ватт)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5B48" w14:textId="7DC389E8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2152A" w:rsidRPr="00EB0644" w14:paraId="087BA17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68A09" w14:textId="1A40CAF0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lastRenderedPageBreak/>
              <w:t>1002978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A47ED" w14:textId="2269E628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10.264306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5FB9B" w14:textId="5D25D3D9" w:rsidR="00B2152A" w:rsidRPr="007F24A2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Лампа инсектицидная</w:t>
            </w:r>
            <w:r>
              <w:rPr>
                <w:rFonts w:cs="Arial"/>
              </w:rPr>
              <w:t xml:space="preserve"> ВТ 20 (две лампы по 10 Ватт)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3F1B" w14:textId="0E74E6EB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2152A" w:rsidRPr="00EB0644" w14:paraId="660A8B8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DFD9E" w14:textId="42B62C48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1002979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5EC6" w14:textId="53AF47CC" w:rsidR="00B2152A" w:rsidRPr="008068D1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10.264307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87FC" w14:textId="2EFDA526" w:rsidR="00B2152A" w:rsidRPr="008068D1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Лампа инсектицидная</w:t>
            </w:r>
            <w:r>
              <w:rPr>
                <w:rFonts w:cs="Arial"/>
              </w:rPr>
              <w:t xml:space="preserve"> ВТ 20 (две лампы по 10 Ватт)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8801" w14:textId="1D4D194B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2152A" w:rsidRPr="00EB0644" w14:paraId="6326260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7B7B3" w14:textId="61CDB0DA" w:rsidR="00B2152A" w:rsidRPr="002A287B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1002980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F18F6" w14:textId="066250F4" w:rsidR="00B2152A" w:rsidRPr="002A287B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10.264308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D3B0E" w14:textId="7FFF62A6" w:rsidR="00B2152A" w:rsidRPr="00EB0644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Лампа инсектицидная</w:t>
            </w:r>
            <w:r>
              <w:rPr>
                <w:rFonts w:cs="Arial"/>
              </w:rPr>
              <w:t xml:space="preserve"> ВТ 20 (две лампы по 10 Ватт)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6FF1" w14:textId="49F659BD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2152A" w:rsidRPr="00EB0644" w14:paraId="10AE61E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E8EB9" w14:textId="2B068E36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1002981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62C6A" w14:textId="04C84D14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10.264309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2DD35" w14:textId="15109A76" w:rsidR="00B2152A" w:rsidRPr="00586AE5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Лампа инсектицидная</w:t>
            </w:r>
            <w:r>
              <w:rPr>
                <w:rFonts w:cs="Arial"/>
              </w:rPr>
              <w:t xml:space="preserve"> ВТ 20 (две лампы по 10 Ватт)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4073" w14:textId="71F9FF78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2152A" w:rsidRPr="00EB0644" w14:paraId="06881D03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ECADD" w14:textId="358A807D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941FF" w14:textId="1341A0BB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32.261102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5B8F0" w14:textId="0E2883C3" w:rsidR="00B2152A" w:rsidRPr="00586AE5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245C0F">
              <w:rPr>
                <w:rFonts w:cs="Arial"/>
              </w:rPr>
              <w:t>Ларь-</w:t>
            </w:r>
            <w:proofErr w:type="spellStart"/>
            <w:r w:rsidRPr="00245C0F">
              <w:rPr>
                <w:rFonts w:cs="Arial"/>
              </w:rPr>
              <w:t>бонета</w:t>
            </w:r>
            <w:proofErr w:type="spellEnd"/>
            <w:r>
              <w:rPr>
                <w:rFonts w:cs="Arial"/>
              </w:rPr>
              <w:t xml:space="preserve"> LAVAL 3 BT/TN 1200 линия 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BF34" w14:textId="536B984C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2152A" w:rsidRPr="00EB0644" w14:paraId="632581E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DBDF4" w14:textId="1D701135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11038316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D0685" w14:textId="57BFDCB4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11.235360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FDDBA" w14:textId="531AD63F" w:rsidR="00B2152A" w:rsidRPr="00586AE5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B2152A">
              <w:rPr>
                <w:rFonts w:cs="Arial"/>
              </w:rPr>
              <w:t>Льдогенератор</w:t>
            </w:r>
            <w:proofErr w:type="spellEnd"/>
            <w:r>
              <w:rPr>
                <w:rFonts w:cs="Arial"/>
              </w:rPr>
              <w:t xml:space="preserve"> НА 250 КГСУТКИ БЕЗ БУНКЕРА ДЛЯ ЛЬДА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185C" w14:textId="7D91F13B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2152A" w:rsidRPr="00EB0644" w14:paraId="154338FF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6285B" w14:textId="6F50D0E7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8022881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6FAEE" w14:textId="7682DD1F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80.032573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56E6D" w14:textId="795E00C3" w:rsidR="00B2152A" w:rsidRPr="00586AE5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</w:rPr>
              <w:t>Модуль</w:t>
            </w:r>
            <w:r>
              <w:rPr>
                <w:rFonts w:cs="Arial"/>
              </w:rPr>
              <w:t xml:space="preserve"> для защиты в торговом зале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3013" w14:textId="2A83C8B5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2152A" w:rsidRPr="00EB0644" w14:paraId="33CE461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5E49" w14:textId="0A6B2608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1006310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3F395" w14:textId="1569F882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10.547385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46589" w14:textId="08EF33DF" w:rsidR="00B2152A" w:rsidRPr="00586AE5" w:rsidRDefault="00B2152A" w:rsidP="00B215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</w:rPr>
              <w:t>Облучатель-</w:t>
            </w:r>
            <w:proofErr w:type="spellStart"/>
            <w:r w:rsidRPr="00B2152A">
              <w:rPr>
                <w:rFonts w:cs="Arial"/>
              </w:rPr>
              <w:t>рециркулятор</w:t>
            </w:r>
            <w:proofErr w:type="spellEnd"/>
            <w:r w:rsidRPr="00B2152A">
              <w:rPr>
                <w:rFonts w:cs="Arial"/>
              </w:rPr>
              <w:t xml:space="preserve"> бактерицидный</w:t>
            </w:r>
            <w:r>
              <w:rPr>
                <w:rFonts w:cs="Arial"/>
              </w:rPr>
              <w:t xml:space="preserve"> ОРБН-"Мед-1"-01+тайм зеркальный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FA68" w14:textId="63A95504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2152A" w:rsidRPr="00EB0644" w14:paraId="3C89279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4BAAD" w14:textId="4B9EBAFA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highlight w:val="yellow"/>
                <w:lang w:eastAsia="ru-RU"/>
              </w:rPr>
            </w:pPr>
            <w:r>
              <w:rPr>
                <w:rFonts w:cs="Arial"/>
              </w:rPr>
              <w:t>8005385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A4728" w14:textId="1D6F4BA6" w:rsidR="00B2152A" w:rsidRPr="00586AE5" w:rsidRDefault="00B2152A" w:rsidP="00B2152A">
            <w:pPr>
              <w:ind w:left="0"/>
              <w:jc w:val="center"/>
              <w:rPr>
                <w:rFonts w:cs="Arial"/>
                <w:spacing w:val="0"/>
                <w:highlight w:val="yellow"/>
                <w:lang w:eastAsia="ru-RU"/>
              </w:rPr>
            </w:pPr>
            <w:r>
              <w:rPr>
                <w:rFonts w:cs="Arial"/>
              </w:rPr>
              <w:t>80.259194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887DF" w14:textId="571FF10F" w:rsidR="00B2152A" w:rsidRPr="00586AE5" w:rsidRDefault="00B2152A" w:rsidP="00B2152A">
            <w:pPr>
              <w:ind w:left="0"/>
              <w:rPr>
                <w:rFonts w:cs="Arial"/>
                <w:spacing w:val="0"/>
                <w:highlight w:val="yellow"/>
                <w:lang w:eastAsia="ru-RU"/>
              </w:rPr>
            </w:pPr>
            <w:r w:rsidRPr="00B2152A">
              <w:rPr>
                <w:rFonts w:cs="Arial"/>
              </w:rPr>
              <w:t>Ограждение двухуровневое</w:t>
            </w:r>
            <w:r>
              <w:rPr>
                <w:rFonts w:cs="Arial"/>
              </w:rPr>
              <w:t xml:space="preserve"> комплект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54A5" w14:textId="7C836374" w:rsidR="00B2152A" w:rsidRPr="00EB0644" w:rsidRDefault="00B2152A" w:rsidP="00B215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33F6FE6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0AA0A" w14:textId="23CAFC5A" w:rsidR="006068C9" w:rsidRPr="00586AE5" w:rsidRDefault="006068C9" w:rsidP="006068C9">
            <w:pPr>
              <w:ind w:left="0"/>
              <w:jc w:val="center"/>
              <w:rPr>
                <w:rFonts w:cs="Arial"/>
                <w:spacing w:val="0"/>
                <w:highlight w:val="yellow"/>
                <w:lang w:eastAsia="ru-RU"/>
              </w:rPr>
            </w:pPr>
            <w:r>
              <w:rPr>
                <w:rFonts w:cs="Arial"/>
              </w:rPr>
              <w:t>3204727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827D6" w14:textId="4A46D219" w:rsidR="006068C9" w:rsidRPr="00586AE5" w:rsidRDefault="006068C9" w:rsidP="006068C9">
            <w:pPr>
              <w:ind w:left="0"/>
              <w:jc w:val="center"/>
              <w:rPr>
                <w:rFonts w:cs="Arial"/>
                <w:spacing w:val="0"/>
                <w:highlight w:val="yellow"/>
                <w:lang w:eastAsia="ru-RU"/>
              </w:rPr>
            </w:pPr>
            <w:r>
              <w:rPr>
                <w:rFonts w:cs="Arial"/>
              </w:rPr>
              <w:t>32.261087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D0D4A" w14:textId="0D1D8339" w:rsidR="006068C9" w:rsidRPr="00B2152A" w:rsidRDefault="006068C9" w:rsidP="006068C9">
            <w:pPr>
              <w:ind w:left="0"/>
              <w:rPr>
                <w:rFonts w:cs="Arial"/>
                <w:spacing w:val="0"/>
                <w:highlight w:val="yellow"/>
                <w:lang w:eastAsia="ru-RU"/>
              </w:rPr>
            </w:pPr>
            <w:r w:rsidRPr="00B2152A">
              <w:rPr>
                <w:rFonts w:cs="Arial"/>
              </w:rPr>
              <w:t>Прилавок</w:t>
            </w:r>
            <w:r>
              <w:rPr>
                <w:rFonts w:cs="Arial"/>
              </w:rPr>
              <w:t xml:space="preserve"> </w:t>
            </w:r>
            <w:r w:rsidRPr="00B2152A">
              <w:rPr>
                <w:rFonts w:cs="Arial"/>
                <w:lang w:val="en-US"/>
              </w:rPr>
              <w:t>ASPEN</w:t>
            </w:r>
            <w:r w:rsidRPr="00B2152A">
              <w:rPr>
                <w:rFonts w:cs="Arial"/>
              </w:rPr>
              <w:t xml:space="preserve"> 2 </w:t>
            </w:r>
            <w:r w:rsidRPr="00B2152A">
              <w:rPr>
                <w:rFonts w:cs="Arial"/>
                <w:lang w:val="en-US"/>
              </w:rPr>
              <w:t>SELF</w:t>
            </w:r>
            <w:r w:rsidRPr="00B2152A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внеш</w:t>
            </w:r>
            <w:r w:rsidRPr="00B2152A">
              <w:rPr>
                <w:rFonts w:cs="Arial"/>
              </w:rPr>
              <w:t>.</w:t>
            </w:r>
            <w:r>
              <w:rPr>
                <w:rFonts w:cs="Arial"/>
              </w:rPr>
              <w:t>угол</w:t>
            </w:r>
            <w:proofErr w:type="spellEnd"/>
            <w:r w:rsidRPr="00B2152A">
              <w:rPr>
                <w:rFonts w:cs="Arial"/>
              </w:rPr>
              <w:t xml:space="preserve"> 90 </w:t>
            </w:r>
            <w:r>
              <w:rPr>
                <w:rFonts w:cs="Arial"/>
              </w:rPr>
              <w:t>линия</w:t>
            </w:r>
            <w:r w:rsidRPr="00B2152A">
              <w:rPr>
                <w:rFonts w:cs="Arial"/>
              </w:rPr>
              <w:t xml:space="preserve"> 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3B3D6" w14:textId="48CDC9F4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3B410129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D5204" w14:textId="3D3FD2A6" w:rsidR="006068C9" w:rsidRPr="000012BE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02FA8" w14:textId="19F6E446" w:rsidR="006068C9" w:rsidRPr="000012BE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32.261088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10F74" w14:textId="342C3F32" w:rsidR="006068C9" w:rsidRPr="00B2152A" w:rsidRDefault="006068C9" w:rsidP="006068C9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2152A">
              <w:rPr>
                <w:rFonts w:cs="Arial"/>
              </w:rPr>
              <w:t>Прилавок</w:t>
            </w:r>
            <w:r w:rsidRPr="00B2152A">
              <w:rPr>
                <w:rFonts w:cs="Arial"/>
                <w:lang w:val="en-US"/>
              </w:rPr>
              <w:t xml:space="preserve"> ASPEN 2 SELF MAXI 3750 </w:t>
            </w:r>
            <w:r>
              <w:rPr>
                <w:rFonts w:cs="Arial"/>
              </w:rPr>
              <w:t>линия</w:t>
            </w:r>
            <w:r w:rsidRPr="00B2152A">
              <w:rPr>
                <w:rFonts w:cs="Arial"/>
                <w:lang w:val="en-US"/>
              </w:rPr>
              <w:t xml:space="preserve"> 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C3A9" w14:textId="46411544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7C103962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668C5" w14:textId="54810EDC" w:rsidR="006068C9" w:rsidRPr="000012BE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E3678" w14:textId="2FA00714" w:rsidR="006068C9" w:rsidRPr="000012BE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32.261089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C5876" w14:textId="227FC2D1" w:rsidR="006068C9" w:rsidRPr="00B2152A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</w:rPr>
              <w:t>Прилавок</w:t>
            </w:r>
            <w:r>
              <w:rPr>
                <w:rFonts w:cs="Arial"/>
              </w:rPr>
              <w:t xml:space="preserve"> </w:t>
            </w:r>
            <w:r w:rsidRPr="00B2152A">
              <w:rPr>
                <w:rFonts w:cs="Arial"/>
                <w:lang w:val="en-US"/>
              </w:rPr>
              <w:t>ASPEN</w:t>
            </w:r>
            <w:r w:rsidRPr="00B2152A">
              <w:rPr>
                <w:rFonts w:cs="Arial"/>
              </w:rPr>
              <w:t xml:space="preserve"> 2 </w:t>
            </w:r>
            <w:r w:rsidRPr="00B2152A">
              <w:rPr>
                <w:rFonts w:cs="Arial"/>
                <w:lang w:val="en-US"/>
              </w:rPr>
              <w:t>SELF</w:t>
            </w:r>
            <w:r w:rsidRPr="00B2152A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внеш</w:t>
            </w:r>
            <w:r w:rsidRPr="00B2152A">
              <w:rPr>
                <w:rFonts w:cs="Arial"/>
              </w:rPr>
              <w:t>.</w:t>
            </w:r>
            <w:r>
              <w:rPr>
                <w:rFonts w:cs="Arial"/>
              </w:rPr>
              <w:t>угол</w:t>
            </w:r>
            <w:proofErr w:type="spellEnd"/>
            <w:r w:rsidRPr="00B2152A">
              <w:rPr>
                <w:rFonts w:cs="Arial"/>
              </w:rPr>
              <w:t xml:space="preserve"> 90 </w:t>
            </w:r>
            <w:r>
              <w:rPr>
                <w:rFonts w:cs="Arial"/>
              </w:rPr>
              <w:t>линия</w:t>
            </w:r>
            <w:r w:rsidRPr="00B2152A">
              <w:rPr>
                <w:rFonts w:cs="Arial"/>
              </w:rPr>
              <w:t xml:space="preserve"> 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698D" w14:textId="68FCD60B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01BF79F1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6BC6" w14:textId="7623DE9E" w:rsidR="006068C9" w:rsidRPr="00E624F2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3204730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1587A" w14:textId="293C6634" w:rsidR="006068C9" w:rsidRPr="00E624F2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32.261090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C4072" w14:textId="3E2EFA4C" w:rsidR="006068C9" w:rsidRPr="00B2152A" w:rsidRDefault="006068C9" w:rsidP="006068C9">
            <w:pPr>
              <w:ind w:left="0"/>
              <w:rPr>
                <w:rFonts w:cs="Arial"/>
                <w:spacing w:val="0"/>
                <w:sz w:val="36"/>
                <w:szCs w:val="36"/>
                <w:lang w:val="en-US" w:eastAsia="ru-RU"/>
              </w:rPr>
            </w:pPr>
            <w:r w:rsidRPr="00B2152A">
              <w:rPr>
                <w:rFonts w:cs="Arial"/>
              </w:rPr>
              <w:t>Прилавок</w:t>
            </w:r>
            <w:r w:rsidRPr="00B2152A">
              <w:rPr>
                <w:rFonts w:cs="Arial"/>
                <w:lang w:val="en-US"/>
              </w:rPr>
              <w:t xml:space="preserve"> ASPEN 2 SELF MAXI 3750 </w:t>
            </w:r>
            <w:r>
              <w:rPr>
                <w:rFonts w:cs="Arial"/>
              </w:rPr>
              <w:t>линия</w:t>
            </w:r>
            <w:r w:rsidRPr="00B2152A">
              <w:rPr>
                <w:rFonts w:cs="Arial"/>
                <w:lang w:val="en-US"/>
              </w:rPr>
              <w:t xml:space="preserve"> 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46A2" w14:textId="5E7A2780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7D95A23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5B1CC" w14:textId="5920454A" w:rsidR="006068C9" w:rsidRPr="0041209A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2AF23" w14:textId="0D29ADDD" w:rsidR="006068C9" w:rsidRPr="0041209A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32.261091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59BE4" w14:textId="7DD84592" w:rsidR="006068C9" w:rsidRPr="00B2152A" w:rsidRDefault="006068C9" w:rsidP="006068C9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2152A">
              <w:rPr>
                <w:rFonts w:cs="Arial"/>
              </w:rPr>
              <w:t>Прилавок</w:t>
            </w:r>
            <w:r w:rsidRPr="00B2152A">
              <w:rPr>
                <w:rFonts w:cs="Arial"/>
                <w:lang w:val="en-US"/>
              </w:rPr>
              <w:t xml:space="preserve"> ASPEN 2 SELF MAXI 2500 </w:t>
            </w:r>
            <w:r>
              <w:rPr>
                <w:rFonts w:cs="Arial"/>
              </w:rPr>
              <w:t>линия</w:t>
            </w:r>
            <w:r w:rsidRPr="00B2152A">
              <w:rPr>
                <w:rFonts w:cs="Arial"/>
                <w:lang w:val="en-US"/>
              </w:rPr>
              <w:t xml:space="preserve"> 21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A734A" w14:textId="1FF132B5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338E9F3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D0AFE" w14:textId="460F0551" w:rsidR="006068C9" w:rsidRPr="0041209A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BAB96" w14:textId="12FFAA04" w:rsidR="006068C9" w:rsidRPr="0041209A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32.261092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24FF8" w14:textId="6EFA78BF" w:rsidR="006068C9" w:rsidRPr="00B2152A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</w:rPr>
              <w:t>Прилавок</w:t>
            </w:r>
            <w:r>
              <w:rPr>
                <w:rFonts w:cs="Arial"/>
              </w:rPr>
              <w:t xml:space="preserve"> </w:t>
            </w:r>
            <w:r w:rsidRPr="00B2152A">
              <w:rPr>
                <w:rFonts w:cs="Arial"/>
                <w:lang w:val="en-US"/>
              </w:rPr>
              <w:t>ASPEN</w:t>
            </w:r>
            <w:r w:rsidRPr="00B2152A">
              <w:rPr>
                <w:rFonts w:cs="Arial"/>
              </w:rPr>
              <w:t xml:space="preserve"> 2 </w:t>
            </w:r>
            <w:r w:rsidRPr="00B2152A">
              <w:rPr>
                <w:rFonts w:cs="Arial"/>
                <w:lang w:val="en-US"/>
              </w:rPr>
              <w:t>SELF</w:t>
            </w:r>
            <w:r w:rsidRPr="00B2152A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внеш</w:t>
            </w:r>
            <w:r w:rsidRPr="00B2152A">
              <w:rPr>
                <w:rFonts w:cs="Arial"/>
              </w:rPr>
              <w:t>.</w:t>
            </w:r>
            <w:r>
              <w:rPr>
                <w:rFonts w:cs="Arial"/>
              </w:rPr>
              <w:t>угол</w:t>
            </w:r>
            <w:proofErr w:type="spellEnd"/>
            <w:r w:rsidRPr="00B2152A">
              <w:rPr>
                <w:rFonts w:cs="Arial"/>
              </w:rPr>
              <w:t xml:space="preserve"> 90 </w:t>
            </w:r>
            <w:r>
              <w:rPr>
                <w:rFonts w:cs="Arial"/>
              </w:rPr>
              <w:t>линия</w:t>
            </w:r>
            <w:r w:rsidRPr="00B2152A">
              <w:rPr>
                <w:rFonts w:cs="Arial"/>
              </w:rPr>
              <w:t xml:space="preserve"> 22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9299" w14:textId="75CB90FE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43DD2FDB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048F" w14:textId="494BE1AC" w:rsidR="006068C9" w:rsidRPr="0041209A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E93EE" w14:textId="752A0DCD" w:rsidR="006068C9" w:rsidRPr="0041209A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32.261093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DCADB" w14:textId="53B8DF46" w:rsidR="006068C9" w:rsidRPr="00B2152A" w:rsidRDefault="006068C9" w:rsidP="006068C9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2152A">
              <w:rPr>
                <w:rFonts w:cs="Arial"/>
              </w:rPr>
              <w:t>Прилавок</w:t>
            </w:r>
            <w:r w:rsidRPr="00B2152A">
              <w:rPr>
                <w:rFonts w:cs="Arial"/>
                <w:lang w:val="en-US"/>
              </w:rPr>
              <w:t xml:space="preserve"> ASPEN 2 SELF MAXI 1250 </w:t>
            </w:r>
            <w:r>
              <w:rPr>
                <w:rFonts w:cs="Arial"/>
              </w:rPr>
              <w:t>линия</w:t>
            </w:r>
            <w:r w:rsidRPr="00B2152A">
              <w:rPr>
                <w:rFonts w:cs="Arial"/>
                <w:lang w:val="en-US"/>
              </w:rPr>
              <w:t xml:space="preserve"> 23.1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1E24" w14:textId="3C9A173B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253FDEE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1CA2A" w14:textId="7F1D56E0" w:rsidR="006068C9" w:rsidRPr="0041209A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3204734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56C6C" w14:textId="69607412" w:rsidR="006068C9" w:rsidRPr="0041209A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32.261094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D49CB" w14:textId="28F9FDDC" w:rsidR="006068C9" w:rsidRPr="00B2152A" w:rsidRDefault="006068C9" w:rsidP="006068C9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2152A">
              <w:rPr>
                <w:rFonts w:cs="Arial"/>
              </w:rPr>
              <w:t>Прилавок</w:t>
            </w:r>
            <w:r w:rsidRPr="00B2152A">
              <w:rPr>
                <w:rFonts w:cs="Arial"/>
                <w:lang w:val="en-US"/>
              </w:rPr>
              <w:t xml:space="preserve"> ASPEN 2 SELF MAX! 1875 </w:t>
            </w:r>
            <w:r>
              <w:rPr>
                <w:rFonts w:cs="Arial"/>
              </w:rPr>
              <w:t>линия</w:t>
            </w:r>
            <w:r w:rsidRPr="00B2152A">
              <w:rPr>
                <w:rFonts w:cs="Arial"/>
                <w:lang w:val="en-US"/>
              </w:rPr>
              <w:t xml:space="preserve"> 23.2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D36D" w14:textId="39A87556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6033431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729BF" w14:textId="239AD5F3" w:rsidR="006068C9" w:rsidRPr="00A4204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7210707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95876" w14:textId="3451C775" w:rsidR="006068C9" w:rsidRPr="00A4204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72.263728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352B3" w14:textId="49F59709" w:rsidR="006068C9" w:rsidRPr="00107390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  <w:color w:val="000000"/>
              </w:rPr>
              <w:t>Развал</w:t>
            </w:r>
            <w:r>
              <w:rPr>
                <w:rFonts w:cs="Arial"/>
                <w:color w:val="000000"/>
              </w:rPr>
              <w:t xml:space="preserve"> для СОФ 1 уровень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80D5" w14:textId="5F74C86D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6C88D87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2CAA3" w14:textId="060E8773" w:rsidR="006068C9" w:rsidRPr="00A4204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7210708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4A8E7" w14:textId="405DA314" w:rsidR="006068C9" w:rsidRPr="00A4204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72.263729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09005" w14:textId="675956D9" w:rsidR="006068C9" w:rsidRPr="00107390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  <w:color w:val="000000"/>
              </w:rPr>
              <w:t>Развал</w:t>
            </w:r>
            <w:r>
              <w:rPr>
                <w:rFonts w:cs="Arial"/>
                <w:color w:val="000000"/>
              </w:rPr>
              <w:t xml:space="preserve"> для СОФ 1 уровень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CB16" w14:textId="63130E64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0969969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9E79D" w14:textId="766EF4C8" w:rsidR="006068C9" w:rsidRPr="00A4204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7210709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5790" w14:textId="63460C5B" w:rsidR="006068C9" w:rsidRPr="00A4204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72.263730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0DE0" w14:textId="1F5B4AF5" w:rsidR="006068C9" w:rsidRPr="00107390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  <w:color w:val="000000"/>
              </w:rPr>
              <w:t>Развал</w:t>
            </w:r>
            <w:r>
              <w:rPr>
                <w:rFonts w:cs="Arial"/>
                <w:color w:val="000000"/>
              </w:rPr>
              <w:t xml:space="preserve"> для СОФ 1 уровень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06B2" w14:textId="0D71C634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4E1284C3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39E23" w14:textId="19B18ABB" w:rsidR="006068C9" w:rsidRPr="00A4204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7210710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678CA" w14:textId="1154F3F3" w:rsidR="006068C9" w:rsidRPr="00A4204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72.263731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8937" w14:textId="079B659B" w:rsidR="006068C9" w:rsidRPr="00107390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  <w:color w:val="000000"/>
              </w:rPr>
              <w:t>Развал</w:t>
            </w:r>
            <w:r>
              <w:rPr>
                <w:rFonts w:cs="Arial"/>
                <w:color w:val="000000"/>
              </w:rPr>
              <w:t xml:space="preserve"> для СОФ 1 уровень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E6C8" w14:textId="7353C2B6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6085E4AA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BFB4A" w14:textId="4B23D4F7" w:rsidR="006068C9" w:rsidRPr="00A4204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7210711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268B" w14:textId="031F728B" w:rsidR="006068C9" w:rsidRPr="00A4204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72.263732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7621C" w14:textId="7119FC64" w:rsidR="006068C9" w:rsidRPr="00107390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  <w:color w:val="000000"/>
              </w:rPr>
              <w:t>Развал</w:t>
            </w:r>
            <w:r>
              <w:rPr>
                <w:rFonts w:cs="Arial"/>
                <w:color w:val="000000"/>
              </w:rPr>
              <w:t xml:space="preserve"> для СОФ 1 уровень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AE2F" w14:textId="04F79B58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291D7F60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23251" w14:textId="38ADE7F0" w:rsidR="006068C9" w:rsidRPr="00666BDB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7210712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0F7C2" w14:textId="6879F9FD" w:rsidR="006068C9" w:rsidRPr="00666BDB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72.263733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DBF5E" w14:textId="30BCD93A" w:rsidR="006068C9" w:rsidRPr="002C3360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  <w:color w:val="000000"/>
              </w:rPr>
              <w:t>Развал</w:t>
            </w:r>
            <w:r>
              <w:rPr>
                <w:rFonts w:cs="Arial"/>
                <w:color w:val="000000"/>
              </w:rPr>
              <w:t xml:space="preserve"> для СОФ 1 уровень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5695" w14:textId="612889D4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22E8BA5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C5945" w14:textId="02A7C4B9" w:rsidR="006068C9" w:rsidRPr="00FF5FCE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7210713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98C46" w14:textId="2A78414C" w:rsidR="006068C9" w:rsidRPr="00FF5FCE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72.263734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3BF7" w14:textId="53A5DDF0" w:rsidR="006068C9" w:rsidRPr="00FF5FCE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  <w:color w:val="000000"/>
              </w:rPr>
              <w:t>Развал</w:t>
            </w:r>
            <w:r>
              <w:rPr>
                <w:rFonts w:cs="Arial"/>
                <w:color w:val="000000"/>
              </w:rPr>
              <w:t xml:space="preserve"> для СОФ 1 уровень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20BC" w14:textId="40B331E0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3A07BF63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27B8B" w14:textId="79329B36" w:rsidR="006068C9" w:rsidRPr="00FF5FCE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7210714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A63B4" w14:textId="626DB7AE" w:rsidR="006068C9" w:rsidRPr="00FF5FCE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72.263735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FD2EC" w14:textId="420C56B6" w:rsidR="006068C9" w:rsidRPr="00FF5FCE" w:rsidRDefault="006068C9" w:rsidP="006068C9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2152A">
              <w:rPr>
                <w:rFonts w:cs="Arial"/>
                <w:color w:val="000000"/>
              </w:rPr>
              <w:t>Развал</w:t>
            </w:r>
            <w:r>
              <w:rPr>
                <w:rFonts w:cs="Arial"/>
                <w:color w:val="000000"/>
              </w:rPr>
              <w:t xml:space="preserve"> для СОФ 2 уровня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7C2D" w14:textId="21DA19E4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24A3147B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6082A" w14:textId="257954B1" w:rsidR="006068C9" w:rsidRPr="009C21B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7210715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40CDF" w14:textId="262C7B75" w:rsidR="006068C9" w:rsidRPr="009C21B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72.263736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EAA25" w14:textId="5A3CAEF5" w:rsidR="006068C9" w:rsidRPr="009C21BF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  <w:color w:val="000000"/>
              </w:rPr>
              <w:t>Развал</w:t>
            </w:r>
            <w:r>
              <w:rPr>
                <w:rFonts w:cs="Arial"/>
                <w:color w:val="000000"/>
              </w:rPr>
              <w:t xml:space="preserve"> для СОФ 2 уровня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0CD5" w14:textId="5A59E004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4CEE67C1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58901" w14:textId="3AB2CE43" w:rsidR="006068C9" w:rsidRPr="009C21B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7210716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A86E" w14:textId="13890AE7" w:rsidR="006068C9" w:rsidRPr="009C21BF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72.263737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B5F39" w14:textId="5D45C635" w:rsidR="006068C9" w:rsidRPr="009C21BF" w:rsidRDefault="006068C9" w:rsidP="006068C9">
            <w:pPr>
              <w:ind w:left="0"/>
              <w:rPr>
                <w:rFonts w:cs="Arial"/>
                <w:color w:val="000000"/>
              </w:rPr>
            </w:pPr>
            <w:r w:rsidRPr="00B2152A">
              <w:rPr>
                <w:rFonts w:cs="Arial"/>
                <w:color w:val="000000"/>
              </w:rPr>
              <w:t>Развал</w:t>
            </w:r>
            <w:r>
              <w:rPr>
                <w:rFonts w:cs="Arial"/>
                <w:color w:val="000000"/>
              </w:rPr>
              <w:t xml:space="preserve"> для СОФ 2 уровня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0F0B0" w14:textId="15955F91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51CAAB6A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F2C74" w14:textId="789FB083" w:rsidR="006068C9" w:rsidRPr="009C21BF" w:rsidRDefault="006068C9" w:rsidP="006068C9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7210717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95A12" w14:textId="0B73F9C4" w:rsidR="006068C9" w:rsidRPr="009C21BF" w:rsidRDefault="006068C9" w:rsidP="006068C9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72.263738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14F2A" w14:textId="1C55AAC1" w:rsidR="006068C9" w:rsidRPr="009C21BF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B2152A">
              <w:rPr>
                <w:rFonts w:cs="Arial"/>
                <w:color w:val="000000"/>
              </w:rPr>
              <w:t>Развал</w:t>
            </w:r>
            <w:r>
              <w:rPr>
                <w:rFonts w:cs="Arial"/>
                <w:color w:val="000000"/>
              </w:rPr>
              <w:t xml:space="preserve"> для СОФ 2 уровня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C403" w14:textId="07E74561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4407F808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ED2F4" w14:textId="6206A84A" w:rsidR="006068C9" w:rsidRPr="00EF4185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FC57E" w14:textId="3334B13D" w:rsidR="006068C9" w:rsidRPr="00EF4185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11.263782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2700" w14:textId="028AAC51" w:rsidR="006068C9" w:rsidRPr="00EF4185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68C9">
              <w:rPr>
                <w:rFonts w:cs="Arial"/>
              </w:rPr>
              <w:t>Рукомойник</w:t>
            </w:r>
            <w:r>
              <w:rPr>
                <w:rFonts w:cs="Arial"/>
              </w:rPr>
              <w:t xml:space="preserve"> РМБД 400х400х850 напольный бедренный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F5A0" w14:textId="3B797C00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732E7577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31CF5" w14:textId="34730709" w:rsidR="006068C9" w:rsidRPr="00EF4185" w:rsidRDefault="006068C9" w:rsidP="006068C9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1127979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A9282" w14:textId="078046BB" w:rsidR="006068C9" w:rsidRPr="00EF4185" w:rsidRDefault="006068C9" w:rsidP="006068C9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11.264310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36536" w14:textId="1D99DB05" w:rsidR="006068C9" w:rsidRPr="00EF4185" w:rsidRDefault="006068C9" w:rsidP="006068C9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6068C9">
              <w:rPr>
                <w:rFonts w:cs="Arial"/>
              </w:rPr>
              <w:t>Рукомойник</w:t>
            </w:r>
            <w:r>
              <w:rPr>
                <w:rFonts w:cs="Arial"/>
              </w:rPr>
              <w:t xml:space="preserve"> LC50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A1B5" w14:textId="2FC84558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1715C455" w14:textId="77777777" w:rsidTr="004762C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D58D4" w14:textId="3BE1AA2E" w:rsidR="006068C9" w:rsidRPr="00EF4185" w:rsidRDefault="006068C9" w:rsidP="006068C9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1127980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5ADF0" w14:textId="5F26380B" w:rsidR="006068C9" w:rsidRPr="00EF4185" w:rsidRDefault="006068C9" w:rsidP="006068C9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11.264311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E7967" w14:textId="64C73560" w:rsidR="006068C9" w:rsidRPr="00EF4185" w:rsidRDefault="006068C9" w:rsidP="006068C9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6068C9">
              <w:rPr>
                <w:rFonts w:cs="Arial"/>
              </w:rPr>
              <w:t>Рукомойник</w:t>
            </w:r>
            <w:r>
              <w:rPr>
                <w:rFonts w:cs="Arial"/>
              </w:rPr>
              <w:t xml:space="preserve"> LC50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1426" w14:textId="04284DC5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13DEE5E4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9B224" w14:textId="5B4A6C3E" w:rsidR="006068C9" w:rsidRPr="00EF4185" w:rsidRDefault="006068C9" w:rsidP="006068C9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2158542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3F0F0" w14:textId="5840DC1B" w:rsidR="006068C9" w:rsidRPr="00EF4185" w:rsidRDefault="006068C9" w:rsidP="006068C9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21.259314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E335" w14:textId="6D0A40C4" w:rsidR="006068C9" w:rsidRPr="006068C9" w:rsidRDefault="006068C9" w:rsidP="006068C9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6068C9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800х420х2070 для документов полуоткрытый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2EB0" w14:textId="7E4F2DEC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265D9496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60809" w14:textId="512775F1" w:rsidR="006068C9" w:rsidRPr="00EF4185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218D" w14:textId="4B48D70B" w:rsidR="006068C9" w:rsidRPr="00EF4185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21.259315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707B9" w14:textId="50F18084" w:rsidR="006068C9" w:rsidRPr="006068C9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68C9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800х420х2070 для документов полуоткрытый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1475" w14:textId="71D71365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095BA3CD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A0E4A" w14:textId="71E47C35" w:rsidR="006068C9" w:rsidRPr="00F5036C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17E1" w14:textId="446E95AA" w:rsidR="006068C9" w:rsidRPr="00F5036C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21.259316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7FB43" w14:textId="0426E2D5" w:rsidR="006068C9" w:rsidRPr="006068C9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68C9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800х420х2070 для документов полуоткрытый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2217" w14:textId="3D9D6B3D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70752C49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7A1FA" w14:textId="657DFF67" w:rsidR="006068C9" w:rsidRPr="00F5036C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DB7A2" w14:textId="61707E56" w:rsidR="006068C9" w:rsidRPr="00F5036C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21.259317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A8418" w14:textId="216B5D2E" w:rsidR="006068C9" w:rsidRPr="006068C9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68C9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800х420х2070 для документов полуоткрытый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2FB5" w14:textId="0F530B54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3A8D1B6D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0DE2F" w14:textId="2DBBFFE4" w:rsidR="006068C9" w:rsidRPr="00F5036C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8A00C" w14:textId="33AB9271" w:rsidR="006068C9" w:rsidRPr="00F5036C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21.259318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0A035" w14:textId="3330363D" w:rsidR="006068C9" w:rsidRPr="006068C9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68C9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800х420х2070 для документов полуоткрытый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05C5" w14:textId="0DF50727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6074F78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1FBAA" w14:textId="20548FC4" w:rsidR="006068C9" w:rsidRPr="00F5036C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8526" w14:textId="581DD3CA" w:rsidR="006068C9" w:rsidRPr="00F5036C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21.259319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0B4DB" w14:textId="76611167" w:rsidR="006068C9" w:rsidRPr="006068C9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68C9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800х420х2070 для документов полуоткрытый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1C48" w14:textId="36679DDC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6D8F165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F71B" w14:textId="671C260C" w:rsidR="006068C9" w:rsidRPr="00F5036C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9653A" w14:textId="0B52C4F4" w:rsidR="006068C9" w:rsidRPr="00F5036C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21.259320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D5889" w14:textId="3ED52BE0" w:rsidR="006068C9" w:rsidRPr="006068C9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68C9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800х420х2070 для документов полуоткрытый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50EA" w14:textId="26026AB6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68C9" w:rsidRPr="00EB0644" w14:paraId="3E977581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91931" w14:textId="3DEC7E04" w:rsidR="006068C9" w:rsidRPr="00E26F00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11033684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843F1" w14:textId="015A6C95" w:rsidR="006068C9" w:rsidRPr="00E26F00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11.795157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357E8" w14:textId="46FFC3D8" w:rsidR="006068C9" w:rsidRPr="006068C9" w:rsidRDefault="006068C9" w:rsidP="006068C9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68C9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900х500х1800 с 4 полками </w:t>
            </w:r>
            <w:proofErr w:type="spellStart"/>
            <w:r>
              <w:rPr>
                <w:rFonts w:cs="Arial"/>
              </w:rPr>
              <w:t>перфорир</w:t>
            </w:r>
            <w:proofErr w:type="spellEnd"/>
            <w:r>
              <w:rPr>
                <w:rFonts w:cs="Arial"/>
              </w:rPr>
              <w:t>.,труба 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3394" w14:textId="69BA4E6A" w:rsidR="006068C9" w:rsidRPr="00EB0644" w:rsidRDefault="006068C9" w:rsidP="006068C9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164DE" w:rsidRPr="00EB0644" w14:paraId="26F020CA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3AD4E" w14:textId="02AA4CD7" w:rsidR="00B164DE" w:rsidRPr="00E26F0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7212482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C6233" w14:textId="0DBFDA97" w:rsidR="00B164DE" w:rsidRPr="00E26F0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72.283316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028B3" w14:textId="1FA15ACE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9 - Т2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43B4" w14:textId="6944B065" w:rsidR="00B164DE" w:rsidRPr="00EB0644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3</w:t>
            </w:r>
          </w:p>
        </w:tc>
      </w:tr>
      <w:tr w:rsidR="00B164DE" w:rsidRPr="00EB0644" w14:paraId="557B736A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6BB66" w14:textId="5A527EF7" w:rsidR="00B164DE" w:rsidRPr="000F4106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7212483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025FA" w14:textId="14317D0B" w:rsidR="00B164DE" w:rsidRPr="000F4106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72.283317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DAD35" w14:textId="580B6815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9 - Т3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8560" w14:textId="6D067FA5" w:rsidR="00B164DE" w:rsidRPr="00EB0644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3</w:t>
            </w:r>
          </w:p>
        </w:tc>
      </w:tr>
      <w:tr w:rsidR="00B164DE" w:rsidRPr="00EB0644" w14:paraId="1E89A30C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7848B" w14:textId="29DDB6AC" w:rsidR="00B164DE" w:rsidRPr="008B315D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7212484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4BCEF" w14:textId="4996CC96" w:rsidR="00B164DE" w:rsidRPr="008B315D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72.283318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0127" w14:textId="61B2CF89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10 - Т1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1753" w14:textId="6B5C77BD" w:rsidR="00B164DE" w:rsidRPr="00EB0644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164DE" w:rsidRPr="00EB0644" w14:paraId="00357097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0B94F" w14:textId="39B5BABA" w:rsidR="00B164DE" w:rsidRPr="008B315D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7212485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1DD25" w14:textId="39337C2C" w:rsidR="00B164DE" w:rsidRPr="008B315D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72.283319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DBF4B" w14:textId="5441A161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10 - Т2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5479" w14:textId="3F20AB92" w:rsidR="00B164DE" w:rsidRPr="00EB0644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164DE" w:rsidRPr="00EB0644" w14:paraId="4D1D71DD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D0109" w14:textId="0BC94E09" w:rsidR="00B164DE" w:rsidRPr="004F63F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7212486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883E" w14:textId="072F6A1F" w:rsidR="00B164DE" w:rsidRPr="004F63F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72.283320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08FCF" w14:textId="215E5E1E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10 - Т17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D783" w14:textId="024CC90E" w:rsidR="00B164DE" w:rsidRPr="00EB0644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164DE" w:rsidRPr="00B93027" w14:paraId="03707F18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9C842" w14:textId="44C3684A" w:rsidR="00B164DE" w:rsidRPr="00EB0644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7212487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46691" w14:textId="4106DB56" w:rsidR="00B164DE" w:rsidRPr="00EB0644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72.283321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FAA4E" w14:textId="20C6D671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11 - Т4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5663F" w14:textId="63EF14C1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8</w:t>
            </w:r>
          </w:p>
        </w:tc>
      </w:tr>
      <w:tr w:rsidR="00B164DE" w:rsidRPr="00B93027" w14:paraId="67DD9C77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6C094" w14:textId="1784C17E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7212488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6C8A7" w14:textId="3F19554C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72.283322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C952C" w14:textId="620B258B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12 - Т2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37F0C" w14:textId="5757FCCB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4</w:t>
            </w:r>
          </w:p>
        </w:tc>
      </w:tr>
      <w:tr w:rsidR="00B164DE" w:rsidRPr="00B93027" w14:paraId="0AFFDBF2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CA5B6" w14:textId="5AFFB3BF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7212489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DF4B6" w14:textId="49EA2365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72.283323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1A96E" w14:textId="4162CA43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12 - Т3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DCD76" w14:textId="235371C9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164DE" w:rsidRPr="00B93027" w14:paraId="4B97BB22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1350C" w14:textId="1E9F9056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7212490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CC508" w14:textId="365CAAEA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72.283324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F9C2C" w14:textId="77A5C19B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12 - Т4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71CC6" w14:textId="4A823FCF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164DE" w:rsidRPr="00B93027" w14:paraId="28682542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D6B33" w14:textId="6A7106EF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lastRenderedPageBreak/>
              <w:t>7212493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6483D" w14:textId="1C15A8F4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72.283327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E154B" w14:textId="58B2BD42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13 - Т2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9C83" w14:textId="5EA838E1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5</w:t>
            </w:r>
          </w:p>
        </w:tc>
      </w:tr>
      <w:tr w:rsidR="00B164DE" w:rsidRPr="0068399A" w14:paraId="49EBA98E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A1C62" w14:textId="0D23FAE9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7212494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FB96A" w14:textId="05FF593C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72.283328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8DADE" w14:textId="62BAF22F" w:rsidR="00B164DE" w:rsidRPr="0068399A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13 - Т3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15BCD" w14:textId="030DAC6E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5</w:t>
            </w:r>
          </w:p>
        </w:tc>
      </w:tr>
      <w:tr w:rsidR="00B164DE" w:rsidRPr="0068399A" w14:paraId="558E35D1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47D81" w14:textId="385D6854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7212495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FC4A9" w14:textId="300EF5F1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72.283329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8588A" w14:textId="4175C63E" w:rsidR="00B164DE" w:rsidRPr="0068399A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14 - Т1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99B78" w14:textId="1CAB260E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6</w:t>
            </w:r>
          </w:p>
        </w:tc>
      </w:tr>
      <w:tr w:rsidR="00B164DE" w:rsidRPr="0068399A" w14:paraId="6CDE2ED6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3790A" w14:textId="72783461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7212496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43AF" w14:textId="48FDD94B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72.283330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C5C40" w14:textId="375B348A" w:rsidR="00B164DE" w:rsidRPr="0068399A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14 - Т8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BEEA0" w14:textId="0382071E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4</w:t>
            </w:r>
          </w:p>
        </w:tc>
      </w:tr>
      <w:tr w:rsidR="00B164DE" w:rsidRPr="0068399A" w14:paraId="01C4F64A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7C938" w14:textId="087E7397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7212497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F3E62" w14:textId="4D85FBAB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72.283331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93C07" w14:textId="1F47ED10" w:rsidR="00B164DE" w:rsidRPr="0068399A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15 - Т1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086EC" w14:textId="3477B825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3</w:t>
            </w:r>
          </w:p>
        </w:tc>
      </w:tr>
      <w:tr w:rsidR="00B164DE" w:rsidRPr="0068399A" w14:paraId="30B3AF62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918C5" w14:textId="76250F31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7212498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83DFF" w14:textId="2814BEC4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72.283332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F36EF" w14:textId="5009907E" w:rsidR="00B164DE" w:rsidRPr="0068399A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15 - Т2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B1363" w14:textId="70845990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5</w:t>
            </w:r>
          </w:p>
        </w:tc>
      </w:tr>
      <w:tr w:rsidR="00B164DE" w:rsidRPr="00B93027" w14:paraId="55B0DCCA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C0416" w14:textId="06C4B281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7212499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5B6C0" w14:textId="3EE73168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72.283333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0E035" w14:textId="46E6ADF1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15 - Т4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61FDB" w14:textId="35A4F598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164DE" w:rsidRPr="00B93027" w14:paraId="773CFA59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30F1D" w14:textId="4300C153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7D4A7" w14:textId="465F3235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72.283334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5F417" w14:textId="64C1BE44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16 - Т2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20600" w14:textId="320FA87D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164DE" w:rsidRPr="00B93027" w14:paraId="0AB81A30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D2C0E" w14:textId="0F056B6A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7212501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FFB84" w14:textId="4D15E369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72.283335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B61F" w14:textId="597742AF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16 - Т3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77B75" w14:textId="7B04DBF0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164DE" w:rsidRPr="00B93027" w14:paraId="7243B61B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5E3E" w14:textId="5DF68850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7212502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32C51" w14:textId="5BC209E9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72.283336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7F751" w14:textId="405C9041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16 - Т4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7BABD" w14:textId="71F72E2C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164DE" w:rsidRPr="00B93027" w14:paraId="3ADA6C21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E14A8" w14:textId="55D857DA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7212503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B4BC4" w14:textId="3E031686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72.283337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69D23" w14:textId="1F79833C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16 - Т8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6EFCD" w14:textId="7C5F12ED" w:rsidR="00B164DE" w:rsidRPr="0068399A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4</w:t>
            </w:r>
          </w:p>
        </w:tc>
      </w:tr>
      <w:tr w:rsidR="00B164DE" w:rsidRPr="00B93027" w14:paraId="24AC488E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13F7" w14:textId="13039584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7212504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1CCBD" w14:textId="45CAAB46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72.283338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8389E" w14:textId="01675DFE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16 - Т21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0C397" w14:textId="0A2F179F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164DE" w:rsidRPr="00B93027" w14:paraId="174A5361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83B1E" w14:textId="0B8B9E3B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7212505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0A4F9" w14:textId="0B196BEF" w:rsidR="00B164DE" w:rsidRPr="006068C9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72.283339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5AB57" w14:textId="278E9347" w:rsidR="00B164DE" w:rsidRPr="006068C9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16 - Т22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B0A62" w14:textId="7DD0FF76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164DE" w:rsidRPr="00B93027" w14:paraId="59A475C0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D7ACB" w14:textId="0641F688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7212506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C8D53" w14:textId="694E5895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72.283340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658E2" w14:textId="2E550F0D" w:rsidR="00B164DE" w:rsidRPr="00952D30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17 - Т3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CA4A1" w14:textId="3022F488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5</w:t>
            </w:r>
          </w:p>
        </w:tc>
      </w:tr>
      <w:tr w:rsidR="00B164DE" w:rsidRPr="00B93027" w14:paraId="014BAF76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6289C" w14:textId="2B9B829E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7212507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0A4B1" w14:textId="7DA94522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72.283341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AE0BC" w14:textId="08443419" w:rsidR="00B164DE" w:rsidRPr="00B164DE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17 - Т19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C5C3E" w14:textId="6D026F9D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164DE" w:rsidRPr="00B93027" w14:paraId="1066A68D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6FBC9" w14:textId="07EEBE9E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7212508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3784" w14:textId="61CE36F7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72.283342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CC508" w14:textId="31758507" w:rsidR="00B164DE" w:rsidRPr="00B164DE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17 - Т20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F83F8" w14:textId="268CFFF0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3</w:t>
            </w:r>
          </w:p>
        </w:tc>
      </w:tr>
      <w:tr w:rsidR="00B164DE" w:rsidRPr="00B93027" w14:paraId="39804AA3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2073" w14:textId="6D13775B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7212509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9C293" w14:textId="3F1F8742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72.283343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89B3" w14:textId="2B471785" w:rsidR="00B164DE" w:rsidRPr="00B164DE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17 - Т3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15B17" w14:textId="668624C2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164DE" w:rsidRPr="00B93027" w14:paraId="09DD57F9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C1B6C" w14:textId="1ED6D499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7212510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4A74C" w14:textId="3794CD89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72.283344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2D6C3" w14:textId="2590093C" w:rsidR="00B164DE" w:rsidRPr="00952D30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17 - Т2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5F3F9" w14:textId="182CA785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5</w:t>
            </w:r>
          </w:p>
        </w:tc>
      </w:tr>
      <w:tr w:rsidR="00B164DE" w:rsidRPr="00B93027" w14:paraId="553B11BA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4ADFF" w14:textId="32A6B2D9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7212511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3CE80" w14:textId="629DE373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72.283345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5ED8D" w14:textId="520BCC15" w:rsidR="00B164DE" w:rsidRPr="00B164DE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17 - Т13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7072C" w14:textId="7624AE6B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3</w:t>
            </w:r>
          </w:p>
        </w:tc>
      </w:tr>
      <w:tr w:rsidR="00B164DE" w:rsidRPr="00B93027" w14:paraId="75C191FA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3F864" w14:textId="4027EA53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7212512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CFCC7" w14:textId="5E2B9515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72.283346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A4013" w14:textId="65971DE3" w:rsidR="00B164DE" w:rsidRPr="00B164DE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19 - Т2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8F450" w14:textId="6D4D9C29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8</w:t>
            </w:r>
          </w:p>
        </w:tc>
      </w:tr>
      <w:tr w:rsidR="00B164DE" w:rsidRPr="00B93027" w14:paraId="4CB4079D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A19D6" w14:textId="56555488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7212513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DDD85" w14:textId="49032C75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72.283347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7E253" w14:textId="78AD2FFF" w:rsidR="00B164DE" w:rsidRPr="00952D30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19 - Т1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26E07" w14:textId="476CBFAD" w:rsidR="00B164DE" w:rsidRPr="00952D30" w:rsidRDefault="00F83623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164DE" w:rsidRPr="00B93027" w14:paraId="22FE3260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F83BC" w14:textId="2298D234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7212514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C572" w14:textId="19CD5893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72.283348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C93D0" w14:textId="20CC688D" w:rsidR="00B164DE" w:rsidRPr="00B164DE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20 - Т2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F4D88" w14:textId="23008DDD" w:rsidR="00B164DE" w:rsidRPr="00952D30" w:rsidRDefault="00F83623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4</w:t>
            </w:r>
          </w:p>
        </w:tc>
      </w:tr>
      <w:tr w:rsidR="00B164DE" w:rsidRPr="00B93027" w14:paraId="60E8EE89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F49CC" w14:textId="5BC4E4D6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7212515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EBE12" w14:textId="75CBD199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72.283349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EA3C3" w14:textId="4641E195" w:rsidR="00B164DE" w:rsidRPr="00B164DE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20 - Т4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46FB" w14:textId="23A1643B" w:rsidR="00B164DE" w:rsidRPr="00952D30" w:rsidRDefault="00F83623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B164DE" w:rsidRPr="00952D30" w14:paraId="37F794AE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F86D" w14:textId="2B8BDEAE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7212516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E54B4" w14:textId="2734BE63" w:rsidR="00B164DE" w:rsidRPr="00B93027" w:rsidRDefault="00B164DE" w:rsidP="00B164DE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72.283350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42E78" w14:textId="7018F9AB" w:rsidR="00B164DE" w:rsidRPr="00952D30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20 - Т14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78A75" w14:textId="1231335F" w:rsidR="00B164DE" w:rsidRPr="00952D30" w:rsidRDefault="00F83623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4</w:t>
            </w:r>
          </w:p>
        </w:tc>
      </w:tr>
      <w:tr w:rsidR="00B164DE" w:rsidRPr="00952D30" w14:paraId="6C37EB72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F9986" w14:textId="2FEA7322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7212517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7A00" w14:textId="2D78B3B5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72.283351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2476A" w14:textId="7E302F99" w:rsidR="00B164DE" w:rsidRPr="00952D30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21 - Т3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A7930" w14:textId="2FF101D8" w:rsidR="00B164DE" w:rsidRPr="00952D30" w:rsidRDefault="00F83623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5</w:t>
            </w:r>
          </w:p>
        </w:tc>
      </w:tr>
      <w:tr w:rsidR="00B164DE" w:rsidRPr="00B93027" w14:paraId="45A3727C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0596B" w14:textId="504FA27D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7212518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33203" w14:textId="0A92F522" w:rsidR="00B164DE" w:rsidRPr="00952D30" w:rsidRDefault="00B164DE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72.283352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29C9F" w14:textId="4F3A59EA" w:rsidR="00B164DE" w:rsidRPr="00B164DE" w:rsidRDefault="00B164DE" w:rsidP="00B164DE">
            <w:pPr>
              <w:ind w:left="0"/>
              <w:rPr>
                <w:rFonts w:cs="Arial"/>
                <w:spacing w:val="0"/>
                <w:lang w:eastAsia="ru-RU"/>
              </w:rPr>
            </w:pPr>
            <w:r w:rsidRPr="00B164DE">
              <w:rPr>
                <w:rFonts w:cs="Arial"/>
              </w:rPr>
              <w:t xml:space="preserve">Стеллаж </w:t>
            </w:r>
            <w:proofErr w:type="spellStart"/>
            <w:r w:rsidRPr="00B164DE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21 - Т8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F393C" w14:textId="52138688" w:rsidR="00B164DE" w:rsidRPr="00952D30" w:rsidRDefault="00F83623" w:rsidP="00B164DE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8</w:t>
            </w:r>
          </w:p>
        </w:tc>
      </w:tr>
      <w:tr w:rsidR="00F83623" w:rsidRPr="00B93027" w14:paraId="376DA58F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BE806" w14:textId="614ED5CC" w:rsidR="00F83623" w:rsidRPr="00B93027" w:rsidRDefault="00F83623" w:rsidP="00F83623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7212519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0F404" w14:textId="233DC912" w:rsidR="00F83623" w:rsidRPr="00B93027" w:rsidRDefault="00F83623" w:rsidP="00F83623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72.283353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FC06" w14:textId="4559E319" w:rsidR="00F83623" w:rsidRPr="00F83623" w:rsidRDefault="00F83623" w:rsidP="00F83623">
            <w:pPr>
              <w:ind w:left="0"/>
              <w:rPr>
                <w:rFonts w:cs="Arial"/>
                <w:spacing w:val="0"/>
                <w:lang w:eastAsia="ru-RU"/>
              </w:rPr>
            </w:pPr>
            <w:r w:rsidRPr="00F83623">
              <w:rPr>
                <w:rFonts w:cs="Arial"/>
              </w:rPr>
              <w:t xml:space="preserve">Стеллаж </w:t>
            </w:r>
            <w:proofErr w:type="spellStart"/>
            <w:r w:rsidRPr="00F83623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21 - Т12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A18FD" w14:textId="779193AC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F83623" w:rsidRPr="00B93027" w14:paraId="469F32EB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53E56" w14:textId="286CE42E" w:rsidR="00F83623" w:rsidRPr="00B93027" w:rsidRDefault="00F83623" w:rsidP="00F83623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7212520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5257D" w14:textId="14576AB8" w:rsidR="00F83623" w:rsidRPr="00B93027" w:rsidRDefault="00F83623" w:rsidP="00F83623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72.283354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BE163" w14:textId="7F2CF9E3" w:rsidR="00F83623" w:rsidRPr="00F83623" w:rsidRDefault="00F83623" w:rsidP="00F83623">
            <w:pPr>
              <w:ind w:left="0"/>
              <w:rPr>
                <w:rFonts w:cs="Arial"/>
                <w:spacing w:val="0"/>
                <w:lang w:eastAsia="ru-RU"/>
              </w:rPr>
            </w:pPr>
            <w:r w:rsidRPr="00F83623">
              <w:rPr>
                <w:rFonts w:cs="Arial"/>
              </w:rPr>
              <w:t xml:space="preserve">Стеллаж </w:t>
            </w:r>
            <w:proofErr w:type="spellStart"/>
            <w:r w:rsidRPr="00F83623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22 - Т4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568D" w14:textId="27B02EA7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8</w:t>
            </w:r>
          </w:p>
        </w:tc>
      </w:tr>
      <w:tr w:rsidR="00F83623" w:rsidRPr="00952D30" w14:paraId="54CA1A7D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13716" w14:textId="747A6FDB" w:rsidR="00F83623" w:rsidRPr="00B93027" w:rsidRDefault="00F83623" w:rsidP="00F83623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7212521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B3F66" w14:textId="78A5CAA4" w:rsidR="00F83623" w:rsidRPr="00B93027" w:rsidRDefault="00F83623" w:rsidP="00F83623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72.283355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2849" w14:textId="21FE7A20" w:rsidR="00F83623" w:rsidRPr="00952D30" w:rsidRDefault="00F83623" w:rsidP="00F83623">
            <w:pPr>
              <w:ind w:left="0"/>
              <w:rPr>
                <w:rFonts w:cs="Arial"/>
                <w:spacing w:val="0"/>
                <w:lang w:eastAsia="ru-RU"/>
              </w:rPr>
            </w:pPr>
            <w:r w:rsidRPr="00F83623">
              <w:rPr>
                <w:rFonts w:cs="Arial"/>
              </w:rPr>
              <w:t xml:space="preserve">Стеллаж </w:t>
            </w:r>
            <w:proofErr w:type="spellStart"/>
            <w:r w:rsidRPr="00F83623">
              <w:rPr>
                <w:rFonts w:cs="Arial"/>
              </w:rPr>
              <w:t>полугондол</w:t>
            </w:r>
            <w:proofErr w:type="spellEnd"/>
            <w:r>
              <w:rPr>
                <w:rFonts w:cs="Arial"/>
              </w:rPr>
              <w:t xml:space="preserve"> 2000х600х1000 ЛИНИЯ 22 - Т12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25880" w14:textId="231074B5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F83623" w:rsidRPr="00952D30" w14:paraId="3A295FE5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0E24" w14:textId="182218C6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7212477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66806" w14:textId="0B5BDF75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72.283311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18C11" w14:textId="0F2C0D39" w:rsidR="00F83623" w:rsidRPr="00952D30" w:rsidRDefault="00F83623" w:rsidP="00F83623">
            <w:pPr>
              <w:ind w:left="0"/>
              <w:rPr>
                <w:rFonts w:cs="Arial"/>
                <w:spacing w:val="0"/>
                <w:lang w:eastAsia="ru-RU"/>
              </w:rPr>
            </w:pPr>
            <w:r w:rsidRPr="00F83623">
              <w:rPr>
                <w:rFonts w:cs="Arial"/>
              </w:rPr>
              <w:t xml:space="preserve">Стеллаж </w:t>
            </w:r>
            <w:proofErr w:type="spellStart"/>
            <w:r w:rsidRPr="00F83623">
              <w:rPr>
                <w:rFonts w:cs="Arial"/>
              </w:rPr>
              <w:t>пристенный</w:t>
            </w:r>
            <w:proofErr w:type="spellEnd"/>
            <w:r>
              <w:rPr>
                <w:rFonts w:cs="Arial"/>
              </w:rPr>
              <w:t xml:space="preserve"> 2000х600х1000 ЛИНИЯ 6 - Т3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73282" w14:textId="7E243EE0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3</w:t>
            </w:r>
          </w:p>
        </w:tc>
      </w:tr>
      <w:tr w:rsidR="00F83623" w:rsidRPr="00952D30" w14:paraId="37785AAA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0B6A5" w14:textId="6F1D3347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7212478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CBB5" w14:textId="5E9831F1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72.283312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2AA96" w14:textId="2B88ECB3" w:rsidR="00F83623" w:rsidRPr="00952D30" w:rsidRDefault="00F83623" w:rsidP="00F83623">
            <w:pPr>
              <w:ind w:left="0"/>
              <w:rPr>
                <w:rFonts w:cs="Arial"/>
                <w:spacing w:val="0"/>
                <w:lang w:eastAsia="ru-RU"/>
              </w:rPr>
            </w:pPr>
            <w:r w:rsidRPr="00F83623">
              <w:rPr>
                <w:rFonts w:cs="Arial"/>
              </w:rPr>
              <w:t xml:space="preserve">Стеллаж </w:t>
            </w:r>
            <w:proofErr w:type="spellStart"/>
            <w:r w:rsidRPr="00F83623">
              <w:rPr>
                <w:rFonts w:cs="Arial"/>
              </w:rPr>
              <w:t>пристенный</w:t>
            </w:r>
            <w:proofErr w:type="spellEnd"/>
            <w:r>
              <w:rPr>
                <w:rFonts w:cs="Arial"/>
              </w:rPr>
              <w:t xml:space="preserve"> 2000х600х1000 ЛИНИЯ 6 - Т21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6E914" w14:textId="1A1136B8" w:rsidR="00F83623" w:rsidRPr="00952D30" w:rsidRDefault="006426F0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83623" w:rsidRPr="00952D30" w14:paraId="00ECE942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00A7" w14:textId="4E451258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7212479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4D8CA" w14:textId="0FC0CB5D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72.283313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9A38" w14:textId="3441F1AF" w:rsidR="00F83623" w:rsidRPr="00952D30" w:rsidRDefault="00F83623" w:rsidP="00F83623">
            <w:pPr>
              <w:ind w:left="0"/>
              <w:rPr>
                <w:rFonts w:cs="Arial"/>
                <w:spacing w:val="0"/>
                <w:lang w:eastAsia="ru-RU"/>
              </w:rPr>
            </w:pPr>
            <w:r w:rsidRPr="00F83623">
              <w:rPr>
                <w:rFonts w:cs="Arial"/>
              </w:rPr>
              <w:t xml:space="preserve">Стеллаж </w:t>
            </w:r>
            <w:proofErr w:type="spellStart"/>
            <w:r w:rsidRPr="00F83623">
              <w:rPr>
                <w:rFonts w:cs="Arial"/>
              </w:rPr>
              <w:t>пристенный</w:t>
            </w:r>
            <w:proofErr w:type="spellEnd"/>
            <w:r>
              <w:rPr>
                <w:rFonts w:cs="Arial"/>
              </w:rPr>
              <w:t xml:space="preserve"> 2000х1330 ЛИНИЯ 7 - POWER WALL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23234" w14:textId="3E1DFD7A" w:rsidR="00F83623" w:rsidRPr="00952D30" w:rsidRDefault="006426F0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7</w:t>
            </w:r>
          </w:p>
        </w:tc>
      </w:tr>
      <w:tr w:rsidR="00F83623" w:rsidRPr="00952D30" w14:paraId="61C5F687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D3FE7" w14:textId="4ADD9502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7212480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939DD" w14:textId="724655F8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72.283314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BA6E" w14:textId="26A56084" w:rsidR="00F83623" w:rsidRPr="00952D30" w:rsidRDefault="00F83623" w:rsidP="00F83623">
            <w:pPr>
              <w:ind w:left="0"/>
              <w:rPr>
                <w:rFonts w:cs="Arial"/>
                <w:spacing w:val="0"/>
                <w:lang w:eastAsia="ru-RU"/>
              </w:rPr>
            </w:pPr>
            <w:r w:rsidRPr="00F83623">
              <w:rPr>
                <w:rFonts w:cs="Arial"/>
              </w:rPr>
              <w:t xml:space="preserve">Стеллаж </w:t>
            </w:r>
            <w:proofErr w:type="spellStart"/>
            <w:r w:rsidRPr="00F83623">
              <w:rPr>
                <w:rFonts w:cs="Arial"/>
              </w:rPr>
              <w:t>пристенный</w:t>
            </w:r>
            <w:proofErr w:type="spellEnd"/>
            <w:r>
              <w:rPr>
                <w:rFonts w:cs="Arial"/>
              </w:rPr>
              <w:t xml:space="preserve"> 2000х600х1000 ЛИНИЯ 8 - Т3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5AF62" w14:textId="664771E0" w:rsidR="00F83623" w:rsidRPr="00952D30" w:rsidRDefault="006426F0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15</w:t>
            </w:r>
          </w:p>
        </w:tc>
      </w:tr>
      <w:tr w:rsidR="00F83623" w:rsidRPr="00952D30" w14:paraId="7432517A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0E206" w14:textId="31AA3BCE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7212481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BE449" w14:textId="0F5D0B39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72.283315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191C6" w14:textId="4357FE0A" w:rsidR="00F83623" w:rsidRPr="00952D30" w:rsidRDefault="00F83623" w:rsidP="00F83623">
            <w:pPr>
              <w:ind w:left="0"/>
              <w:rPr>
                <w:rFonts w:cs="Arial"/>
                <w:spacing w:val="0"/>
                <w:lang w:eastAsia="ru-RU"/>
              </w:rPr>
            </w:pPr>
            <w:r w:rsidRPr="00F83623">
              <w:rPr>
                <w:rFonts w:cs="Arial"/>
              </w:rPr>
              <w:t xml:space="preserve">Стеллаж </w:t>
            </w:r>
            <w:proofErr w:type="spellStart"/>
            <w:r w:rsidRPr="00F83623">
              <w:rPr>
                <w:rFonts w:cs="Arial"/>
              </w:rPr>
              <w:t>пристенный</w:t>
            </w:r>
            <w:proofErr w:type="spellEnd"/>
            <w:r>
              <w:rPr>
                <w:rFonts w:cs="Arial"/>
              </w:rPr>
              <w:t xml:space="preserve"> 2000х600х1000 ЛИНИЯ 8 - Т4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16D3" w14:textId="637166D2" w:rsidR="00F83623" w:rsidRPr="00952D30" w:rsidRDefault="006426F0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F83623" w:rsidRPr="00952D30" w14:paraId="0C7E5F1E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C9CD5" w14:textId="6AC50BA6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7212491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98200" w14:textId="7F84548F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72.283325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260C" w14:textId="447E8DBE" w:rsidR="00F83623" w:rsidRPr="00952D30" w:rsidRDefault="00F83623" w:rsidP="00F83623">
            <w:pPr>
              <w:ind w:left="0"/>
              <w:rPr>
                <w:rFonts w:cs="Arial"/>
                <w:spacing w:val="0"/>
                <w:lang w:eastAsia="ru-RU"/>
              </w:rPr>
            </w:pPr>
            <w:r w:rsidRPr="00F83623">
              <w:rPr>
                <w:rFonts w:cs="Arial"/>
              </w:rPr>
              <w:t xml:space="preserve">Стеллаж </w:t>
            </w:r>
            <w:proofErr w:type="spellStart"/>
            <w:r w:rsidRPr="00F83623">
              <w:rPr>
                <w:rFonts w:cs="Arial"/>
              </w:rPr>
              <w:t>пристенный</w:t>
            </w:r>
            <w:proofErr w:type="spellEnd"/>
            <w:r>
              <w:rPr>
                <w:rFonts w:cs="Arial"/>
              </w:rPr>
              <w:t xml:space="preserve"> 2000х600х1000 ЛИНИЯ 12 - Т2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9715A" w14:textId="35822F02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83623" w:rsidRPr="00952D30" w14:paraId="00062B3B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3B812" w14:textId="245CD9E4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7212492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970E3" w14:textId="12ACDD66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72.283326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CB951" w14:textId="75F124AF" w:rsidR="00F83623" w:rsidRPr="00952D30" w:rsidRDefault="00F83623" w:rsidP="00F83623">
            <w:pPr>
              <w:ind w:left="0"/>
              <w:rPr>
                <w:rFonts w:cs="Arial"/>
                <w:spacing w:val="0"/>
                <w:lang w:eastAsia="ru-RU"/>
              </w:rPr>
            </w:pPr>
            <w:r w:rsidRPr="00F83623">
              <w:rPr>
                <w:rFonts w:cs="Arial"/>
              </w:rPr>
              <w:t xml:space="preserve">Стеллаж </w:t>
            </w:r>
            <w:proofErr w:type="spellStart"/>
            <w:r w:rsidRPr="00F83623">
              <w:rPr>
                <w:rFonts w:cs="Arial"/>
              </w:rPr>
              <w:t>пристенный</w:t>
            </w:r>
            <w:proofErr w:type="spellEnd"/>
            <w:r>
              <w:rPr>
                <w:rFonts w:cs="Arial"/>
              </w:rPr>
              <w:t xml:space="preserve"> 2000х600х1000 ЛИНИЯ 12 - Т8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E0DDA" w14:textId="1E61C84D" w:rsidR="00F83623" w:rsidRPr="00952D30" w:rsidRDefault="00F83623" w:rsidP="00F83623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712C906C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53168" w14:textId="7ED42761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7210892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51462" w14:textId="2C1D3E33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72.265437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BE48A" w14:textId="13DB7885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Стеллаж угловой</w:t>
            </w:r>
            <w:r>
              <w:rPr>
                <w:rFonts w:cs="Arial"/>
              </w:rPr>
              <w:t xml:space="preserve"> Н1250х605х820 отдел Хлеб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B49D7" w14:textId="11E74256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558ABE20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7ED6" w14:textId="2BF7AF59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2708561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7BE77" w14:textId="78E7F959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27.265041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DC90" w14:textId="573B645D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Стойка</w:t>
            </w:r>
            <w:r>
              <w:rPr>
                <w:rFonts w:cs="Arial"/>
              </w:rPr>
              <w:t xml:space="preserve"> информационная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42135" w14:textId="22AB9E90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74FAF089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CC397" w14:textId="580EAD97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1127969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85C42" w14:textId="7655CED4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11.264292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8391A" w14:textId="7EB32362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SN 111/TN холодильный 433л.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36E4B" w14:textId="35B7030A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4571F738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AA7F0" w14:textId="462665E7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1127975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978E2" w14:textId="54EC92D3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11.264301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F2FA6" w14:textId="49C2DF8E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СБП 3/К 18/6/8,5 производственный </w:t>
            </w:r>
            <w:proofErr w:type="spellStart"/>
            <w:r>
              <w:rPr>
                <w:rFonts w:cs="Arial"/>
              </w:rPr>
              <w:t>закрытый,дв</w:t>
            </w:r>
            <w:proofErr w:type="spellEnd"/>
            <w:r>
              <w:rPr>
                <w:rFonts w:cs="Arial"/>
              </w:rPr>
              <w:t>-купе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3B9F6" w14:textId="223474F3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724AA80E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60C11" w14:textId="4A2025E9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1127976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9B129" w14:textId="12C99394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11.264302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223A" w14:textId="50679322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СБП 3/К 18/6/8,5 производственный </w:t>
            </w:r>
            <w:proofErr w:type="spellStart"/>
            <w:r>
              <w:rPr>
                <w:rFonts w:cs="Arial"/>
              </w:rPr>
              <w:t>закрытый,дв</w:t>
            </w:r>
            <w:proofErr w:type="spellEnd"/>
            <w:r>
              <w:rPr>
                <w:rFonts w:cs="Arial"/>
              </w:rPr>
              <w:t>-купе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3C49E" w14:textId="41D4CEA8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6ED7D0D5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E05F1" w14:textId="4E5B3110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1127977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6B4E8" w14:textId="5A2F4FF5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11.264303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717A0" w14:textId="425D3CF3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СБП 3/К 14/6/8,5 производственный </w:t>
            </w:r>
            <w:proofErr w:type="spellStart"/>
            <w:r>
              <w:rPr>
                <w:rFonts w:cs="Arial"/>
              </w:rPr>
              <w:t>закрытый,дв</w:t>
            </w:r>
            <w:proofErr w:type="spellEnd"/>
            <w:r>
              <w:rPr>
                <w:rFonts w:cs="Arial"/>
              </w:rPr>
              <w:t>-купе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22BD0" w14:textId="432766F9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74EA1827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6866" w14:textId="1B760F5A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1127978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8F5FC" w14:textId="641B56DF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11.264304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191B8" w14:textId="502C77EA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СБП 3/К 14/6/8,5 производственный </w:t>
            </w:r>
            <w:proofErr w:type="spellStart"/>
            <w:r>
              <w:rPr>
                <w:rFonts w:cs="Arial"/>
              </w:rPr>
              <w:t>закрытый,дв</w:t>
            </w:r>
            <w:proofErr w:type="spellEnd"/>
            <w:r>
              <w:rPr>
                <w:rFonts w:cs="Arial"/>
              </w:rPr>
              <w:t>-купе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437F" w14:textId="18585F3D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70FFD36D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9923" w14:textId="1B37AFB0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1127983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8AF0D" w14:textId="07E0A64C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11.264314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06FAC" w14:textId="7619000B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СБП З/К 12/6 производственный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8ED2F" w14:textId="299CBEA1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20ABFEF7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F502" w14:textId="425BAB0F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1127984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23AB" w14:textId="505859B2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11.264315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73E12" w14:textId="25596A30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SN 11/ВТ 300л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2868" w14:textId="031E439A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0CFF3ED4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3CBC" w14:textId="51BE3A29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1127985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2DB95" w14:textId="6875E252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11.264316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E8A18" w14:textId="2F016CAB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SN 11/ВТ 300л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47F95" w14:textId="78C43E24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299171DB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A0F0D" w14:textId="09CA1D53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1127994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03CDC" w14:textId="0D7849C5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11.264325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BCDA4" w14:textId="7EA592FB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СБП 15/6-Р производственный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CE106" w14:textId="296F87F0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4BBD6D93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9ADC2" w14:textId="29D3B83E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1127995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BC518" w14:textId="5AB2C635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11.264326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4E67D" w14:textId="2710942C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СБП 15/6-Р производственный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B08CC" w14:textId="499814AE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001082FA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176B8" w14:textId="3A4FFA1E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1127996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45446" w14:textId="176ACF93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11.264327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1DCB1" w14:textId="1DB2EFCC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СБП 15/6-Р производственный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C5548" w14:textId="75B44FF0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117B754A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D5FCE" w14:textId="293B1157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lastRenderedPageBreak/>
              <w:t>1127999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1110B" w14:textId="77A9F897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11.264330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7A4C2" w14:textId="68A4DC24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СБП 3/К 12/6 производственный с 2 </w:t>
            </w:r>
            <w:proofErr w:type="spellStart"/>
            <w:r>
              <w:rPr>
                <w:rFonts w:cs="Arial"/>
              </w:rPr>
              <w:t>дв</w:t>
            </w:r>
            <w:proofErr w:type="spellEnd"/>
            <w:r>
              <w:rPr>
                <w:rFonts w:cs="Arial"/>
              </w:rPr>
              <w:t>-купе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8A555" w14:textId="14DBE130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12E54" w:rsidRPr="00952D30" w14:paraId="292F6F5E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F4F54" w14:textId="5A14F22C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1128000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333E" w14:textId="4EB2AFEA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11.264331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19051" w14:textId="19BEF082" w:rsidR="00612E54" w:rsidRPr="00952D30" w:rsidRDefault="00612E54" w:rsidP="00612E54">
            <w:pPr>
              <w:ind w:left="0"/>
              <w:rPr>
                <w:rFonts w:cs="Arial"/>
                <w:spacing w:val="0"/>
                <w:lang w:eastAsia="ru-RU"/>
              </w:rPr>
            </w:pPr>
            <w:r w:rsidRPr="00612E5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СБП 3/К 12/6 производственный с 2 </w:t>
            </w:r>
            <w:proofErr w:type="spellStart"/>
            <w:r>
              <w:rPr>
                <w:rFonts w:cs="Arial"/>
              </w:rPr>
              <w:t>дв</w:t>
            </w:r>
            <w:proofErr w:type="spellEnd"/>
            <w:r>
              <w:rPr>
                <w:rFonts w:cs="Arial"/>
              </w:rPr>
              <w:t>-купе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A2F25" w14:textId="2F8EBCB4" w:rsidR="00612E54" w:rsidRPr="00952D30" w:rsidRDefault="00612E54" w:rsidP="00612E5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322ACD40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2EAF" w14:textId="000661E4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2158535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BB8A2" w14:textId="456978AF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21.259307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6D627" w14:textId="6EB47D06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для столовой (</w:t>
            </w:r>
            <w:proofErr w:type="spellStart"/>
            <w:r>
              <w:rPr>
                <w:rFonts w:cs="Arial"/>
              </w:rPr>
              <w:t>дуолит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24B98" w14:textId="78A2CA7B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6886CD5F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195" w14:textId="0FE6183C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2158536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0B918" w14:textId="7A47A5F1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21.259308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9B0FF" w14:textId="372178F2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для столовой (</w:t>
            </w:r>
            <w:proofErr w:type="spellStart"/>
            <w:r>
              <w:rPr>
                <w:rFonts w:cs="Arial"/>
              </w:rPr>
              <w:t>дуолит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81A53" w14:textId="54D1A9F1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75772985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1B2F2" w14:textId="093C7651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2158550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AA3F1" w14:textId="29B5FC9F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21.259322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699" w14:textId="782F16A0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A28AB" w14:textId="52629AD7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184AFDF6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C7D4" w14:textId="6F93AB40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2158551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EFB3D" w14:textId="45A93328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21.259323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92A4C" w14:textId="5EF8B15E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8AF54" w14:textId="5B0988DB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775C12FC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D950C" w14:textId="0F1DBC3E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2158552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B9633" w14:textId="071C65BE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21.259324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DD5C8" w14:textId="0C4D49C6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166C" w14:textId="44E05A2D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0F7A53ED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14103" w14:textId="02CB5FE2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2158553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7E67C" w14:textId="6777E630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21.259325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1E715" w14:textId="5D7DA616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AE7C5" w14:textId="2E466693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3EDA1816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61A5E" w14:textId="4F2A0DE8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2158554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E65E2" w14:textId="7DC6BA2B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21.259326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771DB" w14:textId="5F146EED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C7D6" w14:textId="7CB2C8DD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21278A07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AD870" w14:textId="1B646EF4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2158555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E0F5D" w14:textId="4BE0F1B1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21.259327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031FC" w14:textId="0CA4883E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A6A29" w14:textId="4E308488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5EC89B73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6EDF0" w14:textId="77013FCF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2158556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2B6ED" w14:textId="0FA4E6B3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21.259328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0786A" w14:textId="6B0E414D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85DF0" w14:textId="22DEF3BC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4588A8DB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06DC2" w14:textId="05F9D8BF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2158557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F834C" w14:textId="44331ADF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21.259329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CA996" w14:textId="20305F11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2DB6D" w14:textId="7B3014D7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15E33DA4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2C59B" w14:textId="5CFCC444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2158558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3A24E" w14:textId="779ABF8A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21.259330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63965" w14:textId="3BEF95A8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48DDC" w14:textId="1C8C3F11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447E239D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074D9" w14:textId="68025D56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2158559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927A" w14:textId="06B30BDF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21.259331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356DE" w14:textId="6F5DCD10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868EC" w14:textId="4676DE01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5DA33631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7253A" w14:textId="3DC39704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2158560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BFE9B" w14:textId="1DDB0B82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21.259332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366AA" w14:textId="30D2A7D6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4007" w14:textId="2FD21BF5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027B9AFF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3FC" w14:textId="13854813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2158561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B50C0" w14:textId="7755351E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21.259333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5A64D" w14:textId="32A8299E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1400х800 рабочий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99590" w14:textId="14170153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07F067C4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5C868" w14:textId="7B2ACFA6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21018312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61839" w14:textId="1AE3B743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21.541686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C1667" w14:textId="223D2388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1200х800 для столовой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44323" w14:textId="7FB5D7C1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3FD85532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979B6" w14:textId="346D0FD6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21018313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EF4BD" w14:textId="2CFA4674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21.541687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FC44A" w14:textId="2B88B1E3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1200х800 для столовой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0541" w14:textId="29F22690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2998AD71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93D0C" w14:textId="57055A62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21018314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7E60D" w14:textId="186DA410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21.541688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61C1" w14:textId="01C8ED14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1200х800 для столовой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00B91" w14:textId="1565AB30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17112" w:rsidRPr="00952D30" w14:paraId="0DDFE3D7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293E0" w14:textId="0369530C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21018315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F1AF" w14:textId="413BBE13" w:rsidR="00A17112" w:rsidRPr="00952D30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21.541689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7A357" w14:textId="38C87063" w:rsidR="00A17112" w:rsidRPr="00952D30" w:rsidRDefault="00A17112" w:rsidP="00A17112">
            <w:pPr>
              <w:ind w:left="0"/>
              <w:rPr>
                <w:rFonts w:cs="Arial"/>
                <w:spacing w:val="0"/>
                <w:lang w:eastAsia="ru-RU"/>
              </w:rPr>
            </w:pPr>
            <w:r w:rsidRPr="00A17112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1200х800 для столовой прямоугольный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1EF24" w14:textId="0BC231D4" w:rsidR="00A17112" w:rsidRDefault="00A17112" w:rsidP="00A1711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5DE11B2C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E8925" w14:textId="1E717A87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2158511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02EC7" w14:textId="779F0DC1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21.259283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F5612" w14:textId="1959A625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5B8D8" w14:textId="631E2C01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354FF794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459F" w14:textId="02765521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2158512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7A80C" w14:textId="2BDF8A45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21.259284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6B28C" w14:textId="0AEC4E71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C64B3" w14:textId="2909BE85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5C6B6221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A65B" w14:textId="10AC7C6D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2158513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FD6BC" w14:textId="39C834EF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21.259285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D6CA" w14:textId="2D5736C3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6042E" w14:textId="5669136E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7178F1DD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6AED" w14:textId="442E263C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2158514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2BEE6" w14:textId="50A393AF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21.259286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224E5" w14:textId="36F2FDD3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E2687" w14:textId="3AE4E4F7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62516517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3AFFC" w14:textId="397DA4F6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2158515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32467" w14:textId="2E6578C4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21.259287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82C55" w14:textId="7B777846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9731A" w14:textId="2C530721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471B267F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0097B" w14:textId="242E510D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2158516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8A3A1" w14:textId="05D6C907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21.259288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A1933" w14:textId="59544B10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59ED4" w14:textId="0E6044F2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48B55465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0BD29" w14:textId="1FE837D7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2158517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5C4BA" w14:textId="1BEAD282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21.259289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91711" w14:textId="0CC23E07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DEFD" w14:textId="1F948D8E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6D9F5F91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38147" w14:textId="2AB2FDF6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2158518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371C9" w14:textId="1A9A8B36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21.259290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1028F" w14:textId="4FB9830E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C2049" w14:textId="342D0650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5FA7FA0E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22FB8" w14:textId="2FC58B74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2158519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D6B01" w14:textId="35DB631F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21.259291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ED1F1" w14:textId="31E9E176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8D673" w14:textId="0F57A4A8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3372F949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0C3BA" w14:textId="4883A6C0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2158520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18BD7" w14:textId="3C766132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21.259292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E85B5" w14:textId="3A46CDE7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38FD" w14:textId="412DF5CD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0C0D6CCC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221E9" w14:textId="7DA0E3C5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2158521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BD0EC" w14:textId="247B9933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21.259293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AA914" w14:textId="7931949B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538B5" w14:textId="46460312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03ECFDC4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376F1" w14:textId="204EFC79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2158522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FB87" w14:textId="34B111CB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21.259294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C4D2D" w14:textId="39463782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976BC" w14:textId="1770C1D6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293D16EE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FF83C" w14:textId="113863D5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2158523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2D9D6" w14:textId="0804718A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21.259295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B9784" w14:textId="26070098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420х420х550 </w:t>
            </w:r>
            <w:proofErr w:type="spellStart"/>
            <w:r>
              <w:rPr>
                <w:rFonts w:cs="Arial"/>
              </w:rPr>
              <w:t>подкатная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0ACAB" w14:textId="06FA2419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62635094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57723" w14:textId="15673ACE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2708553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848EB" w14:textId="278DFA1C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27.265033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212A0" w14:textId="2F99D519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500х500х1010 для весов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40E5" w14:textId="36B9986A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61ACB050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313C" w14:textId="3447A836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2708554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88922" w14:textId="0CC0C045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27.265034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1E259" w14:textId="7F18664D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500х500х1010 для весов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5A0F" w14:textId="039D2986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561C6A31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4D61D" w14:textId="3C0CDC03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2708555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6E357" w14:textId="599CBE1A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27.265035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C3B0D" w14:textId="3953C02A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500х500х1010 для весов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2F47" w14:textId="6B4D540D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79704ED8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36034" w14:textId="54612200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2708556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E7452" w14:textId="6D35DDA2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27.265036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147EE" w14:textId="2C69BE37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500х500х1010 для весов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13CA5" w14:textId="177B1CA0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4864704E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DAA8E" w14:textId="2D623BB5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2708557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4ED9E" w14:textId="46848929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27.265037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C8CAE" w14:textId="233C08A5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500х500х1010 для весов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DD796" w14:textId="1E9F5805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1210D87C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3FDE" w14:textId="2C996333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2708558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831" w14:textId="658EC6BB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27.265038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CE2E6" w14:textId="35594153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500х500х1010 для весов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955E5" w14:textId="063E7FF1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3E9628DB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DB98E" w14:textId="137F6A35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2708559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45261" w14:textId="316ACFCC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27.265039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2C40" w14:textId="2C90E135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500х500х1010 для весов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38B5C" w14:textId="5144FA7C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3F33E0CD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A2AA2" w14:textId="1A1A1C18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2708560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250DC" w14:textId="69B2931C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27.265040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D0C0" w14:textId="2720319F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500х500х1010 для весов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944DF" w14:textId="55508649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412E69BA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3DE61" w14:textId="76B477F7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2505556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71B22" w14:textId="02C27663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25.265122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8D6C5" w14:textId="33BA9B9F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Фонарь</w:t>
            </w:r>
            <w:r>
              <w:rPr>
                <w:rFonts w:cs="Arial"/>
              </w:rPr>
              <w:t xml:space="preserve"> ФАГ-Р аккумуляторный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4214D" w14:textId="273D518F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094D6F96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AEDD9" w14:textId="046B483A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2505557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3592D" w14:textId="794465F0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25.265123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0E7CA" w14:textId="61334299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Фонарь</w:t>
            </w:r>
            <w:r>
              <w:rPr>
                <w:rFonts w:cs="Arial"/>
              </w:rPr>
              <w:t xml:space="preserve"> ФАГ-Р аккумуляторный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9256C" w14:textId="33D1E871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666C4" w:rsidRPr="00952D30" w14:paraId="02029F75" w14:textId="77777777" w:rsidTr="009666C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E8EAD" w14:textId="22BE9889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2505558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8418" w14:textId="5007AE50" w:rsidR="009666C4" w:rsidRPr="00952D30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25.265124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C99A9" w14:textId="4BE5B0BE" w:rsidR="009666C4" w:rsidRPr="00952D30" w:rsidRDefault="009666C4" w:rsidP="009666C4">
            <w:pPr>
              <w:ind w:left="0"/>
              <w:rPr>
                <w:rFonts w:cs="Arial"/>
                <w:spacing w:val="0"/>
                <w:lang w:eastAsia="ru-RU"/>
              </w:rPr>
            </w:pPr>
            <w:r w:rsidRPr="009666C4">
              <w:rPr>
                <w:rFonts w:cs="Arial"/>
              </w:rPr>
              <w:t>Фонарь</w:t>
            </w:r>
            <w:r>
              <w:rPr>
                <w:rFonts w:cs="Arial"/>
              </w:rPr>
              <w:t xml:space="preserve"> ФАГ-Р аккумуляторный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FB57F" w14:textId="1BAEACB3" w:rsidR="009666C4" w:rsidRDefault="009666C4" w:rsidP="009666C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5D132248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C0892" w14:textId="7252AE97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2158549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1A44F" w14:textId="2EDA67F1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21.259321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17F4" w14:textId="2ED28F7F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800х420х2070 гардероб целый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8E0C0" w14:textId="6F03ED7C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097C2839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6F9CD" w14:textId="6900D209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2158610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9F88E" w14:textId="0BD25DBF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21.259791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11337" w14:textId="13832B1E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ШО-2 600x500x1800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ADE3A" w14:textId="2499619A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608E7174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FBB51" w14:textId="5F8694C9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2158611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1FD80" w14:textId="20633005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21.259792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E0B4" w14:textId="247FB408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АС-1058 абонентский на 60 ячеек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744FD" w14:textId="1CCA1015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4423DD9D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35D49" w14:textId="4906C3FA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2158612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E93CF" w14:textId="1835FC2C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21.259793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94152" w14:textId="21C2F47F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ШО-3 900x500x1800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A773" w14:textId="4A4C9339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3D2622CF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9AD2C" w14:textId="2399294F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2158613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5425B" w14:textId="6A17DAFB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21.259794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F80F1" w14:textId="52C6997F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ШО-3 900x500x1800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55E5" w14:textId="7B310718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0790D5DD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23942" w14:textId="45D28D39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lastRenderedPageBreak/>
              <w:t>2158614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BA5EC" w14:textId="3038B576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21.259795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8F578" w14:textId="5AC790E5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ШО-3 900x500x1800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DF945" w14:textId="615DE476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4A140847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93442" w14:textId="39808F29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2158615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6B1EE" w14:textId="0A964763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21.259796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A4CB" w14:textId="778E16E4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ШО-3 900x500x1800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2D578" w14:textId="5A4FA110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30B3494A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E61A8" w14:textId="1400EE5D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2158616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7060" w14:textId="423D5A6F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21.259797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506F1" w14:textId="19E9EE9F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 1800х600х500 офисный архивный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80CE4" w14:textId="5ADE23FB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11027C82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F7A24" w14:textId="02C530CB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2158617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DA440" w14:textId="46C33A60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21.259798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2F7AE" w14:textId="050A823F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 1800х600х500 офисный архивный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48C2D" w14:textId="38E53E0E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043056AB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F38E8" w14:textId="61ED8867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2158618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6E02A" w14:textId="4AA35DD9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21.259799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29AD3" w14:textId="3CBAD019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 1800х600х500 офисный архивный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A7C54" w14:textId="728517E2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397E7350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9A1C8" w14:textId="7096BB26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2158619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05052" w14:textId="78543A06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21.259801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2B64" w14:textId="4C24E186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 1800х600х500 офисный архивный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B4763" w14:textId="4E1C7A01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77B4CB12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A8F71" w14:textId="61968894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2158624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DB18C" w14:textId="52430378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21.259806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13D58" w14:textId="45FDE5D5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B51FA" w14:textId="295742C2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5B2AD78B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F5710" w14:textId="670285A2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2158625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C05D0" w14:textId="6FE90635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21.259808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7BFEC" w14:textId="10787803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AA5E4" w14:textId="489B6FCA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052FE7EE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BE6C9" w14:textId="66CD78F5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2158626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16717" w14:textId="59A00382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21.259809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CAE6F" w14:textId="1C174405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C79F9" w14:textId="6600E65D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336AA4B6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4583" w14:textId="73A6386D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2158627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46347" w14:textId="6AB36D90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21.259810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186A7" w14:textId="4B67B015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78D76" w14:textId="1A71C573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08E110C8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DA07A" w14:textId="4ACF9D3E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2158628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2314C" w14:textId="007F1744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21.259811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A2DAA" w14:textId="0E20763C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6B2AB" w14:textId="1882563C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6D23FFB2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D8726" w14:textId="19D01FE1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2158629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68303" w14:textId="26AC3909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21.259812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CEB7F" w14:textId="088362E9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34612" w14:textId="1FA8A681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3A20DB5E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543BB" w14:textId="6063B1BC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2158630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41E58" w14:textId="3814E3FD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21.259813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D05C2" w14:textId="6E395EA0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2E3FB" w14:textId="1DA81A74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3F41A501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6E0E" w14:textId="6BA65F92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2158631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6DECF" w14:textId="147B3E76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21.259814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8F3A" w14:textId="5631BCB7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990B8" w14:textId="45B73386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A190A" w:rsidRPr="00952D30" w14:paraId="037F9096" w14:textId="77777777" w:rsidTr="009C2EF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001D" w14:textId="68AD61EB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2158632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52FD4" w14:textId="5717F30E" w:rsidR="001A190A" w:rsidRPr="00952D30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21.259815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8A2F2" w14:textId="31267D0A" w:rsidR="001A190A" w:rsidRPr="00952D30" w:rsidRDefault="001A190A" w:rsidP="001A190A">
            <w:pPr>
              <w:ind w:left="0"/>
              <w:rPr>
                <w:rFonts w:cs="Arial"/>
                <w:spacing w:val="0"/>
                <w:lang w:eastAsia="ru-RU"/>
              </w:rPr>
            </w:pPr>
            <w:r w:rsidRPr="001A190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E9F7" w14:textId="6061C61F" w:rsidR="001A190A" w:rsidRDefault="001A190A" w:rsidP="001A190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7239EDAC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A7487" w14:textId="4A167850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2158633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3510" w14:textId="4861515F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21.259816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16E5E" w14:textId="1FFC36B4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3F7E5" w14:textId="00932D60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65FF9A70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C576" w14:textId="5B1282AE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2158634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721F2" w14:textId="587B83A6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21.259818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E3834" w14:textId="670E25E5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EDCF6" w14:textId="1B9C405A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532A6504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A90F" w14:textId="702C4372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2158635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66D48" w14:textId="157664DA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21.259819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B2BEA" w14:textId="36BC724C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071CC" w14:textId="219DFA6E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3A68DCDB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2365A" w14:textId="6D245E61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2158636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BE3C0" w14:textId="7A07C819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21.259821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D1A69" w14:textId="3860C590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B09EF" w14:textId="2D512D9D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13CB13E0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D9EE3" w14:textId="274593B8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2158637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568CC" w14:textId="17945D2C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21.259822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1707" w14:textId="4F101581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A34DE" w14:textId="4CD361A4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3F0CFAC9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62913" w14:textId="3340C3A6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2158638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2C0A6" w14:textId="31C71EA7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21.259824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59F29" w14:textId="3BB7EDF6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7AF4D" w14:textId="66AD69D0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414470AF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96047" w14:textId="569E8DEC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2158639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F4069" w14:textId="3EEFB2F3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21.259825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6D3F5" w14:textId="559B940C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E59B6" w14:textId="6FCE459A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24614228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3D40B" w14:textId="1BB76FAD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2158640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AAE79" w14:textId="0CB0FCA8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21.259827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10D4" w14:textId="611AB5DE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669B0" w14:textId="1517F753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76C500F9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3BB5E" w14:textId="67440AA0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2158641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7DFE3" w14:textId="7CD96D7A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21.259828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4E008" w14:textId="59CB3D4D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36136" w14:textId="1D382C43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2B8E386F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33EAD" w14:textId="3858809B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2158642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85FB8" w14:textId="3C49E738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21.259829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CECD6" w14:textId="702A66E2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6A328" w14:textId="6C5F603F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1644040E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7BA64" w14:textId="364A840A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2158643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64D6B" w14:textId="7A381998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21.259831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D976" w14:textId="5882833C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76AAC" w14:textId="15C2E47F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29AD19B8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C5012" w14:textId="63B84348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2158644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8AB37" w14:textId="553ADCA5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21.259833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D2D4D" w14:textId="4493B176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FD862" w14:textId="52E74800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2FFD9F75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73E5" w14:textId="2EF9FE38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2158645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B000B" w14:textId="4E2F8CAB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21.259834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D768B" w14:textId="755E905A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99674" w14:textId="65D394C3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26070880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11A3" w14:textId="479A74BF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2158646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074A8" w14:textId="11345716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21.259835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0DB8" w14:textId="3F318E79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350FD" w14:textId="265A2ACD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3E14A731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E373" w14:textId="0B7DAB64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2158647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BA186" w14:textId="1FFDAE1A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21.259836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5723" w14:textId="133283B4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BC22B" w14:textId="5490190B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7B07C411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EC5CA" w14:textId="6F24D34C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2158648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6A42A" w14:textId="620CDD61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21.259837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48133" w14:textId="724E7E1B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D663C" w14:textId="67E7897E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4A03351E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9D2" w14:textId="72CAFEBF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2158649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E1FD" w14:textId="2295CC73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21.259839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E74C4" w14:textId="0C77D6BB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22C1D" w14:textId="02F5BA53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7FD65359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99EE8" w14:textId="709BD434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2158650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2106A" w14:textId="67D11511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21.259840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C55CD" w14:textId="06617BBC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46228" w14:textId="3452FE7A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791367AF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86DB9" w14:textId="2528C19C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2158651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63DBA" w14:textId="5B221D58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21.259841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AFB83" w14:textId="774C5247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F9C7D" w14:textId="1C6B1D91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38192A5A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DA393" w14:textId="279834BF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2158652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93A1D" w14:textId="46CC8F96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21.259842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719D1" w14:textId="3457E851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63201" w14:textId="1570D763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3BCABCF5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A9E4E" w14:textId="152C4A46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2158653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7E77C" w14:textId="30AD466F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21.259844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84F05" w14:textId="7E4520BF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C5DE3" w14:textId="62F93795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27D87BF6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FE7A1" w14:textId="5F2A0C76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2158654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60985" w14:textId="0273DB1B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21.259845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7FAE0" w14:textId="445374B4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28C2" w14:textId="2E922BB0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2EF7C874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84BE8" w14:textId="6B2CEB13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2158655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4DE52" w14:textId="31A958ED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21.259846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1BDDE" w14:textId="0AEF871F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DAB77" w14:textId="66B71AD9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1CF10D57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1C3E8" w14:textId="35431A6F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2158656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59D34" w14:textId="48C545D4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21.259848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CD2E6" w14:textId="15718E54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37089" w14:textId="5235CB48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26BAECC3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986B7" w14:textId="6A59E8C4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2158657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1F898" w14:textId="5314BCAB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21.259849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A9817" w14:textId="773C8DB1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7F06" w14:textId="383B725E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3BB2305D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9B7AC" w14:textId="16439C3E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2158658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4296" w14:textId="5D96C01D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21.259850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4D22" w14:textId="099A24BF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EE69F" w14:textId="2412927C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35E3069C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62804" w14:textId="3ACDC5B9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2158659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9FF31" w14:textId="7B550A20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21.259851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FB732" w14:textId="45ECFD63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3BC13" w14:textId="002904CF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08AAC415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31D" w14:textId="032723D3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2158660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44493" w14:textId="0872558E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21.259852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78A99" w14:textId="10B9BFB2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D0F90" w14:textId="39724A53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156BA26A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11905" w14:textId="0F96126C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2158661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9A1EA" w14:textId="2548D9AA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21.259853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58AB0" w14:textId="1595EF18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655E" w14:textId="350C4D7A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44C6C273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27920" w14:textId="0B4D78A1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2158662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D9871" w14:textId="76D3279F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21.259854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DFC65" w14:textId="2DB011BD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8443" w14:textId="068EDD02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29A014B9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E93E4" w14:textId="3619763B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2158663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C4AB2" w14:textId="1DA3E8F0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21.259855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A89B3" w14:textId="632E0575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1553F" w14:textId="0194447B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03179FB5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7D7F1" w14:textId="09D982B0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2158664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4377B" w14:textId="342C0180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21.259856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13823" w14:textId="78715BE7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35102" w14:textId="68D42E51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37436185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69E66" w14:textId="787757D3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2158665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77902" w14:textId="17425BD3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21.259858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A3D48" w14:textId="7955D1AB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DE127" w14:textId="41534B09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19C426B3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108AE" w14:textId="15713B35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2158666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BB20" w14:textId="67C97CB3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21.259859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59224" w14:textId="590EC7F9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44EE9" w14:textId="1DB40CD4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50C0238D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D63A4" w14:textId="33F915FB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lastRenderedPageBreak/>
              <w:t>2158667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45069" w14:textId="37C1D112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21.259860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DB113" w14:textId="0E4F8179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EF313" w14:textId="7FE05980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E49B2" w:rsidRPr="00952D30" w14:paraId="6D285F10" w14:textId="77777777" w:rsidTr="00687911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0B79A" w14:textId="75CCFAB9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2158668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97EA" w14:textId="217E648D" w:rsidR="001E49B2" w:rsidRPr="00952D30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21.259861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0C758" w14:textId="615AE693" w:rsidR="001E49B2" w:rsidRPr="00952D30" w:rsidRDefault="001E49B2" w:rsidP="001E49B2">
            <w:pPr>
              <w:ind w:left="0"/>
              <w:rPr>
                <w:rFonts w:cs="Arial"/>
                <w:spacing w:val="0"/>
                <w:lang w:eastAsia="ru-RU"/>
              </w:rPr>
            </w:pPr>
            <w:r w:rsidRPr="001E49B2">
              <w:rPr>
                <w:rFonts w:cs="Arial"/>
                <w:spacing w:val="0"/>
                <w:lang w:eastAsia="ru-RU"/>
              </w:rPr>
              <w:t>Шкаф</w:t>
            </w:r>
            <w:r>
              <w:rPr>
                <w:rFonts w:cs="Arial"/>
                <w:spacing w:val="0"/>
                <w:lang w:eastAsia="ru-RU"/>
              </w:rPr>
              <w:t xml:space="preserve"> </w:t>
            </w:r>
            <w:r w:rsidRPr="001E49B2">
              <w:rPr>
                <w:rFonts w:cs="Arial"/>
                <w:spacing w:val="0"/>
                <w:lang w:eastAsia="ru-RU"/>
              </w:rPr>
              <w:t>ЛН ШО-1-2 300х500х1800 для одежды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C64EB" w14:textId="3D466115" w:rsidR="001E49B2" w:rsidRDefault="001E49B2" w:rsidP="001E49B2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6607E1BE" w14:textId="77777777" w:rsidTr="00933EE0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3E4E5" w14:textId="1D9BCC4C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21100334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0F73E" w14:textId="515892B5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21.723069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9B507" w14:textId="6F36B210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ШРМ-12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2AD87" w14:textId="734BBE6B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664AD063" w14:textId="77777777" w:rsidTr="00933EE0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C1DB9" w14:textId="7CF93149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21100335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D2B08" w14:textId="4E00FEF2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21.723066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8B02B" w14:textId="182EB90D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ШРМ-12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B286E" w14:textId="2762F0AD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3A630F8A" w14:textId="77777777" w:rsidTr="00933EE0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94A4B" w14:textId="7EE4A7C4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21100336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40167" w14:textId="174177E9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21.723067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A44E" w14:textId="6D85016A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ШРМ-12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A4702" w14:textId="6CCD463F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3C537630" w14:textId="77777777" w:rsidTr="00933EE0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7E5B2" w14:textId="2504F9EC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21100337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398DC" w14:textId="45A1F1FF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21.723068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BF66E" w14:textId="5A1B2E9C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ШРМ-12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B0E2" w14:textId="71917DF2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23B3A6C9" w14:textId="77777777" w:rsidTr="00933EE0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0DEC" w14:textId="4AF4A5FB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21100338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9D320" w14:textId="70CDA0FF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21.723065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55BE6" w14:textId="09D77A35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ШРМ-12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36842" w14:textId="7D7F4354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35A55254" w14:textId="77777777" w:rsidTr="00933EE0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23BB2" w14:textId="26906075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21100339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8EADD" w14:textId="1BA63CEB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21.723070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6F9E7" w14:textId="64813943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ШРМ-12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DCFB0" w14:textId="2E2C0919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24A38B43" w14:textId="77777777" w:rsidTr="00933EE0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2D9E" w14:textId="0BD12CEB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21100340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6DCB8" w14:textId="537BB499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21.723071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E3BEA" w14:textId="12FC1FA7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ШРМ-12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D34E7" w14:textId="61BFD5CF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33B8E9CF" w14:textId="77777777" w:rsidTr="00933EE0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2613B" w14:textId="72B4E0A0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21100341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8F0C0" w14:textId="4BCC3862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21.723072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8A0D5" w14:textId="7F334F1F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ШРМ-12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EF63A" w14:textId="1E3F156D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66BFD396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E82C3" w14:textId="4BAD0EB8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1127992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B6780" w14:textId="121559AA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11.264323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E9295" w14:textId="5DA68315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Шкаф холодильный</w:t>
            </w:r>
            <w:r>
              <w:rPr>
                <w:rFonts w:cs="Arial"/>
              </w:rPr>
              <w:t xml:space="preserve"> CM114-S ШХ-1,4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A4C58" w14:textId="3D2CECEA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5594B816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51900" w14:textId="491A92B8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11003846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D0A56" w14:textId="581D8C93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11.836452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27051" w14:textId="209A884A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Шкаф холодильный</w:t>
            </w:r>
            <w:r>
              <w:rPr>
                <w:rFonts w:cs="Arial"/>
              </w:rPr>
              <w:t xml:space="preserve"> CV107-S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B9CA3" w14:textId="7702644C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231FB888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F78A" w14:textId="1B7B6993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1412324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33F4E" w14:textId="00A6B7A0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14.547388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04277" w14:textId="0FA87B7D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Ящик</w:t>
            </w:r>
            <w:r>
              <w:rPr>
                <w:rFonts w:cs="Arial"/>
              </w:rPr>
              <w:t xml:space="preserve"> для овощей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2B2BB" w14:textId="30643EDE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7533D64B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6F1FB" w14:textId="688DDFE0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1412325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E2FB" w14:textId="16DF2EE6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14.547389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984E2" w14:textId="3CEE1DB3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Ящик</w:t>
            </w:r>
            <w:r>
              <w:rPr>
                <w:rFonts w:cs="Arial"/>
              </w:rPr>
              <w:t xml:space="preserve"> для овощей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BB9CD" w14:textId="69E9E7B4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43872B43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0FFDE" w14:textId="25D28C69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1412326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4D4F9" w14:textId="0B16E2C2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14.547390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B0875" w14:textId="6B227154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Ящик</w:t>
            </w:r>
            <w:r>
              <w:rPr>
                <w:rFonts w:cs="Arial"/>
              </w:rPr>
              <w:t xml:space="preserve"> для овощей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04C98" w14:textId="1C79BD77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536901ED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388CD" w14:textId="19617189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1412327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3E3AF" w14:textId="0805EA1C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14.547391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287CA" w14:textId="73064A69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Ящик</w:t>
            </w:r>
            <w:r>
              <w:rPr>
                <w:rFonts w:cs="Arial"/>
              </w:rPr>
              <w:t xml:space="preserve"> для овощей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03AB5" w14:textId="79FA27A4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37EA79AA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BC892" w14:textId="4A4D62FF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1419414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A8352" w14:textId="65F2E3C9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14.599855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CCB6A" w14:textId="34D1079F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Ящик</w:t>
            </w:r>
            <w:r>
              <w:rPr>
                <w:rFonts w:cs="Arial"/>
              </w:rPr>
              <w:t xml:space="preserve"> для овощей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46745" w14:textId="44174187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0D321A6B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A400E" w14:textId="15DB9C64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1419415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835FF" w14:textId="321993A3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14.599856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5A78" w14:textId="571FFCB6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Ящик</w:t>
            </w:r>
            <w:r>
              <w:rPr>
                <w:rFonts w:cs="Arial"/>
              </w:rPr>
              <w:t xml:space="preserve"> для овощей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7778D" w14:textId="5D31877E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68083136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2534" w14:textId="250B744F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7211142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C2DC7" w14:textId="1A41AEE1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72.273228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52F17" w14:textId="0DAAABCB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 xml:space="preserve">Стеллаж </w:t>
            </w:r>
            <w:proofErr w:type="spellStart"/>
            <w:r w:rsidRPr="0055572A">
              <w:rPr>
                <w:rFonts w:cs="Arial"/>
              </w:rPr>
              <w:t>прикассовый</w:t>
            </w:r>
            <w:proofErr w:type="spellEnd"/>
            <w:r>
              <w:rPr>
                <w:rFonts w:cs="Arial"/>
              </w:rPr>
              <w:t xml:space="preserve"> с сигаретным </w:t>
            </w:r>
            <w:proofErr w:type="spellStart"/>
            <w:r>
              <w:rPr>
                <w:rFonts w:cs="Arial"/>
              </w:rPr>
              <w:t>диспенсором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72AD" w14:textId="4BA322BF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731E1C49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4C0B5" w14:textId="4379B538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7211143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19C4B" w14:textId="64DEBF55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72.273229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5E075" w14:textId="00F246C5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 xml:space="preserve">Стеллаж </w:t>
            </w:r>
            <w:proofErr w:type="spellStart"/>
            <w:r w:rsidRPr="0055572A">
              <w:rPr>
                <w:rFonts w:cs="Arial"/>
              </w:rPr>
              <w:t>прикассовый</w:t>
            </w:r>
            <w:proofErr w:type="spellEnd"/>
            <w:r>
              <w:rPr>
                <w:rFonts w:cs="Arial"/>
              </w:rPr>
              <w:t xml:space="preserve"> с сигаретным </w:t>
            </w:r>
            <w:proofErr w:type="spellStart"/>
            <w:r>
              <w:rPr>
                <w:rFonts w:cs="Arial"/>
              </w:rPr>
              <w:t>диспенсором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0C1F7" w14:textId="3B4B6F86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230AE9A4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00A96" w14:textId="2F29F9DD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7211144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163F" w14:textId="505F18AA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72.273230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97576" w14:textId="1EE451C5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 xml:space="preserve">Стеллаж </w:t>
            </w:r>
            <w:proofErr w:type="spellStart"/>
            <w:r w:rsidRPr="0055572A">
              <w:rPr>
                <w:rFonts w:cs="Arial"/>
              </w:rPr>
              <w:t>прикассовый</w:t>
            </w:r>
            <w:proofErr w:type="spellEnd"/>
            <w:r>
              <w:rPr>
                <w:rFonts w:cs="Arial"/>
              </w:rPr>
              <w:t xml:space="preserve"> с сигаретным </w:t>
            </w:r>
            <w:proofErr w:type="spellStart"/>
            <w:r>
              <w:rPr>
                <w:rFonts w:cs="Arial"/>
              </w:rPr>
              <w:t>диспенсором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BEC0A" w14:textId="10A9A23A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51F5ADA0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20048" w14:textId="786368ED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7211145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1C3D6" w14:textId="6B42041A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72.273231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2E859" w14:textId="41C9F845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 xml:space="preserve">Стеллаж </w:t>
            </w:r>
            <w:proofErr w:type="spellStart"/>
            <w:r w:rsidRPr="0055572A">
              <w:rPr>
                <w:rFonts w:cs="Arial"/>
              </w:rPr>
              <w:t>прикассовый</w:t>
            </w:r>
            <w:proofErr w:type="spellEnd"/>
            <w:r>
              <w:rPr>
                <w:rFonts w:cs="Arial"/>
              </w:rPr>
              <w:t xml:space="preserve"> с сигаретным </w:t>
            </w:r>
            <w:proofErr w:type="spellStart"/>
            <w:r>
              <w:rPr>
                <w:rFonts w:cs="Arial"/>
              </w:rPr>
              <w:t>диспенсором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85EB2" w14:textId="0227B082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67275006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2C098" w14:textId="18BD3D8B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7211146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36F85" w14:textId="5EA44B2F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72.273232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A1529" w14:textId="48037069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 xml:space="preserve">Стеллаж </w:t>
            </w:r>
            <w:proofErr w:type="spellStart"/>
            <w:r w:rsidRPr="0055572A">
              <w:rPr>
                <w:rFonts w:cs="Arial"/>
              </w:rPr>
              <w:t>прикассовый</w:t>
            </w:r>
            <w:proofErr w:type="spellEnd"/>
            <w:r>
              <w:rPr>
                <w:rFonts w:cs="Arial"/>
              </w:rPr>
              <w:t xml:space="preserve"> с сигаретным </w:t>
            </w:r>
            <w:proofErr w:type="spellStart"/>
            <w:r>
              <w:rPr>
                <w:rFonts w:cs="Arial"/>
              </w:rPr>
              <w:t>диспенсором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AA98D" w14:textId="22562AD0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1CBFB5D7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5F328" w14:textId="2EEEB146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7211147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44D6" w14:textId="5FE54016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72.273233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39085" w14:textId="4CD3B4EA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 xml:space="preserve">Стеллаж </w:t>
            </w:r>
            <w:proofErr w:type="spellStart"/>
            <w:r w:rsidRPr="0055572A">
              <w:rPr>
                <w:rFonts w:cs="Arial"/>
              </w:rPr>
              <w:t>прикассовый</w:t>
            </w:r>
            <w:proofErr w:type="spellEnd"/>
            <w:r>
              <w:rPr>
                <w:rFonts w:cs="Arial"/>
              </w:rPr>
              <w:t xml:space="preserve"> с сигаретным </w:t>
            </w:r>
            <w:proofErr w:type="spellStart"/>
            <w:r>
              <w:rPr>
                <w:rFonts w:cs="Arial"/>
              </w:rPr>
              <w:t>диспенсором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22CC" w14:textId="13AB4B8D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43FEF275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FC8C2" w14:textId="1613919D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7211148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5712C" w14:textId="78D8690D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72.273234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395C0" w14:textId="7814914C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 xml:space="preserve">Стеллаж </w:t>
            </w:r>
            <w:proofErr w:type="spellStart"/>
            <w:r w:rsidRPr="0055572A">
              <w:rPr>
                <w:rFonts w:cs="Arial"/>
              </w:rPr>
              <w:t>прикассовый</w:t>
            </w:r>
            <w:proofErr w:type="spellEnd"/>
            <w:r>
              <w:rPr>
                <w:rFonts w:cs="Arial"/>
              </w:rPr>
              <w:t xml:space="preserve"> с сигаретным </w:t>
            </w:r>
            <w:proofErr w:type="spellStart"/>
            <w:r>
              <w:rPr>
                <w:rFonts w:cs="Arial"/>
              </w:rPr>
              <w:t>диспенсором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4E5C1" w14:textId="7CC2EC70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55572A" w:rsidRPr="00952D30" w14:paraId="63A21682" w14:textId="77777777" w:rsidTr="00C41C83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84813" w14:textId="07C5FCF2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2604381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1C504" w14:textId="2143087E" w:rsidR="0055572A" w:rsidRPr="00952D30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26.694390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FE234" w14:textId="26922AC8" w:rsidR="0055572A" w:rsidRPr="00952D30" w:rsidRDefault="0055572A" w:rsidP="0055572A">
            <w:pPr>
              <w:ind w:left="0"/>
              <w:rPr>
                <w:rFonts w:cs="Arial"/>
                <w:spacing w:val="0"/>
                <w:lang w:eastAsia="ru-RU"/>
              </w:rPr>
            </w:pPr>
            <w:r w:rsidRPr="0055572A">
              <w:rPr>
                <w:rFonts w:cs="Arial"/>
              </w:rPr>
              <w:t>Стол кассовый</w:t>
            </w:r>
            <w:r>
              <w:rPr>
                <w:rFonts w:cs="Arial"/>
              </w:rPr>
              <w:t xml:space="preserve"> Омега Бак 1000, </w:t>
            </w:r>
            <w:proofErr w:type="spellStart"/>
            <w:r>
              <w:rPr>
                <w:rFonts w:cs="Arial"/>
              </w:rPr>
              <w:t>транcпортер</w:t>
            </w:r>
            <w:proofErr w:type="spellEnd"/>
            <w:r>
              <w:rPr>
                <w:rFonts w:cs="Arial"/>
              </w:rPr>
              <w:t xml:space="preserve"> 1200мм правый(акт </w:t>
            </w:r>
            <w:proofErr w:type="spellStart"/>
            <w:r>
              <w:rPr>
                <w:rFonts w:cs="Arial"/>
              </w:rPr>
              <w:t>разб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59DC2" w14:textId="5B1464BC" w:rsidR="0055572A" w:rsidRDefault="0055572A" w:rsidP="0055572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2177548D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65CCE" w14:textId="0CF6AF52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2601587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3340A" w14:textId="2ED57C8E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26.273221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01803" w14:textId="539123DF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Тандем кассовый</w:t>
            </w:r>
            <w:r>
              <w:rPr>
                <w:rFonts w:cs="Arial"/>
              </w:rPr>
              <w:t xml:space="preserve"> ОМЕГА БАК 1000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5DD4C" w14:textId="0F606670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62C12600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36892" w14:textId="6EB08446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2601588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FA550" w14:textId="4F182AA7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26.273222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9819" w14:textId="76B18A98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Тандем кассовый</w:t>
            </w:r>
            <w:r>
              <w:rPr>
                <w:rFonts w:cs="Arial"/>
              </w:rPr>
              <w:t xml:space="preserve"> ОМЕГА БАК 1000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8CD19" w14:textId="795455FE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78B8E769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BB9C0" w14:textId="04CF6712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2601589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1B5DE" w14:textId="6D29250D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26.273223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AEB8D" w14:textId="034C7E45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Тандем кассовый</w:t>
            </w:r>
            <w:r>
              <w:rPr>
                <w:rFonts w:cs="Arial"/>
              </w:rPr>
              <w:t xml:space="preserve"> ОМЕГА БАК 1000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B5B43" w14:textId="23831C5F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0704267C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2B1AF" w14:textId="23B1D7E9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2601590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7813B" w14:textId="5E7F6280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26.273224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59B89" w14:textId="4B3B7A14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Тандем кассовый</w:t>
            </w:r>
            <w:r>
              <w:rPr>
                <w:rFonts w:cs="Arial"/>
              </w:rPr>
              <w:t xml:space="preserve"> ОМЕГА БАК 1000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CAE36" w14:textId="135E2A2A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4283028A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526DB" w14:textId="78B4CC39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2601591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0882A" w14:textId="57F2AF3A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26.273225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45641" w14:textId="316A2E9E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Тандем кассовый</w:t>
            </w:r>
            <w:r>
              <w:rPr>
                <w:rFonts w:cs="Arial"/>
              </w:rPr>
              <w:t xml:space="preserve"> ОМЕГА БАК 1000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DA86B" w14:textId="5FD252BD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41A803D2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30AA" w14:textId="4B0BAAF5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3300609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8BD00" w14:textId="14391F09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33.261110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7A1A2" w14:textId="247E250D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Воздухоохладитель</w:t>
            </w:r>
            <w:r>
              <w:rPr>
                <w:rFonts w:cs="Arial"/>
              </w:rPr>
              <w:t xml:space="preserve"> RIVACOLD RCMR 1350606 ED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0AEA1" w14:textId="5DA4344B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595F2458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6501" w14:textId="19AA4369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3300610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ACFC5" w14:textId="6E686360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33.261112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1B4CD" w14:textId="6E569F5D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Воздухоохладитель</w:t>
            </w:r>
            <w:r>
              <w:rPr>
                <w:rFonts w:cs="Arial"/>
              </w:rPr>
              <w:t xml:space="preserve"> RIVACOLD RCMR 2350406 ED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1D618" w14:textId="1818C208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393A53A4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224B4" w14:textId="33E8D4C8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3300611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6D3FA" w14:textId="35B9422D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33.261113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ED558" w14:textId="07A8C16D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Воздухоохладитель</w:t>
            </w:r>
            <w:r>
              <w:rPr>
                <w:rFonts w:cs="Arial"/>
              </w:rPr>
              <w:t xml:space="preserve"> RIVACOLD RDF 4250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B5B4C" w14:textId="3BC86C93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7E9FFDB9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79D1D" w14:textId="0637DAFF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3300612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30F8A" w14:textId="1F2C8C32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33.261115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80F35" w14:textId="0265CA36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Воздухоохладитель</w:t>
            </w:r>
            <w:r>
              <w:rPr>
                <w:rFonts w:cs="Arial"/>
              </w:rPr>
              <w:t xml:space="preserve"> RIVACOLD RCMR 1350608 ED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C1149" w14:textId="55AEC1B1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1AE40C6E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5AB1A" w14:textId="27D9100D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2204854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1D8E4" w14:textId="0B0B1775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22.258886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7182" w14:textId="3598A9DC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Mitsubishi</w:t>
            </w:r>
            <w:proofErr w:type="spellEnd"/>
            <w:r>
              <w:rPr>
                <w:rFonts w:cs="Arial"/>
              </w:rPr>
              <w:t xml:space="preserve"> PKA-RP71RFL  (наружный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13110" w14:textId="3FDC3DB4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631586E4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94BA" w14:textId="4D498B07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2204855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F8953" w14:textId="438FAD4F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22.258887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40241" w14:textId="67B1C35A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Mitsubishi</w:t>
            </w:r>
            <w:proofErr w:type="spellEnd"/>
            <w:r>
              <w:rPr>
                <w:rFonts w:cs="Arial"/>
              </w:rPr>
              <w:t xml:space="preserve"> PKA-RP71RFL  (внутренний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74DEE" w14:textId="034EA9A9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4ABCF550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4B417" w14:textId="19677040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2204856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DB957" w14:textId="79F88650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22.258888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F010" w14:textId="1788BD8D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Mitsubishi</w:t>
            </w:r>
            <w:proofErr w:type="spellEnd"/>
            <w:r>
              <w:rPr>
                <w:rFonts w:cs="Arial"/>
              </w:rPr>
              <w:t xml:space="preserve"> PKA-RP71RFL  (наружный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544CC" w14:textId="2A9A9516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654C7587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E88A" w14:textId="3049FF86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2204857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4C4E2" w14:textId="4E45AA5D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22.258889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1E844" w14:textId="29C3F627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Mitsubishi</w:t>
            </w:r>
            <w:proofErr w:type="spellEnd"/>
            <w:r>
              <w:rPr>
                <w:rFonts w:cs="Arial"/>
              </w:rPr>
              <w:t xml:space="preserve"> PKA-RP71RFL  (внутренний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8748E" w14:textId="712B808B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1C1EE85F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5A551" w14:textId="21DC7AF8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2204858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3F622" w14:textId="61A5A300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22.258890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64ACB" w14:textId="1042FE1B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Mitsubishi</w:t>
            </w:r>
            <w:proofErr w:type="spellEnd"/>
            <w:r>
              <w:rPr>
                <w:rFonts w:cs="Arial"/>
              </w:rPr>
              <w:t xml:space="preserve"> MSZ-SF35VE-E2 2,6 кВт (наружный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042C9" w14:textId="6C28C9DA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6B34BFFA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2CADF" w14:textId="226633EB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2204859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D8429" w14:textId="2A6B2273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22.258891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3E6C0" w14:textId="70608848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Mitsubishi</w:t>
            </w:r>
            <w:proofErr w:type="spellEnd"/>
            <w:r>
              <w:rPr>
                <w:rFonts w:cs="Arial"/>
              </w:rPr>
              <w:t xml:space="preserve"> MSZ-SF35VE-E2 2,6 кВт (внутренний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7FCA9" w14:textId="05418245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6BEF0721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5B8D4" w14:textId="45E27E36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2204860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08325" w14:textId="6B155B62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22.258892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3EC05" w14:textId="7C6FEFEE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Mitsubishi</w:t>
            </w:r>
            <w:proofErr w:type="spellEnd"/>
            <w:r>
              <w:rPr>
                <w:rFonts w:cs="Arial"/>
              </w:rPr>
              <w:t xml:space="preserve"> MSZ-SF35VE-E2 2,6 кВт (наружный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263E5" w14:textId="0893A3C5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17625C29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34D19" w14:textId="1D10AE2B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2204861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1A63B" w14:textId="2D5FB4FD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22.258893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2D95B" w14:textId="51F2AFBD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Mitsubishi</w:t>
            </w:r>
            <w:proofErr w:type="spellEnd"/>
            <w:r>
              <w:rPr>
                <w:rFonts w:cs="Arial"/>
              </w:rPr>
              <w:t xml:space="preserve"> MSZ-SF35VE-E2 2,6 кВт (внутренний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9738A" w14:textId="6B1F3F0C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61E9ED0E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6615E" w14:textId="23F66537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2204862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23022" w14:textId="4BAF2773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22.258894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D7227" w14:textId="66653B7D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Mitsubishi</w:t>
            </w:r>
            <w:proofErr w:type="spellEnd"/>
            <w:r>
              <w:rPr>
                <w:rFonts w:cs="Arial"/>
              </w:rPr>
              <w:t xml:space="preserve"> MSZ-SF25VE-E2 2,1 кВт (наружный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107EE" w14:textId="63FC4FF0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1B113B33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29BF" w14:textId="3E95AE4C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2204863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6614D" w14:textId="198942F1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22.258895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8370" w14:textId="16DFC763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>Mitsubishi MSZ-SF25VE-E2 2,1 кВт (внутренний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24FEE" w14:textId="6E3AA341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574D942F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8CFEB" w14:textId="0F4C5FBF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2204864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D53A4" w14:textId="41D9DB10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22.258896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EC2B9" w14:textId="4334383B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Mitsubishi</w:t>
            </w:r>
            <w:proofErr w:type="spellEnd"/>
            <w:r>
              <w:rPr>
                <w:rFonts w:cs="Arial"/>
              </w:rPr>
              <w:t xml:space="preserve"> MSZ-SF25VE-E2 2,1 кВт (наружный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10EB2" w14:textId="68272030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6B7B91D0" w14:textId="77777777" w:rsidTr="00F45F1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AC0E4" w14:textId="0001D677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lastRenderedPageBreak/>
              <w:t>2204865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6C14C" w14:textId="5DB5C18A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22.258897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24B9D" w14:textId="5F1746BB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  <w:r w:rsidRPr="00FD235D">
              <w:rPr>
                <w:rFonts w:cs="Arial"/>
              </w:rPr>
              <w:t>Кондиционер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Mitsubishi</w:t>
            </w:r>
            <w:proofErr w:type="spellEnd"/>
            <w:r>
              <w:rPr>
                <w:rFonts w:cs="Arial"/>
              </w:rPr>
              <w:t xml:space="preserve"> MSZ-SF25VE-E2 2,1 кВт (внутренний блок)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B990F" w14:textId="7499FC0A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D235D" w:rsidRPr="00952D30" w14:paraId="703A615C" w14:textId="77777777" w:rsidTr="00EE254F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CFB2" w14:textId="77777777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DD8AC" w14:textId="77777777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25CF" w14:textId="3E831153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D628D" w14:textId="3277F7DD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bookmarkStart w:id="0" w:name="_GoBack"/>
            <w:bookmarkEnd w:id="0"/>
          </w:p>
        </w:tc>
      </w:tr>
      <w:tr w:rsidR="00FD235D" w:rsidRPr="00952D30" w14:paraId="064F6AE0" w14:textId="77777777" w:rsidTr="00EE254F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5F1B9" w14:textId="77777777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6FDE2" w14:textId="77777777" w:rsidR="00FD235D" w:rsidRPr="00952D30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67902" w14:textId="69CC625A" w:rsidR="00FD235D" w:rsidRPr="00952D30" w:rsidRDefault="00FD235D" w:rsidP="00FD235D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CF428" w14:textId="3F6CA364" w:rsidR="00FD235D" w:rsidRDefault="00FD235D" w:rsidP="00FD235D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</w:tr>
    </w:tbl>
    <w:p w14:paraId="62B261CC" w14:textId="77777777" w:rsidR="009D5238" w:rsidRPr="00952D30" w:rsidRDefault="009D5238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0C592CD7" w:rsidR="009D5238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3357DB">
        <w:rPr>
          <w:rFonts w:asciiTheme="minorHAnsi" w:hAnsiTheme="minorHAnsi" w:cstheme="minorHAnsi"/>
          <w:sz w:val="24"/>
          <w:szCs w:val="24"/>
        </w:rPr>
        <w:t xml:space="preserve">           ____________Ахмеев С.</w:t>
      </w:r>
    </w:p>
    <w:p w14:paraId="62B261CE" w14:textId="77777777" w:rsidR="009D5238" w:rsidRDefault="009D5238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9D5238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9D5238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64C39" w14:textId="77777777" w:rsidR="00C85FC6" w:rsidRDefault="00C85FC6">
      <w:r>
        <w:separator/>
      </w:r>
    </w:p>
  </w:endnote>
  <w:endnote w:type="continuationSeparator" w:id="0">
    <w:p w14:paraId="126C3F9A" w14:textId="77777777" w:rsidR="00C85FC6" w:rsidRDefault="00C8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9666C4" w:rsidRDefault="009666C4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9666C4" w:rsidRDefault="009666C4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3E1FA546" w:rsidR="009666C4" w:rsidRDefault="009666C4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CF5F15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0D2BF" w14:textId="77777777" w:rsidR="00C85FC6" w:rsidRDefault="00C85FC6">
      <w:r>
        <w:separator/>
      </w:r>
    </w:p>
  </w:footnote>
  <w:footnote w:type="continuationSeparator" w:id="0">
    <w:p w14:paraId="5A39D860" w14:textId="77777777" w:rsidR="00C85FC6" w:rsidRDefault="00C8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6281BDDF" w:rsidR="009666C4" w:rsidRDefault="009666C4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>
      <w:rPr>
        <w:noProof/>
      </w:rPr>
      <w:t>16 июля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012BE"/>
    <w:rsid w:val="0000430C"/>
    <w:rsid w:val="000603FB"/>
    <w:rsid w:val="0006458C"/>
    <w:rsid w:val="000723B9"/>
    <w:rsid w:val="00081883"/>
    <w:rsid w:val="00092338"/>
    <w:rsid w:val="00095168"/>
    <w:rsid w:val="000A1A9E"/>
    <w:rsid w:val="000C3D92"/>
    <w:rsid w:val="000C5E46"/>
    <w:rsid w:val="000D383E"/>
    <w:rsid w:val="000E5B1F"/>
    <w:rsid w:val="000F4106"/>
    <w:rsid w:val="0010120F"/>
    <w:rsid w:val="00103FF2"/>
    <w:rsid w:val="00107390"/>
    <w:rsid w:val="001556A1"/>
    <w:rsid w:val="001558BE"/>
    <w:rsid w:val="001737C5"/>
    <w:rsid w:val="00192E50"/>
    <w:rsid w:val="001A190A"/>
    <w:rsid w:val="001B427D"/>
    <w:rsid w:val="001C4F12"/>
    <w:rsid w:val="001D4430"/>
    <w:rsid w:val="001E49B2"/>
    <w:rsid w:val="00206209"/>
    <w:rsid w:val="00213577"/>
    <w:rsid w:val="00216347"/>
    <w:rsid w:val="00235494"/>
    <w:rsid w:val="00245C0F"/>
    <w:rsid w:val="002532A0"/>
    <w:rsid w:val="0025503C"/>
    <w:rsid w:val="002839D6"/>
    <w:rsid w:val="002A287B"/>
    <w:rsid w:val="002C3360"/>
    <w:rsid w:val="002C4EB8"/>
    <w:rsid w:val="002C60D3"/>
    <w:rsid w:val="002C79C1"/>
    <w:rsid w:val="002C7EA8"/>
    <w:rsid w:val="002D51C6"/>
    <w:rsid w:val="002F2BC4"/>
    <w:rsid w:val="002F6557"/>
    <w:rsid w:val="00324CA0"/>
    <w:rsid w:val="00326881"/>
    <w:rsid w:val="0033154B"/>
    <w:rsid w:val="003357DB"/>
    <w:rsid w:val="00365B7E"/>
    <w:rsid w:val="00371044"/>
    <w:rsid w:val="0038594D"/>
    <w:rsid w:val="003A15C9"/>
    <w:rsid w:val="003D1389"/>
    <w:rsid w:val="003F0A54"/>
    <w:rsid w:val="003F100C"/>
    <w:rsid w:val="003F5CCE"/>
    <w:rsid w:val="00405076"/>
    <w:rsid w:val="00410A72"/>
    <w:rsid w:val="004117B4"/>
    <w:rsid w:val="0041209A"/>
    <w:rsid w:val="004247D5"/>
    <w:rsid w:val="00447133"/>
    <w:rsid w:val="0045474B"/>
    <w:rsid w:val="004762C2"/>
    <w:rsid w:val="00477C60"/>
    <w:rsid w:val="00490391"/>
    <w:rsid w:val="004C6CB7"/>
    <w:rsid w:val="004F63F0"/>
    <w:rsid w:val="0055572A"/>
    <w:rsid w:val="00570577"/>
    <w:rsid w:val="00570FE5"/>
    <w:rsid w:val="00586AE5"/>
    <w:rsid w:val="005A23BE"/>
    <w:rsid w:val="005E2ABF"/>
    <w:rsid w:val="006021E5"/>
    <w:rsid w:val="00602287"/>
    <w:rsid w:val="0060549F"/>
    <w:rsid w:val="006068C9"/>
    <w:rsid w:val="00612E54"/>
    <w:rsid w:val="006426F0"/>
    <w:rsid w:val="00666BDB"/>
    <w:rsid w:val="006733F1"/>
    <w:rsid w:val="00680C7C"/>
    <w:rsid w:val="0068399A"/>
    <w:rsid w:val="006A5B8E"/>
    <w:rsid w:val="006A63CB"/>
    <w:rsid w:val="006B6F8D"/>
    <w:rsid w:val="006D08BD"/>
    <w:rsid w:val="006D0B94"/>
    <w:rsid w:val="006D5232"/>
    <w:rsid w:val="006E5CF8"/>
    <w:rsid w:val="00705FDB"/>
    <w:rsid w:val="00733FA4"/>
    <w:rsid w:val="00736FE8"/>
    <w:rsid w:val="0073712E"/>
    <w:rsid w:val="00764BCE"/>
    <w:rsid w:val="0078035F"/>
    <w:rsid w:val="007826F6"/>
    <w:rsid w:val="007844B3"/>
    <w:rsid w:val="00784A88"/>
    <w:rsid w:val="00793E87"/>
    <w:rsid w:val="00795B12"/>
    <w:rsid w:val="007A3E2D"/>
    <w:rsid w:val="007A53A6"/>
    <w:rsid w:val="007C1CAD"/>
    <w:rsid w:val="007C2D32"/>
    <w:rsid w:val="007D6287"/>
    <w:rsid w:val="007E2003"/>
    <w:rsid w:val="007E604E"/>
    <w:rsid w:val="007F24A2"/>
    <w:rsid w:val="007F4FA7"/>
    <w:rsid w:val="008068D1"/>
    <w:rsid w:val="00813CFF"/>
    <w:rsid w:val="0083196C"/>
    <w:rsid w:val="00861F7C"/>
    <w:rsid w:val="00864D22"/>
    <w:rsid w:val="0088494E"/>
    <w:rsid w:val="008963FB"/>
    <w:rsid w:val="008B315D"/>
    <w:rsid w:val="008C5363"/>
    <w:rsid w:val="008C568A"/>
    <w:rsid w:val="008E69B2"/>
    <w:rsid w:val="00921813"/>
    <w:rsid w:val="00923E15"/>
    <w:rsid w:val="009279C3"/>
    <w:rsid w:val="00942C10"/>
    <w:rsid w:val="00952D30"/>
    <w:rsid w:val="00956D6E"/>
    <w:rsid w:val="009666C4"/>
    <w:rsid w:val="0096724B"/>
    <w:rsid w:val="00983D4E"/>
    <w:rsid w:val="009A2872"/>
    <w:rsid w:val="009B544B"/>
    <w:rsid w:val="009C21BF"/>
    <w:rsid w:val="009D2C79"/>
    <w:rsid w:val="009D5238"/>
    <w:rsid w:val="009F70F1"/>
    <w:rsid w:val="00A10393"/>
    <w:rsid w:val="00A17112"/>
    <w:rsid w:val="00A37458"/>
    <w:rsid w:val="00A4204F"/>
    <w:rsid w:val="00A42FCF"/>
    <w:rsid w:val="00A8510C"/>
    <w:rsid w:val="00A9036B"/>
    <w:rsid w:val="00AB31B3"/>
    <w:rsid w:val="00AB72A2"/>
    <w:rsid w:val="00AD354F"/>
    <w:rsid w:val="00B164DE"/>
    <w:rsid w:val="00B2152A"/>
    <w:rsid w:val="00B21D53"/>
    <w:rsid w:val="00B21FEA"/>
    <w:rsid w:val="00B44BD0"/>
    <w:rsid w:val="00B7339F"/>
    <w:rsid w:val="00B81C97"/>
    <w:rsid w:val="00B93027"/>
    <w:rsid w:val="00BC0DAB"/>
    <w:rsid w:val="00BC776A"/>
    <w:rsid w:val="00BE7250"/>
    <w:rsid w:val="00C06A96"/>
    <w:rsid w:val="00C42593"/>
    <w:rsid w:val="00C503C5"/>
    <w:rsid w:val="00C55DE1"/>
    <w:rsid w:val="00C83B7C"/>
    <w:rsid w:val="00C85FC6"/>
    <w:rsid w:val="00C9266D"/>
    <w:rsid w:val="00C954D7"/>
    <w:rsid w:val="00CA195D"/>
    <w:rsid w:val="00CC1083"/>
    <w:rsid w:val="00CC1731"/>
    <w:rsid w:val="00CC6097"/>
    <w:rsid w:val="00CD71EC"/>
    <w:rsid w:val="00CF44E1"/>
    <w:rsid w:val="00CF5F15"/>
    <w:rsid w:val="00D05BD8"/>
    <w:rsid w:val="00D10DD6"/>
    <w:rsid w:val="00D728E2"/>
    <w:rsid w:val="00D73D17"/>
    <w:rsid w:val="00D8097C"/>
    <w:rsid w:val="00D948D4"/>
    <w:rsid w:val="00DD39EB"/>
    <w:rsid w:val="00E12BAA"/>
    <w:rsid w:val="00E162EB"/>
    <w:rsid w:val="00E224F3"/>
    <w:rsid w:val="00E26F00"/>
    <w:rsid w:val="00E50C22"/>
    <w:rsid w:val="00E54A05"/>
    <w:rsid w:val="00E556B4"/>
    <w:rsid w:val="00E6220E"/>
    <w:rsid w:val="00E624F2"/>
    <w:rsid w:val="00E67FA9"/>
    <w:rsid w:val="00E7771A"/>
    <w:rsid w:val="00E83922"/>
    <w:rsid w:val="00E90566"/>
    <w:rsid w:val="00E91619"/>
    <w:rsid w:val="00E947D4"/>
    <w:rsid w:val="00EB0644"/>
    <w:rsid w:val="00EB6AE0"/>
    <w:rsid w:val="00ED4979"/>
    <w:rsid w:val="00EE3798"/>
    <w:rsid w:val="00EF4185"/>
    <w:rsid w:val="00F02A50"/>
    <w:rsid w:val="00F160AC"/>
    <w:rsid w:val="00F214C4"/>
    <w:rsid w:val="00F218A6"/>
    <w:rsid w:val="00F5036C"/>
    <w:rsid w:val="00F52568"/>
    <w:rsid w:val="00F52621"/>
    <w:rsid w:val="00F675B2"/>
    <w:rsid w:val="00F83623"/>
    <w:rsid w:val="00F837FF"/>
    <w:rsid w:val="00F839E8"/>
    <w:rsid w:val="00F8410A"/>
    <w:rsid w:val="00F871C0"/>
    <w:rsid w:val="00F97841"/>
    <w:rsid w:val="00FA088D"/>
    <w:rsid w:val="00FA51BC"/>
    <w:rsid w:val="00FB2B5D"/>
    <w:rsid w:val="00FD235D"/>
    <w:rsid w:val="00FF179F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A517F6-807D-42C5-9ABD-676C14D9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589</TotalTime>
  <Pages>8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Пересторонин Георгий</cp:lastModifiedBy>
  <cp:revision>160</cp:revision>
  <cp:lastPrinted>2020-04-13T10:07:00Z</cp:lastPrinted>
  <dcterms:created xsi:type="dcterms:W3CDTF">2023-12-20T13:19:00Z</dcterms:created>
  <dcterms:modified xsi:type="dcterms:W3CDTF">2024-07-16T09:53:00Z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